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1AC62D">
      <w:pPr>
        <w:spacing w:before="0" w:after="0" w:line="360" w:lineRule="auto"/>
        <w:ind w:left="0" w:right="0" w:firstLine="565"/>
        <w:jc w:val="both"/>
        <w:rPr>
          <w:rFonts w:ascii="Calibri" w:hAnsi="Calibri" w:eastAsia="Calibri" w:cs="Calibri"/>
          <w:b/>
          <w:color w:val="auto"/>
          <w:spacing w:val="0"/>
          <w:position w:val="0"/>
          <w:sz w:val="28"/>
          <w:shd w:val="clear" w:fill="auto"/>
        </w:rPr>
      </w:pPr>
      <w:r>
        <w:rPr>
          <w:rFonts w:ascii="宋体" w:hAnsi="宋体" w:eastAsia="宋体" w:cs="宋体"/>
          <w:b/>
          <w:color w:val="auto"/>
          <w:spacing w:val="0"/>
          <w:position w:val="0"/>
          <w:sz w:val="28"/>
          <w:shd w:val="clear" w:fill="auto"/>
        </w:rPr>
        <w:t>附件一：采购需求</w:t>
      </w:r>
    </w:p>
    <w:p w14:paraId="12570E27">
      <w:pPr>
        <w:numPr>
          <w:ilvl w:val="0"/>
          <w:numId w:val="1"/>
        </w:numPr>
        <w:spacing w:before="0" w:after="156" w:line="240" w:lineRule="auto"/>
        <w:ind w:left="0" w:right="0" w:firstLine="562"/>
        <w:jc w:val="both"/>
        <w:rPr>
          <w:rFonts w:ascii="Calibri" w:hAnsi="Calibri" w:eastAsia="Calibri" w:cs="Calibri"/>
          <w:b/>
          <w:color w:val="auto"/>
          <w:spacing w:val="0"/>
          <w:position w:val="0"/>
          <w:sz w:val="28"/>
          <w:shd w:val="clear" w:fill="auto"/>
        </w:rPr>
      </w:pPr>
      <w:r>
        <w:rPr>
          <w:rFonts w:ascii="宋体" w:hAnsi="宋体" w:eastAsia="宋体" w:cs="宋体"/>
          <w:b/>
          <w:color w:val="auto"/>
          <w:spacing w:val="0"/>
          <w:position w:val="0"/>
          <w:sz w:val="21"/>
          <w:shd w:val="clear" w:fill="auto"/>
        </w:rPr>
        <w:t xml:space="preserve"> </w:t>
      </w:r>
      <w:r>
        <w:rPr>
          <w:rFonts w:ascii="宋体" w:hAnsi="宋体" w:eastAsia="宋体" w:cs="宋体"/>
          <w:b/>
          <w:color w:val="auto"/>
          <w:spacing w:val="0"/>
          <w:position w:val="0"/>
          <w:sz w:val="28"/>
          <w:shd w:val="clear" w:fill="auto"/>
        </w:rPr>
        <w:t>项目参数：</w:t>
      </w:r>
    </w:p>
    <w:p w14:paraId="3BDDF0F3">
      <w:pPr>
        <w:spacing w:before="0" w:after="0" w:line="360" w:lineRule="auto"/>
        <w:ind w:left="0" w:right="0" w:firstLine="480"/>
        <w:jc w:val="both"/>
        <w:rPr>
          <w:rFonts w:ascii="Calibri" w:hAnsi="Calibri" w:eastAsia="Calibri" w:cs="Calibri"/>
          <w:color w:val="auto"/>
          <w:spacing w:val="0"/>
          <w:position w:val="0"/>
          <w:sz w:val="24"/>
          <w:shd w:val="clear" w:fill="auto"/>
        </w:rPr>
      </w:pPr>
      <w:r>
        <w:rPr>
          <w:rFonts w:ascii="Calibri" w:hAnsi="Calibri" w:eastAsia="Calibri" w:cs="Calibri"/>
          <w:color w:val="auto"/>
          <w:spacing w:val="0"/>
          <w:position w:val="0"/>
          <w:sz w:val="24"/>
          <w:shd w:val="clear" w:fill="auto"/>
        </w:rPr>
        <w:t>1.</w:t>
      </w:r>
      <w:r>
        <w:rPr>
          <w:rFonts w:ascii="宋体" w:hAnsi="宋体" w:eastAsia="宋体" w:cs="宋体"/>
          <w:color w:val="auto"/>
          <w:spacing w:val="0"/>
          <w:position w:val="0"/>
          <w:sz w:val="24"/>
          <w:shd w:val="clear" w:fill="auto"/>
        </w:rPr>
        <w:t>投标人须对本项目为单位的采购标的进行整体响应，任何只对采购标的其中一部分内容进行的响应都被视为无效投标。</w:t>
      </w:r>
    </w:p>
    <w:p w14:paraId="40518DCF">
      <w:pPr>
        <w:spacing w:before="0" w:after="0" w:line="360" w:lineRule="auto"/>
        <w:ind w:left="0" w:right="0" w:firstLine="480"/>
        <w:jc w:val="both"/>
        <w:rPr>
          <w:rFonts w:ascii="Calibri" w:hAnsi="Calibri" w:eastAsia="Calibri" w:cs="Calibri"/>
          <w:color w:val="auto"/>
          <w:spacing w:val="0"/>
          <w:position w:val="0"/>
          <w:sz w:val="24"/>
          <w:shd w:val="clear" w:fill="auto"/>
        </w:rPr>
      </w:pPr>
      <w:r>
        <w:rPr>
          <w:rFonts w:ascii="Calibri" w:hAnsi="Calibri" w:eastAsia="Calibri" w:cs="Calibri"/>
          <w:color w:val="auto"/>
          <w:spacing w:val="0"/>
          <w:position w:val="0"/>
          <w:sz w:val="24"/>
          <w:shd w:val="clear" w:fill="auto"/>
        </w:rPr>
        <w:t>2.</w:t>
      </w:r>
      <w:r>
        <w:rPr>
          <w:rFonts w:ascii="宋体" w:hAnsi="宋体" w:eastAsia="宋体" w:cs="宋体"/>
          <w:color w:val="auto"/>
          <w:spacing w:val="0"/>
          <w:position w:val="0"/>
          <w:sz w:val="24"/>
          <w:shd w:val="clear" w:fill="auto"/>
        </w:rPr>
        <w:t>用户需求书中打“</w:t>
      </w:r>
      <w:r>
        <w:rPr>
          <w:rFonts w:ascii="Segoe UI Symbol" w:hAnsi="Segoe UI Symbol" w:eastAsia="Segoe UI Symbol" w:cs="Segoe UI Symbol"/>
          <w:color w:val="auto"/>
          <w:spacing w:val="0"/>
          <w:position w:val="0"/>
          <w:sz w:val="24"/>
          <w:shd w:val="clear" w:fill="auto"/>
        </w:rPr>
        <w:t>▲”</w:t>
      </w:r>
      <w:r>
        <w:rPr>
          <w:rFonts w:ascii="宋体" w:hAnsi="宋体" w:eastAsia="宋体" w:cs="宋体"/>
          <w:color w:val="auto"/>
          <w:spacing w:val="0"/>
          <w:position w:val="0"/>
          <w:sz w:val="24"/>
          <w:shd w:val="clear" w:fill="auto"/>
        </w:rPr>
        <w:t>号条款为重要技术参数，但不作为无效投标条款。</w:t>
      </w:r>
    </w:p>
    <w:p w14:paraId="61BAFFB9">
      <w:pPr>
        <w:spacing w:before="0" w:after="0" w:line="360" w:lineRule="auto"/>
        <w:ind w:left="0" w:right="0" w:firstLine="480"/>
        <w:jc w:val="both"/>
        <w:rPr>
          <w:rFonts w:ascii="Calibri" w:hAnsi="Calibri" w:eastAsia="Calibri" w:cs="Calibri"/>
          <w:color w:val="auto"/>
          <w:spacing w:val="0"/>
          <w:position w:val="0"/>
          <w:sz w:val="24"/>
          <w:shd w:val="clear" w:fill="auto"/>
        </w:rPr>
      </w:pPr>
      <w:r>
        <w:rPr>
          <w:rFonts w:ascii="Calibri" w:hAnsi="Calibri" w:eastAsia="Calibri" w:cs="Calibri"/>
          <w:color w:val="auto"/>
          <w:spacing w:val="0"/>
          <w:position w:val="0"/>
          <w:sz w:val="24"/>
          <w:shd w:val="clear" w:fill="auto"/>
        </w:rPr>
        <w:t>3.</w:t>
      </w:r>
      <w:r>
        <w:rPr>
          <w:rFonts w:ascii="宋体" w:hAnsi="宋体" w:eastAsia="宋体" w:cs="宋体"/>
          <w:color w:val="auto"/>
          <w:spacing w:val="0"/>
          <w:position w:val="0"/>
          <w:sz w:val="24"/>
          <w:shd w:val="clear" w:fill="auto"/>
        </w:rPr>
        <w:t>投标人报价需满足用户需求书中所列的技术参数要求，如有涉及产品的具体品牌、型号的，仅供投标人投标参考，并无指定，投标人可选用技术参数优于或等于的货物进行投标，并列明详细的技术参数、品牌、型号及生产厂家等。</w:t>
      </w:r>
    </w:p>
    <w:p w14:paraId="51856A08">
      <w:pPr>
        <w:spacing w:before="0" w:after="0" w:line="360" w:lineRule="auto"/>
        <w:ind w:left="0" w:right="0" w:firstLine="480"/>
        <w:jc w:val="both"/>
        <w:rPr>
          <w:rFonts w:ascii="Calibri" w:hAnsi="Calibri" w:eastAsia="Calibri" w:cs="Calibri"/>
          <w:color w:val="auto"/>
          <w:spacing w:val="0"/>
          <w:position w:val="0"/>
          <w:sz w:val="24"/>
          <w:shd w:val="clear" w:fill="auto"/>
        </w:rPr>
      </w:pPr>
      <w:r>
        <w:rPr>
          <w:rFonts w:ascii="Calibri" w:hAnsi="Calibri" w:eastAsia="Calibri" w:cs="Calibri"/>
          <w:color w:val="auto"/>
          <w:spacing w:val="0"/>
          <w:position w:val="0"/>
          <w:sz w:val="24"/>
          <w:shd w:val="clear" w:fill="auto"/>
        </w:rPr>
        <w:t>4.</w:t>
      </w:r>
      <w:r>
        <w:rPr>
          <w:rFonts w:ascii="宋体" w:hAnsi="宋体" w:eastAsia="宋体" w:cs="宋体"/>
          <w:color w:val="auto"/>
          <w:spacing w:val="0"/>
          <w:position w:val="0"/>
          <w:sz w:val="24"/>
          <w:shd w:val="clear" w:fill="auto"/>
        </w:rPr>
        <w:t>投标报价（总价）中不得包含招标文件要求以外的内容，否则，在评标时不予核减。若投标报价有缺漏项的，缺漏项部分的价格视为已包含在投标报价中，中标后不作任何调整。</w:t>
      </w:r>
    </w:p>
    <w:p w14:paraId="534A984B">
      <w:pPr>
        <w:numPr>
          <w:ilvl w:val="0"/>
          <w:numId w:val="2"/>
        </w:numPr>
        <w:spacing w:before="0" w:after="156" w:line="240" w:lineRule="auto"/>
        <w:ind w:left="0" w:right="0" w:firstLine="562"/>
        <w:jc w:val="both"/>
        <w:rPr>
          <w:rFonts w:ascii="Calibri" w:hAnsi="Calibri" w:eastAsia="Calibri" w:cs="Calibri"/>
          <w:b/>
          <w:color w:val="auto"/>
          <w:spacing w:val="0"/>
          <w:position w:val="0"/>
          <w:sz w:val="28"/>
          <w:shd w:val="clear" w:fill="auto"/>
        </w:rPr>
      </w:pPr>
      <w:r>
        <w:rPr>
          <w:rFonts w:ascii="宋体" w:hAnsi="宋体" w:eastAsia="宋体" w:cs="宋体"/>
          <w:b/>
          <w:color w:val="auto"/>
          <w:spacing w:val="0"/>
          <w:position w:val="0"/>
          <w:sz w:val="28"/>
          <w:shd w:val="clear" w:fill="auto"/>
        </w:rPr>
        <w:t>项目总体技术要求</w:t>
      </w:r>
    </w:p>
    <w:tbl>
      <w:tblPr>
        <w:tblStyle w:val="2"/>
        <w:tblW w:w="0" w:type="auto"/>
        <w:jc w:val="center"/>
        <w:tblLayout w:type="autofit"/>
        <w:tblCellMar>
          <w:top w:w="0" w:type="dxa"/>
          <w:left w:w="10" w:type="dxa"/>
          <w:bottom w:w="0" w:type="dxa"/>
          <w:right w:w="10" w:type="dxa"/>
        </w:tblCellMar>
      </w:tblPr>
      <w:tblGrid>
        <w:gridCol w:w="979"/>
        <w:gridCol w:w="5291"/>
        <w:gridCol w:w="727"/>
        <w:gridCol w:w="838"/>
        <w:gridCol w:w="687"/>
      </w:tblGrid>
      <w:tr w14:paraId="6E7CA32E">
        <w:tblPrEx>
          <w:tblCellMar>
            <w:top w:w="0" w:type="dxa"/>
            <w:left w:w="10" w:type="dxa"/>
            <w:bottom w:w="0" w:type="dxa"/>
            <w:right w:w="10" w:type="dxa"/>
          </w:tblCellMar>
        </w:tblPrEx>
        <w:trPr>
          <w:trHeight w:val="0" w:hRule="atLeast"/>
          <w:jc w:val="center"/>
        </w:trPr>
        <w:tc>
          <w:tcPr>
            <w:tcW w:w="106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8792A4C">
            <w:pPr>
              <w:spacing w:before="0" w:after="0" w:line="300" w:lineRule="auto"/>
              <w:ind w:left="0" w:right="0" w:firstLine="221"/>
              <w:jc w:val="both"/>
              <w:rPr>
                <w:rFonts w:ascii="宋体" w:hAnsi="宋体" w:eastAsia="宋体" w:cs="宋体"/>
                <w:color w:val="auto"/>
                <w:spacing w:val="0"/>
                <w:position w:val="0"/>
                <w:sz w:val="22"/>
                <w:shd w:val="clear" w:fill="auto"/>
              </w:rPr>
            </w:pPr>
            <w:r>
              <w:rPr>
                <w:rFonts w:ascii="宋体" w:hAnsi="宋体" w:eastAsia="宋体" w:cs="宋体"/>
                <w:b/>
                <w:color w:val="auto"/>
                <w:spacing w:val="0"/>
                <w:position w:val="0"/>
                <w:sz w:val="22"/>
                <w:shd w:val="clear" w:fill="auto"/>
              </w:rPr>
              <w:t>序号</w:t>
            </w:r>
          </w:p>
        </w:tc>
        <w:tc>
          <w:tcPr>
            <w:tcW w:w="706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04D9EBC">
            <w:pPr>
              <w:spacing w:before="0" w:after="0" w:line="300" w:lineRule="auto"/>
              <w:ind w:left="0" w:right="0" w:firstLine="442"/>
              <w:jc w:val="both"/>
              <w:rPr>
                <w:rFonts w:ascii="宋体" w:hAnsi="宋体" w:eastAsia="宋体" w:cs="宋体"/>
                <w:color w:val="auto"/>
                <w:spacing w:val="0"/>
                <w:position w:val="0"/>
                <w:sz w:val="22"/>
                <w:shd w:val="clear" w:fill="auto"/>
              </w:rPr>
            </w:pPr>
            <w:r>
              <w:rPr>
                <w:rFonts w:ascii="宋体" w:hAnsi="宋体" w:eastAsia="宋体" w:cs="宋体"/>
                <w:b/>
                <w:color w:val="auto"/>
                <w:spacing w:val="0"/>
                <w:position w:val="0"/>
                <w:sz w:val="22"/>
                <w:shd w:val="clear" w:fill="auto"/>
              </w:rPr>
              <w:t>项目类别</w:t>
            </w:r>
          </w:p>
        </w:tc>
        <w:tc>
          <w:tcPr>
            <w:tcW w:w="75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57B28FA">
            <w:pPr>
              <w:spacing w:before="0" w:after="0" w:line="300" w:lineRule="auto"/>
              <w:ind w:left="0" w:right="0" w:firstLine="0"/>
              <w:jc w:val="both"/>
              <w:rPr>
                <w:rFonts w:ascii="宋体" w:hAnsi="宋体" w:eastAsia="宋体" w:cs="宋体"/>
                <w:color w:val="auto"/>
                <w:spacing w:val="0"/>
                <w:position w:val="0"/>
                <w:sz w:val="22"/>
                <w:shd w:val="clear" w:fill="auto"/>
              </w:rPr>
            </w:pPr>
            <w:r>
              <w:rPr>
                <w:rFonts w:ascii="宋体" w:hAnsi="宋体" w:eastAsia="宋体" w:cs="宋体"/>
                <w:b/>
                <w:color w:val="auto"/>
                <w:spacing w:val="0"/>
                <w:position w:val="0"/>
                <w:sz w:val="22"/>
                <w:shd w:val="clear" w:fill="auto"/>
              </w:rPr>
              <w:t>单位</w:t>
            </w:r>
          </w:p>
        </w:tc>
        <w:tc>
          <w:tcPr>
            <w:tcW w:w="91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20A3316">
            <w:pPr>
              <w:spacing w:before="0" w:after="0" w:line="300" w:lineRule="auto"/>
              <w:ind w:left="0" w:right="0" w:firstLine="221"/>
              <w:jc w:val="both"/>
              <w:rPr>
                <w:rFonts w:ascii="宋体" w:hAnsi="宋体" w:eastAsia="宋体" w:cs="宋体"/>
                <w:color w:val="auto"/>
                <w:spacing w:val="0"/>
                <w:position w:val="0"/>
                <w:sz w:val="22"/>
                <w:shd w:val="clear" w:fill="auto"/>
              </w:rPr>
            </w:pPr>
            <w:r>
              <w:rPr>
                <w:rFonts w:ascii="宋体" w:hAnsi="宋体" w:eastAsia="宋体" w:cs="宋体"/>
                <w:b/>
                <w:color w:val="auto"/>
                <w:spacing w:val="0"/>
                <w:position w:val="0"/>
                <w:sz w:val="22"/>
                <w:shd w:val="clear" w:fill="auto"/>
              </w:rPr>
              <w:t>数量</w:t>
            </w:r>
          </w:p>
        </w:tc>
        <w:tc>
          <w:tcPr>
            <w:tcW w:w="78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12FCF79">
            <w:pPr>
              <w:spacing w:before="0" w:after="0" w:line="300" w:lineRule="auto"/>
              <w:ind w:left="0" w:right="0" w:firstLine="0"/>
              <w:jc w:val="both"/>
              <w:rPr>
                <w:rFonts w:ascii="宋体" w:hAnsi="宋体" w:eastAsia="宋体" w:cs="宋体"/>
                <w:color w:val="auto"/>
                <w:spacing w:val="0"/>
                <w:position w:val="0"/>
                <w:sz w:val="22"/>
                <w:shd w:val="clear" w:fill="auto"/>
              </w:rPr>
            </w:pPr>
            <w:r>
              <w:rPr>
                <w:rFonts w:ascii="宋体" w:hAnsi="宋体" w:eastAsia="宋体" w:cs="宋体"/>
                <w:b/>
                <w:color w:val="auto"/>
                <w:spacing w:val="0"/>
                <w:position w:val="0"/>
                <w:sz w:val="22"/>
                <w:shd w:val="clear" w:fill="auto"/>
              </w:rPr>
              <w:t>备注</w:t>
            </w:r>
          </w:p>
        </w:tc>
      </w:tr>
      <w:tr w14:paraId="57839D53">
        <w:tblPrEx>
          <w:tblCellMar>
            <w:top w:w="0" w:type="dxa"/>
            <w:left w:w="10" w:type="dxa"/>
            <w:bottom w:w="0" w:type="dxa"/>
            <w:right w:w="10" w:type="dxa"/>
          </w:tblCellMar>
        </w:tblPrEx>
        <w:trPr>
          <w:trHeight w:val="0" w:hRule="atLeast"/>
          <w:jc w:val="center"/>
        </w:trPr>
        <w:tc>
          <w:tcPr>
            <w:tcW w:w="106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2068517">
            <w:pPr>
              <w:spacing w:before="0" w:after="0" w:line="300" w:lineRule="auto"/>
              <w:ind w:left="0" w:right="0" w:firstLine="440"/>
              <w:jc w:val="both"/>
              <w:rPr>
                <w:color w:val="auto"/>
                <w:spacing w:val="0"/>
                <w:position w:val="0"/>
                <w:sz w:val="22"/>
                <w:shd w:val="clear" w:fill="auto"/>
              </w:rPr>
            </w:pPr>
            <w:r>
              <w:rPr>
                <w:rFonts w:ascii="Calibri" w:hAnsi="Calibri" w:eastAsia="Calibri" w:cs="Calibri"/>
                <w:color w:val="auto"/>
                <w:spacing w:val="0"/>
                <w:position w:val="0"/>
                <w:sz w:val="22"/>
                <w:shd w:val="clear" w:fill="auto"/>
              </w:rPr>
              <w:t>1</w:t>
            </w:r>
          </w:p>
        </w:tc>
        <w:tc>
          <w:tcPr>
            <w:tcW w:w="706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9B61311">
            <w:pPr>
              <w:spacing w:before="0" w:after="0" w:line="300" w:lineRule="auto"/>
              <w:ind w:left="0" w:right="0" w:firstLine="0"/>
              <w:jc w:val="both"/>
              <w:rPr>
                <w:rFonts w:ascii="宋体" w:hAnsi="宋体" w:eastAsia="宋体" w:cs="宋体"/>
                <w:color w:val="auto"/>
                <w:spacing w:val="0"/>
                <w:position w:val="0"/>
                <w:sz w:val="22"/>
                <w:shd w:val="clear" w:fill="auto"/>
              </w:rPr>
            </w:pPr>
            <w:r>
              <w:rPr>
                <w:rFonts w:ascii="宋体" w:hAnsi="宋体" w:eastAsia="宋体" w:cs="宋体"/>
                <w:color w:val="auto"/>
                <w:spacing w:val="0"/>
                <w:position w:val="0"/>
                <w:sz w:val="22"/>
                <w:shd w:val="clear" w:fill="auto"/>
              </w:rPr>
              <w:t>畜禽生产技术优质专业群、宠物养护与经营优质专业群组群逻辑分析</w:t>
            </w:r>
          </w:p>
        </w:tc>
        <w:tc>
          <w:tcPr>
            <w:tcW w:w="75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E775919">
            <w:pPr>
              <w:spacing w:before="0" w:after="0" w:line="300" w:lineRule="auto"/>
              <w:ind w:left="0" w:right="0" w:firstLine="220"/>
              <w:jc w:val="both"/>
              <w:rPr>
                <w:rFonts w:ascii="宋体" w:hAnsi="宋体" w:eastAsia="宋体" w:cs="宋体"/>
                <w:color w:val="auto"/>
                <w:spacing w:val="0"/>
                <w:position w:val="0"/>
                <w:sz w:val="22"/>
                <w:shd w:val="clear" w:fill="auto"/>
              </w:rPr>
            </w:pPr>
            <w:r>
              <w:rPr>
                <w:rFonts w:ascii="宋体" w:hAnsi="宋体" w:eastAsia="宋体" w:cs="宋体"/>
                <w:color w:val="auto"/>
                <w:spacing w:val="0"/>
                <w:position w:val="0"/>
                <w:sz w:val="22"/>
                <w:shd w:val="clear" w:fill="auto"/>
              </w:rPr>
              <w:t>项</w:t>
            </w:r>
          </w:p>
        </w:tc>
        <w:tc>
          <w:tcPr>
            <w:tcW w:w="91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2C3F084">
            <w:pPr>
              <w:spacing w:before="0" w:after="0" w:line="300" w:lineRule="auto"/>
              <w:ind w:left="0" w:right="0" w:firstLine="220"/>
              <w:jc w:val="both"/>
              <w:rPr>
                <w:color w:val="auto"/>
                <w:spacing w:val="0"/>
                <w:position w:val="0"/>
                <w:sz w:val="22"/>
                <w:shd w:val="clear" w:fill="auto"/>
              </w:rPr>
            </w:pPr>
            <w:r>
              <w:rPr>
                <w:rFonts w:ascii="Calibri" w:hAnsi="Calibri" w:eastAsia="Calibri" w:cs="Calibri"/>
                <w:color w:val="auto"/>
                <w:spacing w:val="0"/>
                <w:position w:val="0"/>
                <w:sz w:val="22"/>
                <w:shd w:val="clear" w:fill="auto"/>
              </w:rPr>
              <w:t>1</w:t>
            </w:r>
          </w:p>
        </w:tc>
        <w:tc>
          <w:tcPr>
            <w:tcW w:w="788" w:type="dxa"/>
            <w:vMerge w:val="restar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0368D51">
            <w:pPr>
              <w:spacing w:before="0" w:after="0" w:line="300" w:lineRule="auto"/>
              <w:ind w:left="0" w:right="0" w:firstLine="440"/>
              <w:jc w:val="center"/>
              <w:rPr>
                <w:rFonts w:ascii="Calibri" w:hAnsi="Calibri" w:eastAsia="Calibri" w:cs="Calibri"/>
                <w:color w:val="auto"/>
                <w:spacing w:val="0"/>
                <w:position w:val="0"/>
                <w:sz w:val="22"/>
                <w:shd w:val="clear" w:fill="auto"/>
              </w:rPr>
            </w:pPr>
          </w:p>
          <w:p w14:paraId="2F2AEE1C">
            <w:pPr>
              <w:spacing w:before="0" w:after="0" w:line="300" w:lineRule="auto"/>
              <w:ind w:left="0" w:right="0" w:firstLine="440"/>
              <w:jc w:val="center"/>
              <w:rPr>
                <w:rFonts w:ascii="Calibri" w:hAnsi="Calibri" w:eastAsia="Calibri" w:cs="Calibri"/>
                <w:color w:val="auto"/>
                <w:spacing w:val="0"/>
                <w:position w:val="0"/>
                <w:sz w:val="22"/>
                <w:shd w:val="clear" w:fill="auto"/>
              </w:rPr>
            </w:pPr>
          </w:p>
          <w:p w14:paraId="5EC947B6">
            <w:pPr>
              <w:spacing w:before="0" w:after="0" w:line="300" w:lineRule="auto"/>
              <w:ind w:left="0" w:right="0" w:firstLine="440"/>
              <w:jc w:val="center"/>
              <w:rPr>
                <w:rFonts w:ascii="Calibri" w:hAnsi="Calibri" w:eastAsia="Calibri" w:cs="Calibri"/>
                <w:color w:val="auto"/>
                <w:spacing w:val="0"/>
                <w:position w:val="0"/>
                <w:sz w:val="22"/>
                <w:shd w:val="clear" w:fill="auto"/>
              </w:rPr>
            </w:pPr>
          </w:p>
          <w:p w14:paraId="78C3B060">
            <w:pPr>
              <w:spacing w:before="0" w:after="0" w:line="300" w:lineRule="auto"/>
              <w:ind w:left="0" w:right="0" w:firstLine="440"/>
              <w:jc w:val="center"/>
              <w:rPr>
                <w:rFonts w:ascii="Calibri" w:hAnsi="Calibri" w:eastAsia="Calibri" w:cs="Calibri"/>
                <w:color w:val="auto"/>
                <w:spacing w:val="0"/>
                <w:position w:val="0"/>
                <w:sz w:val="22"/>
                <w:shd w:val="clear" w:fill="auto"/>
              </w:rPr>
            </w:pPr>
          </w:p>
          <w:p w14:paraId="525A0D4F">
            <w:pPr>
              <w:spacing w:before="0" w:after="0" w:line="300" w:lineRule="auto"/>
              <w:ind w:left="0" w:right="0" w:firstLine="0"/>
              <w:jc w:val="left"/>
              <w:rPr>
                <w:color w:val="auto"/>
                <w:spacing w:val="0"/>
                <w:position w:val="0"/>
                <w:sz w:val="22"/>
                <w:shd w:val="clear" w:fill="auto"/>
              </w:rPr>
            </w:pPr>
          </w:p>
        </w:tc>
      </w:tr>
      <w:tr w14:paraId="768D6160">
        <w:tblPrEx>
          <w:tblCellMar>
            <w:top w:w="0" w:type="dxa"/>
            <w:left w:w="10" w:type="dxa"/>
            <w:bottom w:w="0" w:type="dxa"/>
            <w:right w:w="10" w:type="dxa"/>
          </w:tblCellMar>
        </w:tblPrEx>
        <w:trPr>
          <w:trHeight w:val="0" w:hRule="atLeast"/>
          <w:jc w:val="center"/>
        </w:trPr>
        <w:tc>
          <w:tcPr>
            <w:tcW w:w="106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DAEEFD4">
            <w:pPr>
              <w:spacing w:before="0" w:after="0" w:line="300" w:lineRule="auto"/>
              <w:ind w:left="0" w:right="0" w:firstLine="440"/>
              <w:jc w:val="both"/>
              <w:rPr>
                <w:color w:val="auto"/>
                <w:spacing w:val="0"/>
                <w:position w:val="0"/>
                <w:sz w:val="22"/>
                <w:shd w:val="clear" w:fill="auto"/>
              </w:rPr>
            </w:pPr>
            <w:r>
              <w:rPr>
                <w:rFonts w:ascii="Calibri" w:hAnsi="Calibri" w:eastAsia="Calibri" w:cs="Calibri"/>
                <w:color w:val="auto"/>
                <w:spacing w:val="0"/>
                <w:position w:val="0"/>
                <w:sz w:val="22"/>
                <w:shd w:val="clear" w:fill="auto"/>
              </w:rPr>
              <w:t>2</w:t>
            </w:r>
          </w:p>
        </w:tc>
        <w:tc>
          <w:tcPr>
            <w:tcW w:w="706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1E8862C">
            <w:pPr>
              <w:keepNext/>
              <w:keepLines/>
              <w:spacing w:before="260" w:after="260" w:line="413" w:lineRule="auto"/>
              <w:ind w:left="0" w:right="0" w:firstLine="0"/>
              <w:jc w:val="both"/>
              <w:rPr>
                <w:rFonts w:ascii="宋体" w:hAnsi="宋体" w:eastAsia="宋体" w:cs="宋体"/>
                <w:color w:val="auto"/>
                <w:spacing w:val="0"/>
                <w:position w:val="0"/>
                <w:sz w:val="22"/>
                <w:shd w:val="clear" w:fill="auto"/>
              </w:rPr>
            </w:pPr>
            <w:r>
              <w:rPr>
                <w:rFonts w:ascii="宋体" w:hAnsi="宋体" w:eastAsia="宋体" w:cs="宋体"/>
                <w:color w:val="auto"/>
                <w:spacing w:val="0"/>
                <w:position w:val="0"/>
                <w:sz w:val="22"/>
                <w:shd w:val="clear" w:fill="auto"/>
              </w:rPr>
              <w:t>畜禽生产技术优质专业群、宠物养护与经营优质专业群多维调研与分析</w:t>
            </w:r>
          </w:p>
        </w:tc>
        <w:tc>
          <w:tcPr>
            <w:tcW w:w="75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8DCCF65">
            <w:pPr>
              <w:spacing w:before="0" w:after="0" w:line="300" w:lineRule="auto"/>
              <w:ind w:left="0" w:right="0" w:firstLine="220"/>
              <w:jc w:val="both"/>
              <w:rPr>
                <w:rFonts w:ascii="宋体" w:hAnsi="宋体" w:eastAsia="宋体" w:cs="宋体"/>
                <w:color w:val="auto"/>
                <w:spacing w:val="0"/>
                <w:position w:val="0"/>
                <w:sz w:val="22"/>
                <w:shd w:val="clear" w:fill="auto"/>
              </w:rPr>
            </w:pPr>
            <w:r>
              <w:rPr>
                <w:rFonts w:ascii="宋体" w:hAnsi="宋体" w:eastAsia="宋体" w:cs="宋体"/>
                <w:color w:val="auto"/>
                <w:spacing w:val="0"/>
                <w:position w:val="0"/>
                <w:sz w:val="22"/>
                <w:shd w:val="clear" w:fill="auto"/>
              </w:rPr>
              <w:t>项</w:t>
            </w:r>
          </w:p>
        </w:tc>
        <w:tc>
          <w:tcPr>
            <w:tcW w:w="91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2CECB84">
            <w:pPr>
              <w:spacing w:before="0" w:after="0" w:line="300" w:lineRule="auto"/>
              <w:ind w:left="0" w:right="0" w:firstLine="220"/>
              <w:jc w:val="both"/>
              <w:rPr>
                <w:color w:val="auto"/>
                <w:spacing w:val="0"/>
                <w:position w:val="0"/>
                <w:sz w:val="22"/>
                <w:shd w:val="clear" w:fill="auto"/>
              </w:rPr>
            </w:pPr>
            <w:r>
              <w:rPr>
                <w:rFonts w:ascii="Calibri" w:hAnsi="Calibri" w:eastAsia="Calibri" w:cs="Calibri"/>
                <w:color w:val="auto"/>
                <w:spacing w:val="0"/>
                <w:position w:val="0"/>
                <w:sz w:val="22"/>
                <w:shd w:val="clear" w:fill="auto"/>
              </w:rPr>
              <w:t>1</w:t>
            </w:r>
          </w:p>
        </w:tc>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699E728">
            <w:pPr>
              <w:spacing w:before="0" w:after="200" w:line="276" w:lineRule="auto"/>
              <w:ind w:left="0" w:right="0" w:firstLine="0"/>
              <w:jc w:val="left"/>
              <w:rPr>
                <w:color w:val="auto"/>
                <w:spacing w:val="0"/>
                <w:position w:val="0"/>
                <w:sz w:val="22"/>
                <w:shd w:val="clear" w:fill="auto"/>
              </w:rPr>
            </w:pPr>
          </w:p>
        </w:tc>
      </w:tr>
      <w:tr w14:paraId="332D31A6">
        <w:tblPrEx>
          <w:tblCellMar>
            <w:top w:w="0" w:type="dxa"/>
            <w:left w:w="10" w:type="dxa"/>
            <w:bottom w:w="0" w:type="dxa"/>
            <w:right w:w="10" w:type="dxa"/>
          </w:tblCellMar>
        </w:tblPrEx>
        <w:trPr>
          <w:trHeight w:val="0" w:hRule="atLeast"/>
          <w:jc w:val="center"/>
        </w:trPr>
        <w:tc>
          <w:tcPr>
            <w:tcW w:w="106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EE0D906">
            <w:pPr>
              <w:spacing w:before="0" w:after="0" w:line="300" w:lineRule="auto"/>
              <w:ind w:left="0" w:right="0" w:firstLine="440"/>
              <w:jc w:val="both"/>
              <w:rPr>
                <w:color w:val="auto"/>
                <w:spacing w:val="0"/>
                <w:position w:val="0"/>
                <w:sz w:val="22"/>
                <w:shd w:val="clear" w:fill="auto"/>
              </w:rPr>
            </w:pPr>
            <w:r>
              <w:rPr>
                <w:rFonts w:ascii="Calibri" w:hAnsi="Calibri" w:eastAsia="Calibri" w:cs="Calibri"/>
                <w:color w:val="auto"/>
                <w:spacing w:val="0"/>
                <w:position w:val="0"/>
                <w:sz w:val="22"/>
                <w:shd w:val="clear" w:fill="auto"/>
              </w:rPr>
              <w:t>3</w:t>
            </w:r>
          </w:p>
        </w:tc>
        <w:tc>
          <w:tcPr>
            <w:tcW w:w="706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C160939">
            <w:pPr>
              <w:spacing w:before="0" w:after="0" w:line="300" w:lineRule="auto"/>
              <w:ind w:left="0" w:right="0" w:firstLine="0"/>
              <w:jc w:val="both"/>
              <w:rPr>
                <w:rFonts w:ascii="宋体" w:hAnsi="宋体" w:eastAsia="宋体" w:cs="宋体"/>
                <w:color w:val="auto"/>
                <w:spacing w:val="0"/>
                <w:position w:val="0"/>
                <w:sz w:val="22"/>
                <w:shd w:val="clear" w:fill="auto"/>
              </w:rPr>
            </w:pPr>
            <w:r>
              <w:rPr>
                <w:rFonts w:ascii="宋体" w:hAnsi="宋体" w:eastAsia="宋体" w:cs="宋体"/>
                <w:color w:val="auto"/>
                <w:spacing w:val="0"/>
                <w:position w:val="0"/>
                <w:sz w:val="22"/>
                <w:shd w:val="clear" w:fill="auto"/>
              </w:rPr>
              <w:t>畜禽生产技术优质专业群、宠物养护与经营优质专业群岗位群职业能力分析</w:t>
            </w:r>
          </w:p>
        </w:tc>
        <w:tc>
          <w:tcPr>
            <w:tcW w:w="75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D9341D3">
            <w:pPr>
              <w:spacing w:before="0" w:after="0" w:line="300" w:lineRule="auto"/>
              <w:ind w:left="0" w:right="0" w:firstLine="220"/>
              <w:jc w:val="both"/>
              <w:rPr>
                <w:rFonts w:ascii="宋体" w:hAnsi="宋体" w:eastAsia="宋体" w:cs="宋体"/>
                <w:color w:val="auto"/>
                <w:spacing w:val="0"/>
                <w:position w:val="0"/>
                <w:sz w:val="22"/>
                <w:shd w:val="clear" w:fill="auto"/>
              </w:rPr>
            </w:pPr>
            <w:r>
              <w:rPr>
                <w:rFonts w:ascii="宋体" w:hAnsi="宋体" w:eastAsia="宋体" w:cs="宋体"/>
                <w:color w:val="auto"/>
                <w:spacing w:val="0"/>
                <w:position w:val="0"/>
                <w:sz w:val="22"/>
                <w:shd w:val="clear" w:fill="auto"/>
              </w:rPr>
              <w:t>项</w:t>
            </w:r>
          </w:p>
        </w:tc>
        <w:tc>
          <w:tcPr>
            <w:tcW w:w="91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1BD8F7C">
            <w:pPr>
              <w:spacing w:before="0" w:after="0" w:line="300" w:lineRule="auto"/>
              <w:ind w:left="0" w:right="0" w:firstLine="220"/>
              <w:jc w:val="both"/>
              <w:rPr>
                <w:color w:val="auto"/>
                <w:spacing w:val="0"/>
                <w:position w:val="0"/>
                <w:sz w:val="22"/>
                <w:shd w:val="clear" w:fill="auto"/>
              </w:rPr>
            </w:pPr>
            <w:r>
              <w:rPr>
                <w:rFonts w:ascii="Calibri" w:hAnsi="Calibri" w:eastAsia="Calibri" w:cs="Calibri"/>
                <w:color w:val="auto"/>
                <w:spacing w:val="0"/>
                <w:position w:val="0"/>
                <w:sz w:val="22"/>
                <w:shd w:val="clear" w:fill="auto"/>
              </w:rPr>
              <w:t>1</w:t>
            </w:r>
          </w:p>
        </w:tc>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2A2C5EC">
            <w:pPr>
              <w:spacing w:before="0" w:after="200" w:line="276" w:lineRule="auto"/>
              <w:ind w:left="0" w:right="0" w:firstLine="0"/>
              <w:jc w:val="left"/>
              <w:rPr>
                <w:color w:val="auto"/>
                <w:spacing w:val="0"/>
                <w:position w:val="0"/>
                <w:sz w:val="22"/>
                <w:shd w:val="clear" w:fill="auto"/>
              </w:rPr>
            </w:pPr>
          </w:p>
        </w:tc>
      </w:tr>
      <w:tr w14:paraId="5BC1453B">
        <w:tblPrEx>
          <w:tblCellMar>
            <w:top w:w="0" w:type="dxa"/>
            <w:left w:w="10" w:type="dxa"/>
            <w:bottom w:w="0" w:type="dxa"/>
            <w:right w:w="10" w:type="dxa"/>
          </w:tblCellMar>
        </w:tblPrEx>
        <w:trPr>
          <w:trHeight w:val="0" w:hRule="atLeast"/>
          <w:jc w:val="center"/>
        </w:trPr>
        <w:tc>
          <w:tcPr>
            <w:tcW w:w="106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42C90AD">
            <w:pPr>
              <w:spacing w:before="0" w:after="0" w:line="300" w:lineRule="auto"/>
              <w:ind w:left="0" w:right="0" w:firstLine="440"/>
              <w:jc w:val="both"/>
              <w:rPr>
                <w:color w:val="auto"/>
                <w:spacing w:val="0"/>
                <w:position w:val="0"/>
                <w:sz w:val="22"/>
                <w:shd w:val="clear" w:fill="auto"/>
              </w:rPr>
            </w:pPr>
            <w:r>
              <w:rPr>
                <w:rFonts w:ascii="Calibri" w:hAnsi="Calibri" w:eastAsia="Calibri" w:cs="Calibri"/>
                <w:color w:val="auto"/>
                <w:spacing w:val="0"/>
                <w:position w:val="0"/>
                <w:sz w:val="22"/>
                <w:shd w:val="clear" w:fill="auto"/>
              </w:rPr>
              <w:t>4</w:t>
            </w:r>
          </w:p>
        </w:tc>
        <w:tc>
          <w:tcPr>
            <w:tcW w:w="706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6D25EB9">
            <w:pPr>
              <w:spacing w:before="0" w:after="0" w:line="300" w:lineRule="auto"/>
              <w:ind w:left="0" w:right="0" w:firstLine="0"/>
              <w:jc w:val="both"/>
              <w:rPr>
                <w:rFonts w:ascii="宋体" w:hAnsi="宋体" w:eastAsia="宋体" w:cs="宋体"/>
                <w:color w:val="auto"/>
                <w:spacing w:val="0"/>
                <w:position w:val="0"/>
                <w:sz w:val="22"/>
                <w:shd w:val="clear" w:fill="auto"/>
              </w:rPr>
            </w:pPr>
            <w:r>
              <w:rPr>
                <w:rFonts w:ascii="宋体" w:hAnsi="宋体" w:eastAsia="宋体" w:cs="宋体"/>
                <w:color w:val="auto"/>
                <w:spacing w:val="0"/>
                <w:position w:val="0"/>
                <w:sz w:val="22"/>
                <w:shd w:val="clear" w:fill="auto"/>
              </w:rPr>
              <w:t>畜禽生产技术优质专业群、宠物养护与经营优质专业群优质专业群课程体系构建</w:t>
            </w:r>
          </w:p>
        </w:tc>
        <w:tc>
          <w:tcPr>
            <w:tcW w:w="75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B5C0A2C">
            <w:pPr>
              <w:spacing w:before="0" w:after="0" w:line="300" w:lineRule="auto"/>
              <w:ind w:left="0" w:right="0" w:firstLine="220"/>
              <w:jc w:val="both"/>
              <w:rPr>
                <w:rFonts w:ascii="宋体" w:hAnsi="宋体" w:eastAsia="宋体" w:cs="宋体"/>
                <w:color w:val="auto"/>
                <w:spacing w:val="0"/>
                <w:position w:val="0"/>
                <w:sz w:val="22"/>
                <w:shd w:val="clear" w:fill="auto"/>
              </w:rPr>
            </w:pPr>
            <w:r>
              <w:rPr>
                <w:rFonts w:ascii="宋体" w:hAnsi="宋体" w:eastAsia="宋体" w:cs="宋体"/>
                <w:color w:val="auto"/>
                <w:spacing w:val="0"/>
                <w:position w:val="0"/>
                <w:sz w:val="22"/>
                <w:shd w:val="clear" w:fill="auto"/>
              </w:rPr>
              <w:t>项</w:t>
            </w:r>
          </w:p>
        </w:tc>
        <w:tc>
          <w:tcPr>
            <w:tcW w:w="91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66B525D">
            <w:pPr>
              <w:spacing w:before="0" w:after="0" w:line="300" w:lineRule="auto"/>
              <w:ind w:left="0" w:right="0" w:firstLine="220"/>
              <w:jc w:val="both"/>
              <w:rPr>
                <w:color w:val="auto"/>
                <w:spacing w:val="0"/>
                <w:position w:val="0"/>
                <w:sz w:val="22"/>
                <w:shd w:val="clear" w:fill="auto"/>
              </w:rPr>
            </w:pPr>
            <w:r>
              <w:rPr>
                <w:rFonts w:ascii="Calibri" w:hAnsi="Calibri" w:eastAsia="Calibri" w:cs="Calibri"/>
                <w:color w:val="auto"/>
                <w:spacing w:val="0"/>
                <w:position w:val="0"/>
                <w:sz w:val="22"/>
                <w:shd w:val="clear" w:fill="auto"/>
              </w:rPr>
              <w:t>1</w:t>
            </w:r>
          </w:p>
        </w:tc>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E292BF7">
            <w:pPr>
              <w:spacing w:before="0" w:after="200" w:line="276" w:lineRule="auto"/>
              <w:ind w:left="0" w:right="0" w:firstLine="0"/>
              <w:jc w:val="left"/>
              <w:rPr>
                <w:color w:val="auto"/>
                <w:spacing w:val="0"/>
                <w:position w:val="0"/>
                <w:sz w:val="22"/>
                <w:shd w:val="clear" w:fill="auto"/>
              </w:rPr>
            </w:pPr>
          </w:p>
        </w:tc>
      </w:tr>
      <w:tr w14:paraId="52352C39">
        <w:tblPrEx>
          <w:tblCellMar>
            <w:top w:w="0" w:type="dxa"/>
            <w:left w:w="10" w:type="dxa"/>
            <w:bottom w:w="0" w:type="dxa"/>
            <w:right w:w="10" w:type="dxa"/>
          </w:tblCellMar>
        </w:tblPrEx>
        <w:trPr>
          <w:trHeight w:val="0" w:hRule="atLeast"/>
          <w:jc w:val="center"/>
        </w:trPr>
        <w:tc>
          <w:tcPr>
            <w:tcW w:w="106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FDC5025">
            <w:pPr>
              <w:spacing w:before="0" w:after="0" w:line="300" w:lineRule="auto"/>
              <w:ind w:left="0" w:right="0" w:firstLine="440"/>
              <w:jc w:val="both"/>
              <w:rPr>
                <w:color w:val="auto"/>
                <w:spacing w:val="0"/>
                <w:position w:val="0"/>
                <w:sz w:val="22"/>
                <w:shd w:val="clear" w:fill="auto"/>
              </w:rPr>
            </w:pPr>
            <w:r>
              <w:rPr>
                <w:rFonts w:ascii="Calibri" w:hAnsi="Calibri" w:eastAsia="Calibri" w:cs="Calibri"/>
                <w:color w:val="auto"/>
                <w:spacing w:val="0"/>
                <w:position w:val="0"/>
                <w:sz w:val="22"/>
                <w:shd w:val="clear" w:fill="auto"/>
              </w:rPr>
              <w:t>5</w:t>
            </w:r>
          </w:p>
        </w:tc>
        <w:tc>
          <w:tcPr>
            <w:tcW w:w="706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F78FE3D">
            <w:pPr>
              <w:spacing w:before="0" w:after="0" w:line="300" w:lineRule="auto"/>
              <w:ind w:left="0" w:right="0" w:firstLine="0"/>
              <w:jc w:val="both"/>
              <w:rPr>
                <w:rFonts w:ascii="宋体" w:hAnsi="宋体" w:eastAsia="宋体" w:cs="宋体"/>
                <w:color w:val="auto"/>
                <w:spacing w:val="0"/>
                <w:position w:val="0"/>
                <w:sz w:val="22"/>
                <w:shd w:val="clear" w:fill="auto"/>
              </w:rPr>
            </w:pPr>
            <w:r>
              <w:rPr>
                <w:rFonts w:ascii="宋体" w:hAnsi="宋体" w:eastAsia="宋体" w:cs="宋体"/>
                <w:color w:val="auto"/>
                <w:spacing w:val="0"/>
                <w:position w:val="0"/>
                <w:sz w:val="22"/>
                <w:shd w:val="clear" w:fill="auto"/>
              </w:rPr>
              <w:t>畜禽生产技术优质专业群、宠物养护与经营优质专业群人才培养方案编制</w:t>
            </w:r>
          </w:p>
        </w:tc>
        <w:tc>
          <w:tcPr>
            <w:tcW w:w="75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0D6491A">
            <w:pPr>
              <w:spacing w:before="0" w:after="0" w:line="300" w:lineRule="auto"/>
              <w:ind w:left="0" w:right="0" w:firstLine="220"/>
              <w:jc w:val="both"/>
              <w:rPr>
                <w:rFonts w:ascii="宋体" w:hAnsi="宋体" w:eastAsia="宋体" w:cs="宋体"/>
                <w:color w:val="auto"/>
                <w:spacing w:val="0"/>
                <w:position w:val="0"/>
                <w:sz w:val="22"/>
                <w:shd w:val="clear" w:fill="auto"/>
              </w:rPr>
            </w:pPr>
            <w:r>
              <w:rPr>
                <w:rFonts w:ascii="宋体" w:hAnsi="宋体" w:eastAsia="宋体" w:cs="宋体"/>
                <w:color w:val="auto"/>
                <w:spacing w:val="0"/>
                <w:position w:val="0"/>
                <w:sz w:val="22"/>
                <w:shd w:val="clear" w:fill="auto"/>
              </w:rPr>
              <w:t>项</w:t>
            </w:r>
          </w:p>
        </w:tc>
        <w:tc>
          <w:tcPr>
            <w:tcW w:w="91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6B0F203">
            <w:pPr>
              <w:spacing w:before="0" w:after="0" w:line="300" w:lineRule="auto"/>
              <w:ind w:left="0" w:right="0" w:firstLine="220"/>
              <w:jc w:val="both"/>
              <w:rPr>
                <w:color w:val="auto"/>
                <w:spacing w:val="0"/>
                <w:position w:val="0"/>
                <w:sz w:val="22"/>
                <w:shd w:val="clear" w:fill="auto"/>
              </w:rPr>
            </w:pPr>
            <w:r>
              <w:rPr>
                <w:rFonts w:ascii="Calibri" w:hAnsi="Calibri" w:eastAsia="Calibri" w:cs="Calibri"/>
                <w:color w:val="auto"/>
                <w:spacing w:val="0"/>
                <w:position w:val="0"/>
                <w:sz w:val="22"/>
                <w:shd w:val="clear" w:fill="auto"/>
              </w:rPr>
              <w:t>1</w:t>
            </w:r>
          </w:p>
        </w:tc>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8BF4708">
            <w:pPr>
              <w:spacing w:before="0" w:after="200" w:line="276" w:lineRule="auto"/>
              <w:ind w:left="0" w:right="0" w:firstLine="0"/>
              <w:jc w:val="left"/>
              <w:rPr>
                <w:color w:val="auto"/>
                <w:spacing w:val="0"/>
                <w:position w:val="0"/>
                <w:sz w:val="22"/>
                <w:shd w:val="clear" w:fill="auto"/>
              </w:rPr>
            </w:pPr>
          </w:p>
        </w:tc>
      </w:tr>
    </w:tbl>
    <w:p w14:paraId="72DF320D">
      <w:pPr>
        <w:spacing w:before="0" w:after="0" w:line="240" w:lineRule="auto"/>
        <w:ind w:left="0" w:right="0" w:firstLine="0"/>
        <w:jc w:val="left"/>
        <w:rPr>
          <w:rFonts w:ascii="Calibri" w:hAnsi="Calibri" w:eastAsia="Calibri" w:cs="Calibri"/>
          <w:color w:val="auto"/>
          <w:spacing w:val="0"/>
          <w:position w:val="0"/>
          <w:sz w:val="24"/>
          <w:shd w:val="clear" w:fill="auto"/>
        </w:rPr>
      </w:pPr>
    </w:p>
    <w:p w14:paraId="742CC8C6">
      <w:pPr>
        <w:numPr>
          <w:ilvl w:val="0"/>
          <w:numId w:val="3"/>
        </w:numPr>
        <w:spacing w:before="0" w:after="156" w:line="240" w:lineRule="auto"/>
        <w:ind w:left="0" w:right="0" w:firstLine="562"/>
        <w:jc w:val="both"/>
        <w:rPr>
          <w:rFonts w:ascii="Calibri" w:hAnsi="Calibri" w:eastAsia="Calibri" w:cs="Calibri"/>
          <w:b/>
          <w:color w:val="auto"/>
          <w:spacing w:val="0"/>
          <w:position w:val="0"/>
          <w:sz w:val="28"/>
          <w:shd w:val="clear" w:fill="auto"/>
        </w:rPr>
      </w:pPr>
      <w:r>
        <w:rPr>
          <w:rFonts w:ascii="宋体" w:hAnsi="宋体" w:eastAsia="宋体" w:cs="宋体"/>
          <w:b/>
          <w:color w:val="auto"/>
          <w:spacing w:val="0"/>
          <w:position w:val="0"/>
          <w:sz w:val="28"/>
          <w:shd w:val="clear" w:fill="auto"/>
        </w:rPr>
        <w:t>项目服务需求</w:t>
      </w:r>
    </w:p>
    <w:tbl>
      <w:tblPr>
        <w:tblStyle w:val="2"/>
        <w:tblW w:w="0" w:type="auto"/>
        <w:jc w:val="center"/>
        <w:tblLayout w:type="autofit"/>
        <w:tblCellMar>
          <w:top w:w="0" w:type="dxa"/>
          <w:left w:w="10" w:type="dxa"/>
          <w:bottom w:w="0" w:type="dxa"/>
          <w:right w:w="10" w:type="dxa"/>
        </w:tblCellMar>
      </w:tblPr>
      <w:tblGrid>
        <w:gridCol w:w="497"/>
        <w:gridCol w:w="897"/>
        <w:gridCol w:w="7128"/>
      </w:tblGrid>
      <w:tr w14:paraId="7B7DFF81">
        <w:tblPrEx>
          <w:tblCellMar>
            <w:top w:w="0" w:type="dxa"/>
            <w:left w:w="10" w:type="dxa"/>
            <w:bottom w:w="0" w:type="dxa"/>
            <w:right w:w="10" w:type="dxa"/>
          </w:tblCellMar>
        </w:tblPrEx>
        <w:trPr>
          <w:trHeight w:val="0" w:hRule="atLeast"/>
          <w:jc w:val="center"/>
        </w:trPr>
        <w:tc>
          <w:tcPr>
            <w:tcW w:w="118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6896C6A">
            <w:pPr>
              <w:spacing w:before="0" w:after="0" w:line="340" w:lineRule="auto"/>
              <w:ind w:left="0" w:right="0" w:firstLine="0"/>
              <w:jc w:val="both"/>
              <w:rPr>
                <w:rFonts w:ascii="宋体" w:hAnsi="宋体" w:eastAsia="宋体" w:cs="宋体"/>
                <w:color w:val="auto"/>
                <w:spacing w:val="0"/>
                <w:position w:val="0"/>
                <w:sz w:val="22"/>
                <w:shd w:val="clear" w:fill="auto"/>
              </w:rPr>
            </w:pPr>
            <w:r>
              <w:rPr>
                <w:rFonts w:ascii="宋体" w:hAnsi="宋体" w:eastAsia="宋体" w:cs="宋体"/>
                <w:b/>
                <w:color w:val="auto"/>
                <w:spacing w:val="0"/>
                <w:position w:val="0"/>
                <w:sz w:val="22"/>
                <w:shd w:val="clear" w:fill="auto"/>
              </w:rPr>
              <w:t>建设内容</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0FCC5EB">
            <w:pPr>
              <w:spacing w:before="0" w:after="0" w:line="340" w:lineRule="auto"/>
              <w:ind w:left="0" w:right="0" w:firstLine="0"/>
              <w:jc w:val="both"/>
              <w:rPr>
                <w:rFonts w:ascii="宋体" w:hAnsi="宋体" w:eastAsia="宋体" w:cs="宋体"/>
                <w:color w:val="auto"/>
                <w:spacing w:val="0"/>
                <w:position w:val="0"/>
                <w:sz w:val="22"/>
                <w:shd w:val="clear" w:fill="auto"/>
              </w:rPr>
            </w:pPr>
            <w:r>
              <w:rPr>
                <w:rFonts w:ascii="宋体" w:hAnsi="宋体" w:eastAsia="宋体" w:cs="宋体"/>
                <w:b/>
                <w:color w:val="auto"/>
                <w:spacing w:val="0"/>
                <w:position w:val="0"/>
                <w:sz w:val="22"/>
                <w:shd w:val="clear" w:fill="auto"/>
              </w:rPr>
              <w:t>服务项目</w:t>
            </w:r>
          </w:p>
        </w:tc>
        <w:tc>
          <w:tcPr>
            <w:tcW w:w="837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5F12BDC">
            <w:pPr>
              <w:spacing w:before="0" w:after="0" w:line="340" w:lineRule="auto"/>
              <w:ind w:left="0" w:right="0" w:firstLine="442"/>
              <w:jc w:val="center"/>
              <w:rPr>
                <w:rFonts w:ascii="宋体" w:hAnsi="宋体" w:eastAsia="宋体" w:cs="宋体"/>
                <w:color w:val="auto"/>
                <w:spacing w:val="0"/>
                <w:position w:val="0"/>
                <w:sz w:val="22"/>
                <w:shd w:val="clear" w:fill="auto"/>
              </w:rPr>
            </w:pPr>
            <w:r>
              <w:rPr>
                <w:rFonts w:ascii="宋体" w:hAnsi="宋体" w:eastAsia="宋体" w:cs="宋体"/>
                <w:b/>
                <w:color w:val="auto"/>
                <w:spacing w:val="0"/>
                <w:position w:val="0"/>
                <w:sz w:val="22"/>
                <w:shd w:val="clear" w:fill="auto"/>
              </w:rPr>
              <w:t>服务项目要求</w:t>
            </w:r>
          </w:p>
        </w:tc>
      </w:tr>
      <w:tr w14:paraId="4FC61B7D">
        <w:tblPrEx>
          <w:tblCellMar>
            <w:top w:w="0" w:type="dxa"/>
            <w:left w:w="10" w:type="dxa"/>
            <w:bottom w:w="0" w:type="dxa"/>
            <w:right w:w="10" w:type="dxa"/>
          </w:tblCellMar>
        </w:tblPrEx>
        <w:trPr>
          <w:trHeight w:val="0" w:hRule="atLeast"/>
          <w:jc w:val="center"/>
        </w:trPr>
        <w:tc>
          <w:tcPr>
            <w:tcW w:w="1180" w:type="dxa"/>
            <w:vMerge w:val="restar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533DC75">
            <w:pPr>
              <w:spacing w:before="0" w:after="0" w:line="340" w:lineRule="auto"/>
              <w:ind w:left="0" w:right="0" w:firstLine="0"/>
              <w:jc w:val="both"/>
              <w:rPr>
                <w:rFonts w:ascii="宋体" w:hAnsi="宋体" w:eastAsia="宋体" w:cs="宋体"/>
                <w:color w:val="auto"/>
                <w:spacing w:val="0"/>
                <w:position w:val="0"/>
                <w:sz w:val="22"/>
                <w:shd w:val="clear" w:fill="auto"/>
              </w:rPr>
            </w:pPr>
            <w:r>
              <w:rPr>
                <w:rFonts w:ascii="宋体" w:hAnsi="宋体" w:eastAsia="宋体" w:cs="宋体"/>
                <w:color w:val="auto"/>
                <w:spacing w:val="0"/>
                <w:position w:val="0"/>
                <w:sz w:val="22"/>
                <w:shd w:val="clear" w:fill="auto"/>
              </w:rPr>
              <w:t>专业人才培养方案研制管理云平台应用</w:t>
            </w:r>
          </w:p>
        </w:tc>
        <w:tc>
          <w:tcPr>
            <w:tcW w:w="1134" w:type="dxa"/>
            <w:vMerge w:val="restar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258FAC6">
            <w:pPr>
              <w:spacing w:before="0" w:after="0" w:line="340" w:lineRule="auto"/>
              <w:ind w:left="0" w:right="0" w:firstLine="0"/>
              <w:jc w:val="both"/>
              <w:rPr>
                <w:rFonts w:ascii="宋体" w:hAnsi="宋体" w:eastAsia="宋体" w:cs="宋体"/>
                <w:color w:val="auto"/>
                <w:spacing w:val="0"/>
                <w:position w:val="0"/>
                <w:sz w:val="22"/>
                <w:shd w:val="clear" w:fill="auto"/>
              </w:rPr>
            </w:pPr>
            <w:r>
              <w:rPr>
                <w:rFonts w:ascii="宋体" w:hAnsi="宋体" w:eastAsia="宋体" w:cs="宋体"/>
                <w:color w:val="auto"/>
                <w:spacing w:val="0"/>
                <w:position w:val="0"/>
                <w:sz w:val="22"/>
                <w:shd w:val="clear" w:fill="auto"/>
              </w:rPr>
              <w:t>专业人才培养方案研制管理云平台应用</w:t>
            </w:r>
          </w:p>
        </w:tc>
        <w:tc>
          <w:tcPr>
            <w:tcW w:w="837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00C7523">
            <w:pPr>
              <w:spacing w:before="0" w:after="0" w:line="340" w:lineRule="auto"/>
              <w:ind w:left="0" w:right="0" w:firstLine="442"/>
              <w:jc w:val="both"/>
              <w:rPr>
                <w:rFonts w:ascii="Calibri" w:hAnsi="Calibri" w:eastAsia="Calibri" w:cs="Calibri"/>
                <w:color w:val="auto"/>
                <w:spacing w:val="0"/>
                <w:position w:val="0"/>
                <w:sz w:val="22"/>
                <w:shd w:val="clear" w:fill="auto"/>
              </w:rPr>
            </w:pPr>
            <w:r>
              <w:rPr>
                <w:rFonts w:ascii="宋体" w:hAnsi="宋体" w:eastAsia="宋体" w:cs="宋体"/>
                <w:b/>
                <w:color w:val="auto"/>
                <w:spacing w:val="0"/>
                <w:position w:val="0"/>
                <w:sz w:val="22"/>
                <w:shd w:val="clear" w:fill="auto"/>
              </w:rPr>
              <w:t>服务内容与要求：</w:t>
            </w:r>
          </w:p>
          <w:p w14:paraId="1E4E3FB2">
            <w:pPr>
              <w:spacing w:before="0" w:after="0" w:line="340" w:lineRule="auto"/>
              <w:ind w:left="0" w:right="0" w:firstLine="442"/>
              <w:jc w:val="both"/>
              <w:rPr>
                <w:rFonts w:ascii="Calibri" w:hAnsi="Calibri" w:eastAsia="Calibri" w:cs="Calibri"/>
                <w:b/>
                <w:color w:val="auto"/>
                <w:spacing w:val="0"/>
                <w:position w:val="0"/>
                <w:sz w:val="22"/>
                <w:shd w:val="clear" w:fill="auto"/>
              </w:rPr>
            </w:pPr>
            <w:r>
              <w:rPr>
                <w:rFonts w:ascii="宋体" w:hAnsi="宋体" w:eastAsia="宋体" w:cs="宋体"/>
                <w:b/>
                <w:color w:val="auto"/>
                <w:spacing w:val="0"/>
                <w:position w:val="0"/>
                <w:sz w:val="22"/>
                <w:shd w:val="clear" w:fill="auto"/>
              </w:rPr>
              <w:t>一、专业供需调研系统：</w:t>
            </w:r>
          </w:p>
          <w:p w14:paraId="42FFADBC">
            <w:pPr>
              <w:spacing w:before="0" w:after="0" w:line="440" w:lineRule="auto"/>
              <w:ind w:left="0" w:right="0" w:firstLine="440"/>
              <w:jc w:val="both"/>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1) </w:t>
            </w:r>
            <w:r>
              <w:rPr>
                <w:rFonts w:ascii="宋体" w:hAnsi="宋体" w:eastAsia="宋体" w:cs="宋体"/>
                <w:color w:val="auto"/>
                <w:spacing w:val="0"/>
                <w:position w:val="0"/>
                <w:sz w:val="22"/>
                <w:shd w:val="clear" w:fill="auto"/>
              </w:rPr>
              <w:t>调研问卷与调研任务管理：</w:t>
            </w:r>
          </w:p>
          <w:p w14:paraId="6CCAFA3A">
            <w:pPr>
              <w:spacing w:before="0" w:after="0" w:line="440" w:lineRule="auto"/>
              <w:ind w:left="0" w:right="0" w:firstLine="440"/>
              <w:jc w:val="both"/>
              <w:rPr>
                <w:rFonts w:ascii="Calibri" w:hAnsi="Calibri" w:eastAsia="Calibri" w:cs="Calibri"/>
                <w:color w:val="auto"/>
                <w:spacing w:val="0"/>
                <w:position w:val="0"/>
                <w:sz w:val="22"/>
                <w:shd w:val="clear" w:fill="auto"/>
              </w:rPr>
            </w:pPr>
            <w:r>
              <w:rPr>
                <w:rFonts w:ascii="宋体" w:hAnsi="宋体" w:eastAsia="宋体" w:cs="宋体"/>
                <w:color w:val="auto"/>
                <w:spacing w:val="0"/>
                <w:position w:val="0"/>
                <w:sz w:val="22"/>
                <w:shd w:val="clear" w:fill="auto"/>
              </w:rPr>
              <w:t>支持对问卷在平台统一的管理，包括新增、编辑、搜索、查看等。</w:t>
            </w:r>
          </w:p>
          <w:p w14:paraId="2CBB4750">
            <w:pPr>
              <w:spacing w:before="0" w:after="0" w:line="440" w:lineRule="auto"/>
              <w:ind w:left="0" w:right="0" w:firstLine="440"/>
              <w:jc w:val="both"/>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2</w:t>
            </w:r>
            <w:r>
              <w:rPr>
                <w:rFonts w:ascii="宋体" w:hAnsi="宋体" w:eastAsia="宋体" w:cs="宋体"/>
                <w:color w:val="auto"/>
                <w:spacing w:val="0"/>
                <w:position w:val="0"/>
                <w:sz w:val="22"/>
                <w:shd w:val="clear" w:fill="auto"/>
              </w:rPr>
              <w:t>）</w:t>
            </w:r>
            <w:r>
              <w:rPr>
                <w:rFonts w:ascii="Segoe UI Symbol" w:hAnsi="Segoe UI Symbol" w:eastAsia="Segoe UI Symbol" w:cs="Segoe UI Symbol"/>
                <w:color w:val="auto"/>
                <w:spacing w:val="0"/>
                <w:position w:val="0"/>
                <w:sz w:val="22"/>
                <w:shd w:val="clear" w:fill="auto"/>
              </w:rPr>
              <w:t>▲</w:t>
            </w:r>
            <w:r>
              <w:rPr>
                <w:rFonts w:ascii="宋体" w:hAnsi="宋体" w:eastAsia="宋体" w:cs="宋体"/>
                <w:color w:val="auto"/>
                <w:spacing w:val="0"/>
                <w:position w:val="0"/>
                <w:sz w:val="22"/>
                <w:shd w:val="clear" w:fill="auto"/>
              </w:rPr>
              <w:t>智能调研模板推送：（投标文件中提供相关截图证明，并加盖供应商公章，否则，按负偏离响应处理。）</w:t>
            </w:r>
          </w:p>
          <w:p w14:paraId="4D5017B1">
            <w:pPr>
              <w:spacing w:before="0" w:after="0" w:line="440" w:lineRule="auto"/>
              <w:ind w:left="0" w:right="0" w:firstLine="440"/>
              <w:jc w:val="both"/>
              <w:rPr>
                <w:rFonts w:ascii="Calibri" w:hAnsi="Calibri" w:eastAsia="Calibri" w:cs="Calibri"/>
                <w:color w:val="auto"/>
                <w:spacing w:val="0"/>
                <w:position w:val="0"/>
                <w:sz w:val="22"/>
                <w:shd w:val="clear" w:fill="auto"/>
              </w:rPr>
            </w:pPr>
            <w:r>
              <w:rPr>
                <w:rFonts w:ascii="宋体" w:hAnsi="宋体" w:eastAsia="宋体" w:cs="宋体"/>
                <w:color w:val="auto"/>
                <w:spacing w:val="0"/>
                <w:position w:val="0"/>
                <w:sz w:val="22"/>
                <w:shd w:val="clear" w:fill="auto"/>
              </w:rPr>
              <w:t>平台可根据用户的专业和调研对象推送对应的调研问卷模板，模板来源于数据中心。问卷模板可进行预览、查询等操作，选择合适的调研模板后可直接进行引用，进入问卷编辑页面设计个性化问卷。</w:t>
            </w:r>
          </w:p>
          <w:p w14:paraId="7E381D7D">
            <w:pPr>
              <w:spacing w:before="0" w:after="0" w:line="440" w:lineRule="auto"/>
              <w:ind w:left="0" w:right="0" w:firstLine="440"/>
              <w:jc w:val="both"/>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3</w:t>
            </w:r>
            <w:r>
              <w:rPr>
                <w:rFonts w:ascii="宋体" w:hAnsi="宋体" w:eastAsia="宋体" w:cs="宋体"/>
                <w:color w:val="auto"/>
                <w:spacing w:val="0"/>
                <w:position w:val="0"/>
                <w:sz w:val="22"/>
                <w:shd w:val="clear" w:fill="auto"/>
              </w:rPr>
              <w:t>）调研问卷设计：</w:t>
            </w:r>
          </w:p>
          <w:p w14:paraId="495B842B">
            <w:pPr>
              <w:spacing w:before="0" w:after="0" w:line="440" w:lineRule="auto"/>
              <w:ind w:left="0" w:right="0" w:firstLine="440"/>
              <w:jc w:val="both"/>
              <w:rPr>
                <w:rFonts w:ascii="Calibri" w:hAnsi="Calibri" w:eastAsia="Calibri" w:cs="Calibri"/>
                <w:color w:val="auto"/>
                <w:spacing w:val="0"/>
                <w:position w:val="0"/>
                <w:sz w:val="22"/>
                <w:shd w:val="clear" w:fill="auto"/>
              </w:rPr>
            </w:pPr>
            <w:r>
              <w:rPr>
                <w:rFonts w:ascii="宋体" w:hAnsi="宋体" w:eastAsia="宋体" w:cs="宋体"/>
                <w:color w:val="auto"/>
                <w:spacing w:val="0"/>
                <w:position w:val="0"/>
                <w:sz w:val="22"/>
                <w:shd w:val="clear" w:fill="auto"/>
              </w:rPr>
              <w:t>满足不同调研用户的需求，问卷设计页面提供多种题目类型可供选择，包括单选题、多选题、填空题、问答题、单选表格题、多选表格题、下拉选择题、下拉联动题等。并提供快速题型区。满足不同用户对设计问卷的要求。</w:t>
            </w:r>
          </w:p>
          <w:p w14:paraId="302D87C5">
            <w:pPr>
              <w:spacing w:before="0" w:after="0" w:line="440" w:lineRule="auto"/>
              <w:ind w:left="0" w:right="0" w:firstLine="440"/>
              <w:jc w:val="both"/>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4</w:t>
            </w:r>
            <w:r>
              <w:rPr>
                <w:rFonts w:ascii="宋体" w:hAnsi="宋体" w:eastAsia="宋体" w:cs="宋体"/>
                <w:color w:val="auto"/>
                <w:spacing w:val="0"/>
                <w:position w:val="0"/>
                <w:sz w:val="22"/>
                <w:shd w:val="clear" w:fill="auto"/>
              </w:rPr>
              <w:t>）</w:t>
            </w:r>
            <w:r>
              <w:rPr>
                <w:rFonts w:ascii="Segoe UI Symbol" w:hAnsi="Segoe UI Symbol" w:eastAsia="Segoe UI Symbol" w:cs="Segoe UI Symbol"/>
                <w:color w:val="auto"/>
                <w:spacing w:val="0"/>
                <w:position w:val="0"/>
                <w:sz w:val="22"/>
                <w:shd w:val="clear" w:fill="auto"/>
              </w:rPr>
              <w:t>▲</w:t>
            </w:r>
            <w:r>
              <w:rPr>
                <w:rFonts w:ascii="宋体" w:hAnsi="宋体" w:eastAsia="宋体" w:cs="宋体"/>
                <w:color w:val="auto"/>
                <w:spacing w:val="0"/>
                <w:position w:val="0"/>
                <w:sz w:val="22"/>
                <w:shd w:val="clear" w:fill="auto"/>
              </w:rPr>
              <w:t>基于平台的问卷题库推送：（投标文件中提供相关截图证明，并加盖供应商公章，否则，按负偏离响应处理。）</w:t>
            </w:r>
          </w:p>
          <w:p w14:paraId="0F9C0034">
            <w:pPr>
              <w:spacing w:before="0" w:after="0" w:line="440" w:lineRule="auto"/>
              <w:ind w:left="0" w:right="0" w:firstLine="440"/>
              <w:jc w:val="both"/>
              <w:rPr>
                <w:rFonts w:ascii="Calibri" w:hAnsi="Calibri" w:eastAsia="Calibri" w:cs="Calibri"/>
                <w:color w:val="auto"/>
                <w:spacing w:val="0"/>
                <w:position w:val="0"/>
                <w:sz w:val="22"/>
                <w:shd w:val="clear" w:fill="auto"/>
              </w:rPr>
            </w:pPr>
            <w:r>
              <w:rPr>
                <w:rFonts w:ascii="宋体" w:hAnsi="宋体" w:eastAsia="宋体" w:cs="宋体"/>
                <w:color w:val="auto"/>
                <w:spacing w:val="0"/>
                <w:position w:val="0"/>
                <w:sz w:val="22"/>
                <w:shd w:val="clear" w:fill="auto"/>
              </w:rPr>
              <w:t>平台根据用户的专业以及当前调研对象进行智能题库推送，并支持关键字搜索、题型过滤。题目可一键引用当前问卷设计中。</w:t>
            </w:r>
          </w:p>
          <w:p w14:paraId="6FDD3B3B">
            <w:pPr>
              <w:spacing w:before="0" w:after="0" w:line="440" w:lineRule="auto"/>
              <w:ind w:left="0" w:right="0" w:firstLine="440"/>
              <w:jc w:val="both"/>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5</w:t>
            </w:r>
            <w:r>
              <w:rPr>
                <w:rFonts w:ascii="宋体" w:hAnsi="宋体" w:eastAsia="宋体" w:cs="宋体"/>
                <w:color w:val="auto"/>
                <w:spacing w:val="0"/>
                <w:position w:val="0"/>
                <w:sz w:val="22"/>
                <w:shd w:val="clear" w:fill="auto"/>
              </w:rPr>
              <w:t>）个性调研推送系统：</w:t>
            </w:r>
          </w:p>
          <w:p w14:paraId="76D0B558">
            <w:pPr>
              <w:spacing w:before="0" w:after="0" w:line="440" w:lineRule="auto"/>
              <w:ind w:left="0" w:right="0" w:firstLine="440"/>
              <w:jc w:val="both"/>
              <w:rPr>
                <w:rFonts w:ascii="Calibri" w:hAnsi="Calibri" w:eastAsia="Calibri" w:cs="Calibri"/>
                <w:color w:val="auto"/>
                <w:spacing w:val="0"/>
                <w:position w:val="0"/>
                <w:sz w:val="22"/>
                <w:shd w:val="clear" w:fill="auto"/>
              </w:rPr>
            </w:pPr>
            <w:r>
              <w:rPr>
                <w:rFonts w:ascii="宋体" w:hAnsi="宋体" w:eastAsia="宋体" w:cs="宋体"/>
                <w:color w:val="auto"/>
                <w:spacing w:val="0"/>
                <w:position w:val="0"/>
                <w:sz w:val="22"/>
                <w:shd w:val="clear" w:fill="auto"/>
              </w:rPr>
              <w:t>用户可自行导入调研通讯录，自由选择调研对象，满足个性调研需求；支持红包赏金奖励；调研回答方式支持</w:t>
            </w:r>
            <w:r>
              <w:rPr>
                <w:rFonts w:ascii="Calibri" w:hAnsi="Calibri" w:eastAsia="Calibri" w:cs="Calibri"/>
                <w:color w:val="auto"/>
                <w:spacing w:val="0"/>
                <w:position w:val="0"/>
                <w:sz w:val="22"/>
                <w:shd w:val="clear" w:fill="auto"/>
              </w:rPr>
              <w:t>PC</w:t>
            </w:r>
            <w:r>
              <w:rPr>
                <w:rFonts w:ascii="宋体" w:hAnsi="宋体" w:eastAsia="宋体" w:cs="宋体"/>
                <w:color w:val="auto"/>
                <w:spacing w:val="0"/>
                <w:position w:val="0"/>
                <w:sz w:val="22"/>
                <w:shd w:val="clear" w:fill="auto"/>
              </w:rPr>
              <w:t>端、移动端，可通过网址链接或者二维码进入答卷。</w:t>
            </w:r>
          </w:p>
          <w:p w14:paraId="43FE7A79">
            <w:pPr>
              <w:spacing w:before="0" w:after="0" w:line="440" w:lineRule="auto"/>
              <w:ind w:left="0" w:right="0" w:firstLine="440"/>
              <w:jc w:val="both"/>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6</w:t>
            </w:r>
            <w:r>
              <w:rPr>
                <w:rFonts w:ascii="宋体" w:hAnsi="宋体" w:eastAsia="宋体" w:cs="宋体"/>
                <w:color w:val="auto"/>
                <w:spacing w:val="0"/>
                <w:position w:val="0"/>
                <w:sz w:val="22"/>
                <w:shd w:val="clear" w:fill="auto"/>
              </w:rPr>
              <w:t>）调研回收分析：</w:t>
            </w:r>
          </w:p>
          <w:p w14:paraId="426B41B4">
            <w:pPr>
              <w:spacing w:before="0" w:after="0" w:line="440" w:lineRule="auto"/>
              <w:ind w:left="0" w:right="0" w:firstLine="440"/>
              <w:jc w:val="both"/>
              <w:rPr>
                <w:rFonts w:ascii="Calibri" w:hAnsi="Calibri" w:eastAsia="Calibri" w:cs="Calibri"/>
                <w:color w:val="auto"/>
                <w:spacing w:val="0"/>
                <w:position w:val="0"/>
                <w:sz w:val="22"/>
                <w:shd w:val="clear" w:fill="auto"/>
              </w:rPr>
            </w:pPr>
            <w:r>
              <w:rPr>
                <w:rFonts w:ascii="宋体" w:hAnsi="宋体" w:eastAsia="宋体" w:cs="宋体"/>
                <w:color w:val="auto"/>
                <w:spacing w:val="0"/>
                <w:position w:val="0"/>
                <w:sz w:val="22"/>
                <w:shd w:val="clear" w:fill="auto"/>
              </w:rPr>
              <w:t>可实时查看调研回收时效，发现调研回收缓慢可随时扩充调研渠道，回收的调研样本提供溯源查看，并支持批量导出、打印。</w:t>
            </w:r>
          </w:p>
          <w:p w14:paraId="0CB0DA45">
            <w:pPr>
              <w:spacing w:before="0" w:after="0" w:line="440" w:lineRule="auto"/>
              <w:ind w:left="0" w:right="0" w:firstLine="440"/>
              <w:jc w:val="both"/>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7</w:t>
            </w:r>
            <w:r>
              <w:rPr>
                <w:rFonts w:ascii="宋体" w:hAnsi="宋体" w:eastAsia="宋体" w:cs="宋体"/>
                <w:color w:val="auto"/>
                <w:spacing w:val="0"/>
                <w:position w:val="0"/>
                <w:sz w:val="22"/>
                <w:shd w:val="clear" w:fill="auto"/>
              </w:rPr>
              <w:t>）调研样本数据分析：</w:t>
            </w:r>
          </w:p>
          <w:p w14:paraId="38F211C8">
            <w:pPr>
              <w:spacing w:before="0" w:after="0" w:line="440" w:lineRule="auto"/>
              <w:ind w:left="0" w:right="0" w:firstLine="440"/>
              <w:jc w:val="both"/>
              <w:rPr>
                <w:rFonts w:ascii="Calibri" w:hAnsi="Calibri" w:eastAsia="Calibri" w:cs="Calibri"/>
                <w:color w:val="auto"/>
                <w:spacing w:val="0"/>
                <w:position w:val="0"/>
                <w:sz w:val="22"/>
                <w:shd w:val="clear" w:fill="auto"/>
              </w:rPr>
            </w:pPr>
            <w:r>
              <w:rPr>
                <w:rFonts w:ascii="宋体" w:hAnsi="宋体" w:eastAsia="宋体" w:cs="宋体"/>
                <w:color w:val="auto"/>
                <w:spacing w:val="0"/>
                <w:position w:val="0"/>
                <w:sz w:val="22"/>
                <w:shd w:val="clear" w:fill="auto"/>
              </w:rPr>
              <w:t>提供柱状图、条形图、饼图、表格多种统计查看方式；可对问题选项进行多重过滤分析，方便定位到某一细分人群的情况；可对样本统计的比例进行溯源查看，关注某一人群的答卷情况。</w:t>
            </w:r>
          </w:p>
          <w:p w14:paraId="01C585E1">
            <w:pPr>
              <w:spacing w:before="0" w:after="0" w:line="440" w:lineRule="auto"/>
              <w:ind w:left="0" w:right="0" w:firstLine="442"/>
              <w:jc w:val="both"/>
              <w:rPr>
                <w:rFonts w:ascii="Calibri" w:hAnsi="Calibri" w:eastAsia="Calibri" w:cs="Calibri"/>
                <w:b/>
                <w:color w:val="auto"/>
                <w:spacing w:val="0"/>
                <w:position w:val="0"/>
                <w:sz w:val="22"/>
                <w:shd w:val="clear" w:fill="auto"/>
              </w:rPr>
            </w:pPr>
            <w:r>
              <w:rPr>
                <w:rFonts w:ascii="宋体" w:hAnsi="宋体" w:eastAsia="宋体" w:cs="宋体"/>
                <w:b/>
                <w:color w:val="auto"/>
                <w:spacing w:val="0"/>
                <w:position w:val="0"/>
                <w:sz w:val="22"/>
                <w:shd w:val="clear" w:fill="auto"/>
              </w:rPr>
              <w:t>二、大数据中心系统：</w:t>
            </w:r>
          </w:p>
          <w:p w14:paraId="53C20C65">
            <w:pPr>
              <w:spacing w:before="0" w:after="0" w:line="440" w:lineRule="auto"/>
              <w:ind w:left="0" w:right="0" w:firstLine="442"/>
              <w:jc w:val="both"/>
              <w:rPr>
                <w:rFonts w:ascii="Calibri" w:hAnsi="Calibri" w:eastAsia="Calibri" w:cs="Calibri"/>
                <w:b/>
                <w:color w:val="auto"/>
                <w:spacing w:val="0"/>
                <w:position w:val="0"/>
                <w:sz w:val="22"/>
                <w:shd w:val="clear" w:fill="auto"/>
              </w:rPr>
            </w:pPr>
            <w:r>
              <w:rPr>
                <w:rFonts w:ascii="Calibri" w:hAnsi="Calibri" w:eastAsia="Calibri" w:cs="Calibri"/>
                <w:b/>
                <w:color w:val="auto"/>
                <w:spacing w:val="0"/>
                <w:position w:val="0"/>
                <w:sz w:val="22"/>
                <w:shd w:val="clear" w:fill="auto"/>
              </w:rPr>
              <w:t>1.</w:t>
            </w:r>
            <w:r>
              <w:rPr>
                <w:rFonts w:ascii="宋体" w:hAnsi="宋体" w:eastAsia="宋体" w:cs="宋体"/>
                <w:b/>
                <w:color w:val="auto"/>
                <w:spacing w:val="0"/>
                <w:position w:val="0"/>
                <w:sz w:val="22"/>
                <w:shd w:val="clear" w:fill="auto"/>
              </w:rPr>
              <w:t>行业人才大数据分析可视化系统：</w:t>
            </w:r>
          </w:p>
          <w:p w14:paraId="209502AB">
            <w:pPr>
              <w:spacing w:before="0" w:after="0" w:line="440" w:lineRule="auto"/>
              <w:ind w:left="0" w:right="0" w:firstLine="440"/>
              <w:jc w:val="both"/>
              <w:rPr>
                <w:rFonts w:ascii="Calibri" w:hAnsi="Calibri" w:eastAsia="Calibri" w:cs="Calibri"/>
                <w:color w:val="auto"/>
                <w:spacing w:val="0"/>
                <w:position w:val="0"/>
                <w:sz w:val="22"/>
                <w:shd w:val="clear" w:fill="auto"/>
              </w:rPr>
            </w:pPr>
            <w:r>
              <w:rPr>
                <w:rFonts w:ascii="Segoe UI Symbol" w:hAnsi="Segoe UI Symbol" w:eastAsia="Segoe UI Symbol" w:cs="Segoe UI Symbol"/>
                <w:color w:val="auto"/>
                <w:spacing w:val="0"/>
                <w:position w:val="0"/>
                <w:sz w:val="22"/>
                <w:shd w:val="clear" w:fill="auto"/>
              </w:rPr>
              <w:t>▲</w:t>
            </w:r>
            <w:r>
              <w:rPr>
                <w:rFonts w:ascii="Calibri" w:hAnsi="Calibri" w:eastAsia="Calibri" w:cs="Calibri"/>
                <w:color w:val="auto"/>
                <w:spacing w:val="0"/>
                <w:position w:val="0"/>
                <w:sz w:val="22"/>
                <w:shd w:val="clear" w:fill="auto"/>
              </w:rPr>
              <w:t>1</w:t>
            </w:r>
            <w:r>
              <w:rPr>
                <w:rFonts w:ascii="宋体" w:hAnsi="宋体" w:eastAsia="宋体" w:cs="宋体"/>
                <w:color w:val="auto"/>
                <w:spacing w:val="0"/>
                <w:position w:val="0"/>
                <w:sz w:val="22"/>
                <w:shd w:val="clear" w:fill="auto"/>
              </w:rPr>
              <w:t>）全国岗位需求总量及省份热力分布</w:t>
            </w:r>
            <w:r>
              <w:rPr>
                <w:rFonts w:ascii="Calibri" w:hAnsi="Calibri" w:eastAsia="Calibri" w:cs="Calibri"/>
                <w:color w:val="auto"/>
                <w:spacing w:val="0"/>
                <w:position w:val="0"/>
                <w:sz w:val="22"/>
                <w:shd w:val="clear" w:fill="auto"/>
              </w:rPr>
              <w:t xml:space="preserve"> </w:t>
            </w:r>
            <w:r>
              <w:rPr>
                <w:rFonts w:ascii="宋体" w:hAnsi="宋体" w:eastAsia="宋体" w:cs="宋体"/>
                <w:color w:val="auto"/>
                <w:spacing w:val="0"/>
                <w:position w:val="0"/>
                <w:sz w:val="22"/>
                <w:shd w:val="clear" w:fill="auto"/>
              </w:rPr>
              <w:t>（投标文件中提供相关截图证明，并加盖供应商公章，否则，按负偏离响应处理。）</w:t>
            </w:r>
          </w:p>
          <w:p w14:paraId="56FD7CB3">
            <w:pPr>
              <w:spacing w:before="0" w:after="0" w:line="440" w:lineRule="auto"/>
              <w:ind w:left="0" w:right="0" w:firstLine="440"/>
              <w:jc w:val="both"/>
              <w:rPr>
                <w:rFonts w:ascii="Calibri" w:hAnsi="Calibri" w:eastAsia="Calibri" w:cs="Calibri"/>
                <w:color w:val="auto"/>
                <w:spacing w:val="0"/>
                <w:position w:val="0"/>
                <w:sz w:val="22"/>
                <w:shd w:val="clear" w:fill="auto"/>
              </w:rPr>
            </w:pPr>
            <w:r>
              <w:rPr>
                <w:rFonts w:ascii="宋体" w:hAnsi="宋体" w:eastAsia="宋体" w:cs="宋体"/>
                <w:color w:val="auto"/>
                <w:spacing w:val="0"/>
                <w:position w:val="0"/>
                <w:sz w:val="22"/>
                <w:shd w:val="clear" w:fill="auto"/>
              </w:rPr>
              <w:t>全国岗位需求总量为全国发布的招聘需求的总量。省份热力分布为这些需求所分布在的省份，并展示出需求量最大的十个省份，帮助快速了解全国需求量分布情况。</w:t>
            </w:r>
          </w:p>
          <w:p w14:paraId="0F8EA049">
            <w:pPr>
              <w:spacing w:before="0" w:after="0" w:line="440" w:lineRule="auto"/>
              <w:ind w:left="0" w:right="0" w:firstLine="440"/>
              <w:jc w:val="both"/>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2</w:t>
            </w:r>
            <w:r>
              <w:rPr>
                <w:rFonts w:ascii="宋体" w:hAnsi="宋体" w:eastAsia="宋体" w:cs="宋体"/>
                <w:color w:val="auto"/>
                <w:spacing w:val="0"/>
                <w:position w:val="0"/>
                <w:sz w:val="22"/>
                <w:shd w:val="clear" w:fill="auto"/>
              </w:rPr>
              <w:t>）行业人才需求排行</w:t>
            </w:r>
            <w:r>
              <w:rPr>
                <w:rFonts w:ascii="Calibri" w:hAnsi="Calibri" w:eastAsia="Calibri" w:cs="Calibri"/>
                <w:color w:val="auto"/>
                <w:spacing w:val="0"/>
                <w:position w:val="0"/>
                <w:sz w:val="22"/>
                <w:shd w:val="clear" w:fill="auto"/>
              </w:rPr>
              <w:t xml:space="preserve"> </w:t>
            </w:r>
          </w:p>
          <w:p w14:paraId="76FCEA0C">
            <w:pPr>
              <w:spacing w:before="0" w:after="0" w:line="440" w:lineRule="auto"/>
              <w:ind w:left="0" w:right="0" w:firstLine="440"/>
              <w:jc w:val="both"/>
              <w:rPr>
                <w:rFonts w:ascii="Calibri" w:hAnsi="Calibri" w:eastAsia="Calibri" w:cs="Calibri"/>
                <w:color w:val="auto"/>
                <w:spacing w:val="0"/>
                <w:position w:val="0"/>
                <w:sz w:val="22"/>
                <w:shd w:val="clear" w:fill="auto"/>
              </w:rPr>
            </w:pPr>
            <w:r>
              <w:rPr>
                <w:rFonts w:ascii="宋体" w:hAnsi="宋体" w:eastAsia="宋体" w:cs="宋体"/>
                <w:color w:val="auto"/>
                <w:spacing w:val="0"/>
                <w:position w:val="0"/>
                <w:sz w:val="22"/>
                <w:shd w:val="clear" w:fill="auto"/>
              </w:rPr>
              <w:t>展示行业人才需求排行</w:t>
            </w:r>
            <w:r>
              <w:rPr>
                <w:rFonts w:ascii="Calibri" w:hAnsi="Calibri" w:eastAsia="Calibri" w:cs="Calibri"/>
                <w:color w:val="auto"/>
                <w:spacing w:val="0"/>
                <w:position w:val="0"/>
                <w:sz w:val="22"/>
                <w:shd w:val="clear" w:fill="auto"/>
              </w:rPr>
              <w:t>TOP10</w:t>
            </w:r>
            <w:r>
              <w:rPr>
                <w:rFonts w:ascii="宋体" w:hAnsi="宋体" w:eastAsia="宋体" w:cs="宋体"/>
                <w:color w:val="auto"/>
                <w:spacing w:val="0"/>
                <w:position w:val="0"/>
                <w:sz w:val="22"/>
                <w:shd w:val="clear" w:fill="auto"/>
              </w:rPr>
              <w:t>、</w:t>
            </w:r>
            <w:r>
              <w:rPr>
                <w:rFonts w:ascii="Calibri" w:hAnsi="Calibri" w:eastAsia="Calibri" w:cs="Calibri"/>
                <w:color w:val="auto"/>
                <w:spacing w:val="0"/>
                <w:position w:val="0"/>
                <w:sz w:val="22"/>
                <w:shd w:val="clear" w:fill="auto"/>
              </w:rPr>
              <w:t>TOP20</w:t>
            </w:r>
            <w:r>
              <w:rPr>
                <w:rFonts w:ascii="宋体" w:hAnsi="宋体" w:eastAsia="宋体" w:cs="宋体"/>
                <w:color w:val="auto"/>
                <w:spacing w:val="0"/>
                <w:position w:val="0"/>
                <w:sz w:val="22"/>
                <w:shd w:val="clear" w:fill="auto"/>
              </w:rPr>
              <w:t>、</w:t>
            </w:r>
            <w:r>
              <w:rPr>
                <w:rFonts w:ascii="Calibri" w:hAnsi="Calibri" w:eastAsia="Calibri" w:cs="Calibri"/>
                <w:color w:val="auto"/>
                <w:spacing w:val="0"/>
                <w:position w:val="0"/>
                <w:sz w:val="22"/>
                <w:shd w:val="clear" w:fill="auto"/>
              </w:rPr>
              <w:t>TOP30</w:t>
            </w:r>
            <w:r>
              <w:rPr>
                <w:rFonts w:ascii="宋体" w:hAnsi="宋体" w:eastAsia="宋体" w:cs="宋体"/>
                <w:color w:val="auto"/>
                <w:spacing w:val="0"/>
                <w:position w:val="0"/>
                <w:sz w:val="22"/>
                <w:shd w:val="clear" w:fill="auto"/>
              </w:rPr>
              <w:t>的数据。帮助快速了解全国最热门的行业情况。</w:t>
            </w:r>
          </w:p>
          <w:p w14:paraId="1CC9C9A1">
            <w:pPr>
              <w:spacing w:before="0" w:after="0" w:line="440" w:lineRule="auto"/>
              <w:ind w:left="0" w:right="0" w:firstLine="440"/>
              <w:jc w:val="both"/>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3</w:t>
            </w:r>
            <w:r>
              <w:rPr>
                <w:rFonts w:ascii="宋体" w:hAnsi="宋体" w:eastAsia="宋体" w:cs="宋体"/>
                <w:color w:val="auto"/>
                <w:spacing w:val="0"/>
                <w:position w:val="0"/>
                <w:sz w:val="22"/>
                <w:shd w:val="clear" w:fill="auto"/>
              </w:rPr>
              <w:t>）岗位人才需求排行</w:t>
            </w:r>
            <w:r>
              <w:rPr>
                <w:rFonts w:ascii="Calibri" w:hAnsi="Calibri" w:eastAsia="Calibri" w:cs="Calibri"/>
                <w:color w:val="auto"/>
                <w:spacing w:val="0"/>
                <w:position w:val="0"/>
                <w:sz w:val="22"/>
                <w:shd w:val="clear" w:fill="auto"/>
              </w:rPr>
              <w:t xml:space="preserve"> </w:t>
            </w:r>
          </w:p>
          <w:p w14:paraId="31BF24E7">
            <w:pPr>
              <w:spacing w:before="0" w:after="0" w:line="440" w:lineRule="auto"/>
              <w:ind w:left="0" w:right="0" w:firstLine="440"/>
              <w:jc w:val="both"/>
              <w:rPr>
                <w:rFonts w:ascii="Calibri" w:hAnsi="Calibri" w:eastAsia="Calibri" w:cs="Calibri"/>
                <w:color w:val="auto"/>
                <w:spacing w:val="0"/>
                <w:position w:val="0"/>
                <w:sz w:val="22"/>
                <w:shd w:val="clear" w:fill="auto"/>
              </w:rPr>
            </w:pPr>
            <w:r>
              <w:rPr>
                <w:rFonts w:ascii="宋体" w:hAnsi="宋体" w:eastAsia="宋体" w:cs="宋体"/>
                <w:color w:val="auto"/>
                <w:spacing w:val="0"/>
                <w:position w:val="0"/>
                <w:sz w:val="22"/>
                <w:shd w:val="clear" w:fill="auto"/>
              </w:rPr>
              <w:t>展示岗位人才需求排行</w:t>
            </w:r>
            <w:r>
              <w:rPr>
                <w:rFonts w:ascii="Calibri" w:hAnsi="Calibri" w:eastAsia="Calibri" w:cs="Calibri"/>
                <w:color w:val="auto"/>
                <w:spacing w:val="0"/>
                <w:position w:val="0"/>
                <w:sz w:val="22"/>
                <w:shd w:val="clear" w:fill="auto"/>
              </w:rPr>
              <w:t>TOP10</w:t>
            </w:r>
            <w:r>
              <w:rPr>
                <w:rFonts w:ascii="宋体" w:hAnsi="宋体" w:eastAsia="宋体" w:cs="宋体"/>
                <w:color w:val="auto"/>
                <w:spacing w:val="0"/>
                <w:position w:val="0"/>
                <w:sz w:val="22"/>
                <w:shd w:val="clear" w:fill="auto"/>
              </w:rPr>
              <w:t>、</w:t>
            </w:r>
            <w:r>
              <w:rPr>
                <w:rFonts w:ascii="Calibri" w:hAnsi="Calibri" w:eastAsia="Calibri" w:cs="Calibri"/>
                <w:color w:val="auto"/>
                <w:spacing w:val="0"/>
                <w:position w:val="0"/>
                <w:sz w:val="22"/>
                <w:shd w:val="clear" w:fill="auto"/>
              </w:rPr>
              <w:t>TOP20</w:t>
            </w:r>
            <w:r>
              <w:rPr>
                <w:rFonts w:ascii="宋体" w:hAnsi="宋体" w:eastAsia="宋体" w:cs="宋体"/>
                <w:color w:val="auto"/>
                <w:spacing w:val="0"/>
                <w:position w:val="0"/>
                <w:sz w:val="22"/>
                <w:shd w:val="clear" w:fill="auto"/>
              </w:rPr>
              <w:t>、</w:t>
            </w:r>
            <w:r>
              <w:rPr>
                <w:rFonts w:ascii="Calibri" w:hAnsi="Calibri" w:eastAsia="Calibri" w:cs="Calibri"/>
                <w:color w:val="auto"/>
                <w:spacing w:val="0"/>
                <w:position w:val="0"/>
                <w:sz w:val="22"/>
                <w:shd w:val="clear" w:fill="auto"/>
              </w:rPr>
              <w:t>TOP30</w:t>
            </w:r>
            <w:r>
              <w:rPr>
                <w:rFonts w:ascii="宋体" w:hAnsi="宋体" w:eastAsia="宋体" w:cs="宋体"/>
                <w:color w:val="auto"/>
                <w:spacing w:val="0"/>
                <w:position w:val="0"/>
                <w:sz w:val="22"/>
                <w:shd w:val="clear" w:fill="auto"/>
              </w:rPr>
              <w:t>的数据。帮助快速了解全国最热门的岗位情况。</w:t>
            </w:r>
          </w:p>
          <w:p w14:paraId="3D2D2B74">
            <w:pPr>
              <w:spacing w:before="0" w:after="0" w:line="440" w:lineRule="auto"/>
              <w:ind w:left="0" w:right="0" w:firstLine="440"/>
              <w:jc w:val="both"/>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4</w:t>
            </w:r>
            <w:r>
              <w:rPr>
                <w:rFonts w:ascii="宋体" w:hAnsi="宋体" w:eastAsia="宋体" w:cs="宋体"/>
                <w:color w:val="auto"/>
                <w:spacing w:val="0"/>
                <w:position w:val="0"/>
                <w:sz w:val="22"/>
                <w:shd w:val="clear" w:fill="auto"/>
              </w:rPr>
              <w:t>）专业岗位大数据动态</w:t>
            </w:r>
            <w:r>
              <w:rPr>
                <w:rFonts w:ascii="Calibri" w:hAnsi="Calibri" w:eastAsia="Calibri" w:cs="Calibri"/>
                <w:color w:val="auto"/>
                <w:spacing w:val="0"/>
                <w:position w:val="0"/>
                <w:sz w:val="22"/>
                <w:shd w:val="clear" w:fill="auto"/>
              </w:rPr>
              <w:t xml:space="preserve"> </w:t>
            </w:r>
          </w:p>
          <w:p w14:paraId="33B3A0CF">
            <w:pPr>
              <w:spacing w:before="0" w:after="0" w:line="440" w:lineRule="auto"/>
              <w:ind w:left="0" w:right="0" w:firstLine="440"/>
              <w:jc w:val="both"/>
              <w:rPr>
                <w:rFonts w:ascii="Calibri" w:hAnsi="Calibri" w:eastAsia="Calibri" w:cs="Calibri"/>
                <w:color w:val="auto"/>
                <w:spacing w:val="0"/>
                <w:position w:val="0"/>
                <w:sz w:val="22"/>
                <w:shd w:val="clear" w:fill="auto"/>
              </w:rPr>
            </w:pPr>
            <w:r>
              <w:rPr>
                <w:rFonts w:ascii="宋体" w:hAnsi="宋体" w:eastAsia="宋体" w:cs="宋体"/>
                <w:color w:val="auto"/>
                <w:spacing w:val="0"/>
                <w:position w:val="0"/>
                <w:sz w:val="22"/>
                <w:shd w:val="clear" w:fill="auto"/>
              </w:rPr>
              <w:t>实时推送的行业和岗位的大数据动态信息，最新数据一手掌握。</w:t>
            </w:r>
          </w:p>
          <w:p w14:paraId="74337260">
            <w:pPr>
              <w:spacing w:before="0" w:after="0" w:line="440" w:lineRule="auto"/>
              <w:ind w:left="0" w:right="0" w:firstLine="440"/>
              <w:jc w:val="both"/>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5</w:t>
            </w:r>
            <w:r>
              <w:rPr>
                <w:rFonts w:ascii="宋体" w:hAnsi="宋体" w:eastAsia="宋体" w:cs="宋体"/>
                <w:color w:val="auto"/>
                <w:spacing w:val="0"/>
                <w:position w:val="0"/>
                <w:sz w:val="22"/>
                <w:shd w:val="clear" w:fill="auto"/>
              </w:rPr>
              <w:t>）专业热度排行</w:t>
            </w:r>
            <w:r>
              <w:rPr>
                <w:rFonts w:ascii="Calibri" w:hAnsi="Calibri" w:eastAsia="Calibri" w:cs="Calibri"/>
                <w:color w:val="auto"/>
                <w:spacing w:val="0"/>
                <w:position w:val="0"/>
                <w:sz w:val="22"/>
                <w:shd w:val="clear" w:fill="auto"/>
              </w:rPr>
              <w:t xml:space="preserve"> </w:t>
            </w:r>
          </w:p>
          <w:p w14:paraId="16822ABD">
            <w:pPr>
              <w:spacing w:before="0" w:after="0" w:line="440" w:lineRule="auto"/>
              <w:ind w:left="0" w:right="0" w:firstLine="440"/>
              <w:jc w:val="both"/>
              <w:rPr>
                <w:rFonts w:ascii="Calibri" w:hAnsi="Calibri" w:eastAsia="Calibri" w:cs="Calibri"/>
                <w:color w:val="auto"/>
                <w:spacing w:val="0"/>
                <w:position w:val="0"/>
                <w:sz w:val="22"/>
                <w:shd w:val="clear" w:fill="auto"/>
              </w:rPr>
            </w:pPr>
            <w:r>
              <w:rPr>
                <w:rFonts w:ascii="宋体" w:hAnsi="宋体" w:eastAsia="宋体" w:cs="宋体"/>
                <w:color w:val="auto"/>
                <w:spacing w:val="0"/>
                <w:position w:val="0"/>
                <w:sz w:val="22"/>
                <w:shd w:val="clear" w:fill="auto"/>
              </w:rPr>
              <w:t>展示专业热度排行</w:t>
            </w:r>
            <w:r>
              <w:rPr>
                <w:rFonts w:ascii="Calibri" w:hAnsi="Calibri" w:eastAsia="Calibri" w:cs="Calibri"/>
                <w:color w:val="auto"/>
                <w:spacing w:val="0"/>
                <w:position w:val="0"/>
                <w:sz w:val="22"/>
                <w:shd w:val="clear" w:fill="auto"/>
              </w:rPr>
              <w:t>TOP10</w:t>
            </w:r>
            <w:r>
              <w:rPr>
                <w:rFonts w:ascii="宋体" w:hAnsi="宋体" w:eastAsia="宋体" w:cs="宋体"/>
                <w:color w:val="auto"/>
                <w:spacing w:val="0"/>
                <w:position w:val="0"/>
                <w:sz w:val="22"/>
                <w:shd w:val="clear" w:fill="auto"/>
              </w:rPr>
              <w:t>、</w:t>
            </w:r>
            <w:r>
              <w:rPr>
                <w:rFonts w:ascii="Calibri" w:hAnsi="Calibri" w:eastAsia="Calibri" w:cs="Calibri"/>
                <w:color w:val="auto"/>
                <w:spacing w:val="0"/>
                <w:position w:val="0"/>
                <w:sz w:val="22"/>
                <w:shd w:val="clear" w:fill="auto"/>
              </w:rPr>
              <w:t>TOP20</w:t>
            </w:r>
            <w:r>
              <w:rPr>
                <w:rFonts w:ascii="宋体" w:hAnsi="宋体" w:eastAsia="宋体" w:cs="宋体"/>
                <w:color w:val="auto"/>
                <w:spacing w:val="0"/>
                <w:position w:val="0"/>
                <w:sz w:val="22"/>
                <w:shd w:val="clear" w:fill="auto"/>
              </w:rPr>
              <w:t>、</w:t>
            </w:r>
            <w:r>
              <w:rPr>
                <w:rFonts w:ascii="Calibri" w:hAnsi="Calibri" w:eastAsia="Calibri" w:cs="Calibri"/>
                <w:color w:val="auto"/>
                <w:spacing w:val="0"/>
                <w:position w:val="0"/>
                <w:sz w:val="22"/>
                <w:shd w:val="clear" w:fill="auto"/>
              </w:rPr>
              <w:t>TOP30</w:t>
            </w:r>
            <w:r>
              <w:rPr>
                <w:rFonts w:ascii="宋体" w:hAnsi="宋体" w:eastAsia="宋体" w:cs="宋体"/>
                <w:color w:val="auto"/>
                <w:spacing w:val="0"/>
                <w:position w:val="0"/>
                <w:sz w:val="22"/>
                <w:shd w:val="clear" w:fill="auto"/>
              </w:rPr>
              <w:t>的数据。帮助快速了解全国最热门的专业情况。</w:t>
            </w:r>
          </w:p>
          <w:p w14:paraId="09AB7DE9">
            <w:pPr>
              <w:spacing w:before="0" w:after="0" w:line="440" w:lineRule="auto"/>
              <w:ind w:left="0" w:right="0" w:firstLine="440"/>
              <w:jc w:val="both"/>
              <w:rPr>
                <w:rFonts w:ascii="Calibri" w:hAnsi="Calibri" w:eastAsia="Calibri" w:cs="Calibri"/>
                <w:color w:val="auto"/>
                <w:spacing w:val="0"/>
                <w:position w:val="0"/>
                <w:sz w:val="22"/>
                <w:shd w:val="clear" w:fill="auto"/>
              </w:rPr>
            </w:pPr>
            <w:r>
              <w:rPr>
                <w:rFonts w:ascii="Segoe UI Symbol" w:hAnsi="Segoe UI Symbol" w:eastAsia="Segoe UI Symbol" w:cs="Segoe UI Symbol"/>
                <w:color w:val="auto"/>
                <w:spacing w:val="0"/>
                <w:position w:val="0"/>
                <w:sz w:val="22"/>
                <w:shd w:val="clear" w:fill="auto"/>
              </w:rPr>
              <w:t>▲</w:t>
            </w:r>
            <w:r>
              <w:rPr>
                <w:rFonts w:ascii="Calibri" w:hAnsi="Calibri" w:eastAsia="Calibri" w:cs="Calibri"/>
                <w:color w:val="auto"/>
                <w:spacing w:val="0"/>
                <w:position w:val="0"/>
                <w:sz w:val="22"/>
                <w:shd w:val="clear" w:fill="auto"/>
              </w:rPr>
              <w:t>6</w:t>
            </w:r>
            <w:r>
              <w:rPr>
                <w:rFonts w:ascii="宋体" w:hAnsi="宋体" w:eastAsia="宋体" w:cs="宋体"/>
                <w:color w:val="auto"/>
                <w:spacing w:val="0"/>
                <w:position w:val="0"/>
                <w:sz w:val="22"/>
                <w:shd w:val="clear" w:fill="auto"/>
              </w:rPr>
              <w:t>）搜索检索（投标文件中提供相关截图证明，并加盖供应商公章，否则，按负偏离响应处理。）</w:t>
            </w:r>
          </w:p>
          <w:p w14:paraId="70DB7A3C">
            <w:pPr>
              <w:spacing w:before="0" w:after="0" w:line="440" w:lineRule="auto"/>
              <w:ind w:left="0" w:right="0" w:firstLine="440"/>
              <w:jc w:val="both"/>
              <w:rPr>
                <w:rFonts w:ascii="Calibri" w:hAnsi="Calibri" w:eastAsia="Calibri" w:cs="Calibri"/>
                <w:color w:val="auto"/>
                <w:spacing w:val="0"/>
                <w:position w:val="0"/>
                <w:sz w:val="22"/>
                <w:shd w:val="clear" w:fill="auto"/>
              </w:rPr>
            </w:pPr>
            <w:r>
              <w:rPr>
                <w:rFonts w:ascii="宋体" w:hAnsi="宋体" w:eastAsia="宋体" w:cs="宋体"/>
                <w:color w:val="auto"/>
                <w:spacing w:val="0"/>
                <w:position w:val="0"/>
                <w:sz w:val="22"/>
                <w:shd w:val="clear" w:fill="auto"/>
              </w:rPr>
              <w:t>可以对专业和岗位进行搜索。方式支持：关键词搜索、专业目录检索、岗位目录检索等，专业目录需包含本科、高职、中职、技工相关专业，岗位目录分类层次不低于</w:t>
            </w:r>
            <w:r>
              <w:rPr>
                <w:rFonts w:ascii="Calibri" w:hAnsi="Calibri" w:eastAsia="Calibri" w:cs="Calibri"/>
                <w:color w:val="auto"/>
                <w:spacing w:val="0"/>
                <w:position w:val="0"/>
                <w:sz w:val="22"/>
                <w:shd w:val="clear" w:fill="auto"/>
              </w:rPr>
              <w:t>3</w:t>
            </w:r>
            <w:r>
              <w:rPr>
                <w:rFonts w:ascii="宋体" w:hAnsi="宋体" w:eastAsia="宋体" w:cs="宋体"/>
                <w:color w:val="auto"/>
                <w:spacing w:val="0"/>
                <w:position w:val="0"/>
                <w:sz w:val="22"/>
                <w:shd w:val="clear" w:fill="auto"/>
              </w:rPr>
              <w:t>层，最大的岗位大类不低于</w:t>
            </w:r>
            <w:r>
              <w:rPr>
                <w:rFonts w:ascii="Calibri" w:hAnsi="Calibri" w:eastAsia="Calibri" w:cs="Calibri"/>
                <w:color w:val="auto"/>
                <w:spacing w:val="0"/>
                <w:position w:val="0"/>
                <w:sz w:val="22"/>
                <w:shd w:val="clear" w:fill="auto"/>
              </w:rPr>
              <w:t>10</w:t>
            </w:r>
            <w:r>
              <w:rPr>
                <w:rFonts w:ascii="宋体" w:hAnsi="宋体" w:eastAsia="宋体" w:cs="宋体"/>
                <w:color w:val="auto"/>
                <w:spacing w:val="0"/>
                <w:position w:val="0"/>
                <w:sz w:val="22"/>
                <w:shd w:val="clear" w:fill="auto"/>
              </w:rPr>
              <w:t>个类型。</w:t>
            </w:r>
          </w:p>
          <w:p w14:paraId="480DDDEF">
            <w:pPr>
              <w:spacing w:before="0" w:after="0" w:line="440" w:lineRule="auto"/>
              <w:ind w:left="0" w:right="0" w:firstLine="442"/>
              <w:jc w:val="both"/>
              <w:rPr>
                <w:rFonts w:ascii="Calibri" w:hAnsi="Calibri" w:eastAsia="Calibri" w:cs="Calibri"/>
                <w:b/>
                <w:color w:val="auto"/>
                <w:spacing w:val="0"/>
                <w:position w:val="0"/>
                <w:sz w:val="22"/>
                <w:shd w:val="clear" w:fill="auto"/>
              </w:rPr>
            </w:pPr>
            <w:r>
              <w:rPr>
                <w:rFonts w:ascii="Calibri" w:hAnsi="Calibri" w:eastAsia="Calibri" w:cs="Calibri"/>
                <w:b/>
                <w:color w:val="auto"/>
                <w:spacing w:val="0"/>
                <w:position w:val="0"/>
                <w:sz w:val="22"/>
                <w:shd w:val="clear" w:fill="auto"/>
              </w:rPr>
              <w:t>2.</w:t>
            </w:r>
            <w:r>
              <w:rPr>
                <w:rFonts w:ascii="宋体" w:hAnsi="宋体" w:eastAsia="宋体" w:cs="宋体"/>
                <w:b/>
                <w:color w:val="auto"/>
                <w:spacing w:val="0"/>
                <w:position w:val="0"/>
                <w:sz w:val="22"/>
                <w:shd w:val="clear" w:fill="auto"/>
              </w:rPr>
              <w:t>专业大数据分析可视化系统：</w:t>
            </w:r>
          </w:p>
          <w:p w14:paraId="050C5EF4">
            <w:pPr>
              <w:spacing w:before="0" w:after="0" w:line="440" w:lineRule="auto"/>
              <w:ind w:left="0" w:right="0" w:firstLine="440"/>
              <w:jc w:val="both"/>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1</w:t>
            </w:r>
            <w:r>
              <w:rPr>
                <w:rFonts w:ascii="宋体" w:hAnsi="宋体" w:eastAsia="宋体" w:cs="宋体"/>
                <w:color w:val="auto"/>
                <w:spacing w:val="0"/>
                <w:position w:val="0"/>
                <w:sz w:val="22"/>
                <w:shd w:val="clear" w:fill="auto"/>
              </w:rPr>
              <w:t>）关联岗位分析</w:t>
            </w:r>
            <w:r>
              <w:rPr>
                <w:rFonts w:ascii="Calibri" w:hAnsi="Calibri" w:eastAsia="Calibri" w:cs="Calibri"/>
                <w:color w:val="auto"/>
                <w:spacing w:val="0"/>
                <w:position w:val="0"/>
                <w:sz w:val="22"/>
                <w:shd w:val="clear" w:fill="auto"/>
              </w:rPr>
              <w:t xml:space="preserve"> </w:t>
            </w:r>
          </w:p>
          <w:p w14:paraId="56053991">
            <w:pPr>
              <w:spacing w:before="0" w:after="0" w:line="440" w:lineRule="auto"/>
              <w:ind w:left="0" w:right="0" w:firstLine="440"/>
              <w:jc w:val="both"/>
              <w:rPr>
                <w:rFonts w:ascii="Calibri" w:hAnsi="Calibri" w:eastAsia="Calibri" w:cs="Calibri"/>
                <w:color w:val="auto"/>
                <w:spacing w:val="0"/>
                <w:position w:val="0"/>
                <w:sz w:val="22"/>
                <w:shd w:val="clear" w:fill="auto"/>
              </w:rPr>
            </w:pPr>
            <w:r>
              <w:rPr>
                <w:rFonts w:ascii="宋体" w:hAnsi="宋体" w:eastAsia="宋体" w:cs="宋体"/>
                <w:color w:val="auto"/>
                <w:spacing w:val="0"/>
                <w:position w:val="0"/>
                <w:sz w:val="22"/>
                <w:shd w:val="clear" w:fill="auto"/>
              </w:rPr>
              <w:t>展示与专业关联度排名前</w:t>
            </w:r>
            <w:r>
              <w:rPr>
                <w:rFonts w:ascii="Calibri" w:hAnsi="Calibri" w:eastAsia="Calibri" w:cs="Calibri"/>
                <w:color w:val="auto"/>
                <w:spacing w:val="0"/>
                <w:position w:val="0"/>
                <w:sz w:val="22"/>
                <w:shd w:val="clear" w:fill="auto"/>
              </w:rPr>
              <w:t>8</w:t>
            </w:r>
            <w:r>
              <w:rPr>
                <w:rFonts w:ascii="宋体" w:hAnsi="宋体" w:eastAsia="宋体" w:cs="宋体"/>
                <w:color w:val="auto"/>
                <w:spacing w:val="0"/>
                <w:position w:val="0"/>
                <w:sz w:val="22"/>
                <w:shd w:val="clear" w:fill="auto"/>
              </w:rPr>
              <w:t>的岗位信息。提供的岗位信息包括：岗位名称、当前专业与该岗位的关联度、岗位需求量、岗位要求关键词、词云、岗位工作任务大数据分析表（含工作任务的普适性）、岗位能力要求大数据分析表（含能力要求的普适性和要求指数）。也可进一步展示前</w:t>
            </w:r>
            <w:r>
              <w:rPr>
                <w:rFonts w:ascii="Calibri" w:hAnsi="Calibri" w:eastAsia="Calibri" w:cs="Calibri"/>
                <w:color w:val="auto"/>
                <w:spacing w:val="0"/>
                <w:position w:val="0"/>
                <w:sz w:val="22"/>
                <w:shd w:val="clear" w:fill="auto"/>
              </w:rPr>
              <w:t>20</w:t>
            </w:r>
            <w:r>
              <w:rPr>
                <w:rFonts w:ascii="宋体" w:hAnsi="宋体" w:eastAsia="宋体" w:cs="宋体"/>
                <w:color w:val="auto"/>
                <w:spacing w:val="0"/>
                <w:position w:val="0"/>
                <w:sz w:val="22"/>
                <w:shd w:val="clear" w:fill="auto"/>
              </w:rPr>
              <w:t>名关联岗位。快速了解专业与岗位对接情况，以及岗位的大致情况。</w:t>
            </w:r>
          </w:p>
          <w:p w14:paraId="20779C12">
            <w:pPr>
              <w:spacing w:before="0" w:after="0" w:line="440" w:lineRule="auto"/>
              <w:ind w:left="0" w:right="0" w:firstLine="440"/>
              <w:jc w:val="both"/>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2</w:t>
            </w:r>
            <w:r>
              <w:rPr>
                <w:rFonts w:ascii="宋体" w:hAnsi="宋体" w:eastAsia="宋体" w:cs="宋体"/>
                <w:color w:val="auto"/>
                <w:spacing w:val="0"/>
                <w:position w:val="0"/>
                <w:sz w:val="22"/>
                <w:shd w:val="clear" w:fill="auto"/>
              </w:rPr>
              <w:t>）本专业应届生月薪水平分析</w:t>
            </w:r>
            <w:r>
              <w:rPr>
                <w:rFonts w:ascii="Calibri" w:hAnsi="Calibri" w:eastAsia="Calibri" w:cs="Calibri"/>
                <w:color w:val="auto"/>
                <w:spacing w:val="0"/>
                <w:position w:val="0"/>
                <w:sz w:val="22"/>
                <w:shd w:val="clear" w:fill="auto"/>
              </w:rPr>
              <w:t xml:space="preserve"> </w:t>
            </w:r>
          </w:p>
          <w:p w14:paraId="1F1FA9F6">
            <w:pPr>
              <w:spacing w:before="0" w:after="0" w:line="440" w:lineRule="auto"/>
              <w:ind w:left="0" w:right="0" w:firstLine="440"/>
              <w:jc w:val="both"/>
              <w:rPr>
                <w:rFonts w:ascii="Calibri" w:hAnsi="Calibri" w:eastAsia="Calibri" w:cs="Calibri"/>
                <w:color w:val="auto"/>
                <w:spacing w:val="0"/>
                <w:position w:val="0"/>
                <w:sz w:val="22"/>
                <w:shd w:val="clear" w:fill="auto"/>
              </w:rPr>
            </w:pPr>
            <w:r>
              <w:rPr>
                <w:rFonts w:ascii="宋体" w:hAnsi="宋体" w:eastAsia="宋体" w:cs="宋体"/>
                <w:color w:val="auto"/>
                <w:spacing w:val="0"/>
                <w:position w:val="0"/>
                <w:sz w:val="22"/>
                <w:shd w:val="clear" w:fill="auto"/>
              </w:rPr>
              <w:t>展示专业应届生在不同月薪水平下的人数分布情况，可显示该月薪对应的具体的应届生人数。快速了解本专业应届生薪资水平。</w:t>
            </w:r>
          </w:p>
          <w:p w14:paraId="1B5FD137">
            <w:pPr>
              <w:spacing w:before="0" w:after="0" w:line="440" w:lineRule="auto"/>
              <w:ind w:left="0" w:right="0" w:firstLine="440"/>
              <w:jc w:val="both"/>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3</w:t>
            </w:r>
            <w:r>
              <w:rPr>
                <w:rFonts w:ascii="宋体" w:hAnsi="宋体" w:eastAsia="宋体" w:cs="宋体"/>
                <w:color w:val="auto"/>
                <w:spacing w:val="0"/>
                <w:position w:val="0"/>
                <w:sz w:val="22"/>
                <w:shd w:val="clear" w:fill="auto"/>
              </w:rPr>
              <w:t>）毕业月薪走势分析</w:t>
            </w:r>
            <w:r>
              <w:rPr>
                <w:rFonts w:ascii="Calibri" w:hAnsi="Calibri" w:eastAsia="Calibri" w:cs="Calibri"/>
                <w:color w:val="auto"/>
                <w:spacing w:val="0"/>
                <w:position w:val="0"/>
                <w:sz w:val="22"/>
                <w:shd w:val="clear" w:fill="auto"/>
              </w:rPr>
              <w:t xml:space="preserve"> </w:t>
            </w:r>
          </w:p>
          <w:p w14:paraId="08B203A9">
            <w:pPr>
              <w:spacing w:before="0" w:after="0" w:line="440" w:lineRule="auto"/>
              <w:ind w:left="0" w:right="0" w:firstLine="440"/>
              <w:jc w:val="both"/>
              <w:rPr>
                <w:rFonts w:ascii="Calibri" w:hAnsi="Calibri" w:eastAsia="Calibri" w:cs="Calibri"/>
                <w:color w:val="auto"/>
                <w:spacing w:val="0"/>
                <w:position w:val="0"/>
                <w:sz w:val="22"/>
                <w:shd w:val="clear" w:fill="auto"/>
              </w:rPr>
            </w:pPr>
            <w:r>
              <w:rPr>
                <w:rFonts w:ascii="宋体" w:hAnsi="宋体" w:eastAsia="宋体" w:cs="宋体"/>
                <w:color w:val="auto"/>
                <w:spacing w:val="0"/>
                <w:position w:val="0"/>
                <w:sz w:val="22"/>
                <w:shd w:val="clear" w:fill="auto"/>
              </w:rPr>
              <w:t>展示该专业毕业生的月薪随年限的变化趋势分布。可显示年限对应的月薪水平。可预测本专业未来的需求和热度走势。</w:t>
            </w:r>
          </w:p>
          <w:p w14:paraId="5B05901B">
            <w:pPr>
              <w:spacing w:before="0" w:after="0" w:line="440" w:lineRule="auto"/>
              <w:ind w:left="0" w:right="0" w:firstLine="440"/>
              <w:jc w:val="both"/>
              <w:rPr>
                <w:rFonts w:ascii="Calibri" w:hAnsi="Calibri" w:eastAsia="Calibri" w:cs="Calibri"/>
                <w:color w:val="auto"/>
                <w:spacing w:val="0"/>
                <w:position w:val="0"/>
                <w:sz w:val="22"/>
                <w:shd w:val="clear" w:fill="auto"/>
              </w:rPr>
            </w:pPr>
            <w:r>
              <w:rPr>
                <w:rFonts w:ascii="Segoe UI Symbol" w:hAnsi="Segoe UI Symbol" w:eastAsia="Segoe UI Symbol" w:cs="Segoe UI Symbol"/>
                <w:color w:val="auto"/>
                <w:spacing w:val="0"/>
                <w:position w:val="0"/>
                <w:sz w:val="22"/>
                <w:shd w:val="clear" w:fill="auto"/>
              </w:rPr>
              <w:t>▲</w:t>
            </w:r>
            <w:r>
              <w:rPr>
                <w:rFonts w:ascii="Calibri" w:hAnsi="Calibri" w:eastAsia="Calibri" w:cs="Calibri"/>
                <w:color w:val="auto"/>
                <w:spacing w:val="0"/>
                <w:position w:val="0"/>
                <w:sz w:val="22"/>
                <w:shd w:val="clear" w:fill="auto"/>
              </w:rPr>
              <w:t>4</w:t>
            </w:r>
            <w:r>
              <w:rPr>
                <w:rFonts w:ascii="宋体" w:hAnsi="宋体" w:eastAsia="宋体" w:cs="宋体"/>
                <w:color w:val="auto"/>
                <w:spacing w:val="0"/>
                <w:position w:val="0"/>
                <w:sz w:val="22"/>
                <w:shd w:val="clear" w:fill="auto"/>
              </w:rPr>
              <w:t>）数据源地域筛选功能（投标文件中提供相关截图证明，并加盖供应商公章，否则，按负偏离响应处理。）</w:t>
            </w:r>
          </w:p>
          <w:p w14:paraId="23E28C33">
            <w:pPr>
              <w:spacing w:before="0" w:after="0" w:line="440" w:lineRule="auto"/>
              <w:ind w:left="0" w:right="0" w:firstLine="440"/>
              <w:jc w:val="both"/>
              <w:rPr>
                <w:rFonts w:ascii="Calibri" w:hAnsi="Calibri" w:eastAsia="Calibri" w:cs="Calibri"/>
                <w:color w:val="auto"/>
                <w:spacing w:val="0"/>
                <w:position w:val="0"/>
                <w:sz w:val="22"/>
                <w:shd w:val="clear" w:fill="auto"/>
              </w:rPr>
            </w:pPr>
            <w:r>
              <w:rPr>
                <w:rFonts w:ascii="宋体" w:hAnsi="宋体" w:eastAsia="宋体" w:cs="宋体"/>
                <w:color w:val="auto"/>
                <w:spacing w:val="0"/>
                <w:position w:val="0"/>
                <w:sz w:val="22"/>
                <w:shd w:val="clear" w:fill="auto"/>
              </w:rPr>
              <w:t>可对于底层统计数据源按各省、地级市维度进行筛选，相关各项统计分析实时更新。</w:t>
            </w:r>
          </w:p>
          <w:p w14:paraId="2FAFFB51">
            <w:pPr>
              <w:spacing w:before="0" w:after="0" w:line="440" w:lineRule="auto"/>
              <w:ind w:left="0" w:right="0" w:firstLine="440"/>
              <w:jc w:val="both"/>
              <w:rPr>
                <w:rFonts w:ascii="Calibri" w:hAnsi="Calibri" w:eastAsia="Calibri" w:cs="Calibri"/>
                <w:color w:val="auto"/>
                <w:spacing w:val="0"/>
                <w:position w:val="0"/>
                <w:sz w:val="22"/>
                <w:shd w:val="clear" w:fill="auto"/>
              </w:rPr>
            </w:pPr>
            <w:r>
              <w:rPr>
                <w:rFonts w:ascii="Segoe UI Symbol" w:hAnsi="Segoe UI Symbol" w:eastAsia="Segoe UI Symbol" w:cs="Segoe UI Symbol"/>
                <w:color w:val="auto"/>
                <w:spacing w:val="0"/>
                <w:position w:val="0"/>
                <w:sz w:val="22"/>
                <w:shd w:val="clear" w:fill="auto"/>
              </w:rPr>
              <w:t>▲</w:t>
            </w:r>
            <w:r>
              <w:rPr>
                <w:rFonts w:ascii="Calibri" w:hAnsi="Calibri" w:eastAsia="Calibri" w:cs="Calibri"/>
                <w:color w:val="auto"/>
                <w:spacing w:val="0"/>
                <w:position w:val="0"/>
                <w:sz w:val="22"/>
                <w:shd w:val="clear" w:fill="auto"/>
              </w:rPr>
              <w:t>5</w:t>
            </w:r>
            <w:r>
              <w:rPr>
                <w:rFonts w:ascii="宋体" w:hAnsi="宋体" w:eastAsia="宋体" w:cs="宋体"/>
                <w:color w:val="auto"/>
                <w:spacing w:val="0"/>
                <w:position w:val="0"/>
                <w:sz w:val="22"/>
                <w:shd w:val="clear" w:fill="auto"/>
              </w:rPr>
              <w:t>）数据源行业筛选功能（投标文件中提供相关截图证明，并加盖供应商公章，否则，按负偏离响应处理。）</w:t>
            </w:r>
          </w:p>
          <w:p w14:paraId="21EA7830">
            <w:pPr>
              <w:spacing w:before="0" w:after="0" w:line="440" w:lineRule="auto"/>
              <w:ind w:left="0" w:right="0" w:firstLine="440"/>
              <w:jc w:val="both"/>
              <w:rPr>
                <w:rFonts w:ascii="Calibri" w:hAnsi="Calibri" w:eastAsia="Calibri" w:cs="Calibri"/>
                <w:color w:val="auto"/>
                <w:spacing w:val="0"/>
                <w:position w:val="0"/>
                <w:sz w:val="22"/>
                <w:shd w:val="clear" w:fill="auto"/>
              </w:rPr>
            </w:pPr>
            <w:r>
              <w:rPr>
                <w:rFonts w:ascii="宋体" w:hAnsi="宋体" w:eastAsia="宋体" w:cs="宋体"/>
                <w:color w:val="auto"/>
                <w:spacing w:val="0"/>
                <w:position w:val="0"/>
                <w:sz w:val="22"/>
                <w:shd w:val="clear" w:fill="auto"/>
              </w:rPr>
              <w:t>可对于底层统计数据源按各行业进行筛选，相关各项统计分析实时更新。</w:t>
            </w:r>
          </w:p>
          <w:p w14:paraId="2B21D731">
            <w:pPr>
              <w:spacing w:before="0" w:after="0" w:line="440" w:lineRule="auto"/>
              <w:ind w:left="0" w:right="0" w:firstLine="442"/>
              <w:jc w:val="both"/>
              <w:rPr>
                <w:rFonts w:ascii="Calibri" w:hAnsi="Calibri" w:eastAsia="Calibri" w:cs="Calibri"/>
                <w:b/>
                <w:color w:val="auto"/>
                <w:spacing w:val="0"/>
                <w:position w:val="0"/>
                <w:sz w:val="22"/>
                <w:shd w:val="clear" w:fill="auto"/>
              </w:rPr>
            </w:pPr>
            <w:r>
              <w:rPr>
                <w:rFonts w:ascii="Calibri" w:hAnsi="Calibri" w:eastAsia="Calibri" w:cs="Calibri"/>
                <w:b/>
                <w:color w:val="auto"/>
                <w:spacing w:val="0"/>
                <w:position w:val="0"/>
                <w:sz w:val="22"/>
                <w:shd w:val="clear" w:fill="auto"/>
              </w:rPr>
              <w:t>3.</w:t>
            </w:r>
            <w:r>
              <w:rPr>
                <w:rFonts w:ascii="宋体" w:hAnsi="宋体" w:eastAsia="宋体" w:cs="宋体"/>
                <w:b/>
                <w:color w:val="auto"/>
                <w:spacing w:val="0"/>
                <w:position w:val="0"/>
                <w:sz w:val="22"/>
                <w:shd w:val="clear" w:fill="auto"/>
              </w:rPr>
              <w:t>岗位大数据分析可视化系统：</w:t>
            </w:r>
          </w:p>
          <w:p w14:paraId="6F88F5BA">
            <w:pPr>
              <w:spacing w:before="0" w:after="0" w:line="440" w:lineRule="auto"/>
              <w:ind w:left="0" w:right="0" w:firstLine="440"/>
              <w:jc w:val="both"/>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1</w:t>
            </w:r>
            <w:r>
              <w:rPr>
                <w:rFonts w:ascii="宋体" w:hAnsi="宋体" w:eastAsia="宋体" w:cs="宋体"/>
                <w:color w:val="auto"/>
                <w:spacing w:val="0"/>
                <w:position w:val="0"/>
                <w:sz w:val="22"/>
                <w:shd w:val="clear" w:fill="auto"/>
              </w:rPr>
              <w:t>）岗位总需求量及岗位需求城市分布</w:t>
            </w:r>
            <w:r>
              <w:rPr>
                <w:rFonts w:ascii="Calibri" w:hAnsi="Calibri" w:eastAsia="Calibri" w:cs="Calibri"/>
                <w:color w:val="auto"/>
                <w:spacing w:val="0"/>
                <w:position w:val="0"/>
                <w:sz w:val="22"/>
                <w:shd w:val="clear" w:fill="auto"/>
              </w:rPr>
              <w:t xml:space="preserve"> </w:t>
            </w:r>
          </w:p>
          <w:p w14:paraId="311F0818">
            <w:pPr>
              <w:spacing w:before="0" w:after="0" w:line="440" w:lineRule="auto"/>
              <w:ind w:left="0" w:right="0" w:firstLine="440"/>
              <w:jc w:val="both"/>
              <w:rPr>
                <w:rFonts w:ascii="Calibri" w:hAnsi="Calibri" w:eastAsia="Calibri" w:cs="Calibri"/>
                <w:color w:val="auto"/>
                <w:spacing w:val="0"/>
                <w:position w:val="0"/>
                <w:sz w:val="22"/>
                <w:shd w:val="clear" w:fill="auto"/>
              </w:rPr>
            </w:pPr>
            <w:r>
              <w:rPr>
                <w:rFonts w:ascii="宋体" w:hAnsi="宋体" w:eastAsia="宋体" w:cs="宋体"/>
                <w:color w:val="auto"/>
                <w:spacing w:val="0"/>
                <w:position w:val="0"/>
                <w:sz w:val="22"/>
                <w:shd w:val="clear" w:fill="auto"/>
              </w:rPr>
              <w:t>统计展示该岗位全国需求总量，统计需求量前十城市列表及对应的岗位需求人数，帮助快速了解本岗位在各城市的需求情况，统计数据可随着其他各维度组合筛选后实时统计变化。</w:t>
            </w:r>
          </w:p>
          <w:p w14:paraId="0C09CCFF">
            <w:pPr>
              <w:spacing w:before="0" w:after="0" w:line="440" w:lineRule="auto"/>
              <w:ind w:left="0" w:right="0" w:firstLine="440"/>
              <w:jc w:val="both"/>
              <w:rPr>
                <w:rFonts w:ascii="Calibri" w:hAnsi="Calibri" w:eastAsia="Calibri" w:cs="Calibri"/>
                <w:color w:val="auto"/>
                <w:spacing w:val="0"/>
                <w:position w:val="0"/>
                <w:sz w:val="22"/>
                <w:shd w:val="clear" w:fill="auto"/>
              </w:rPr>
            </w:pPr>
            <w:r>
              <w:rPr>
                <w:rFonts w:ascii="Segoe UI Symbol" w:hAnsi="Segoe UI Symbol" w:eastAsia="Segoe UI Symbol" w:cs="Segoe UI Symbol"/>
                <w:color w:val="auto"/>
                <w:spacing w:val="0"/>
                <w:position w:val="0"/>
                <w:sz w:val="22"/>
                <w:shd w:val="clear" w:fill="auto"/>
              </w:rPr>
              <w:t>▲</w:t>
            </w:r>
            <w:r>
              <w:rPr>
                <w:rFonts w:ascii="Calibri" w:hAnsi="Calibri" w:eastAsia="Calibri" w:cs="Calibri"/>
                <w:color w:val="auto"/>
                <w:spacing w:val="0"/>
                <w:position w:val="0"/>
                <w:sz w:val="22"/>
                <w:shd w:val="clear" w:fill="auto"/>
              </w:rPr>
              <w:t>2</w:t>
            </w:r>
            <w:r>
              <w:rPr>
                <w:rFonts w:ascii="宋体" w:hAnsi="宋体" w:eastAsia="宋体" w:cs="宋体"/>
                <w:color w:val="auto"/>
                <w:spacing w:val="0"/>
                <w:position w:val="0"/>
                <w:sz w:val="22"/>
                <w:shd w:val="clear" w:fill="auto"/>
              </w:rPr>
              <w:t>）关联企业数据</w:t>
            </w:r>
            <w:r>
              <w:rPr>
                <w:rFonts w:ascii="Calibri" w:hAnsi="Calibri" w:eastAsia="Calibri" w:cs="Calibri"/>
                <w:color w:val="auto"/>
                <w:spacing w:val="0"/>
                <w:position w:val="0"/>
                <w:sz w:val="22"/>
                <w:shd w:val="clear" w:fill="auto"/>
              </w:rPr>
              <w:t xml:space="preserve">TOP100 </w:t>
            </w:r>
            <w:r>
              <w:rPr>
                <w:rFonts w:ascii="宋体" w:hAnsi="宋体" w:eastAsia="宋体" w:cs="宋体"/>
                <w:color w:val="auto"/>
                <w:spacing w:val="0"/>
                <w:position w:val="0"/>
                <w:sz w:val="22"/>
                <w:shd w:val="clear" w:fill="auto"/>
              </w:rPr>
              <w:t>（投标文件中提供相关截图证明，并加盖供应商公章，否则，按负偏离响应处理。）</w:t>
            </w:r>
          </w:p>
          <w:p w14:paraId="43E82EB8">
            <w:pPr>
              <w:spacing w:before="0" w:after="0" w:line="440" w:lineRule="auto"/>
              <w:ind w:left="0" w:right="0" w:firstLine="440"/>
              <w:jc w:val="both"/>
              <w:rPr>
                <w:rFonts w:ascii="Calibri" w:hAnsi="Calibri" w:eastAsia="Calibri" w:cs="Calibri"/>
                <w:color w:val="auto"/>
                <w:spacing w:val="0"/>
                <w:position w:val="0"/>
                <w:sz w:val="22"/>
                <w:shd w:val="clear" w:fill="auto"/>
              </w:rPr>
            </w:pPr>
            <w:r>
              <w:rPr>
                <w:rFonts w:ascii="宋体" w:hAnsi="宋体" w:eastAsia="宋体" w:cs="宋体"/>
                <w:color w:val="auto"/>
                <w:spacing w:val="0"/>
                <w:position w:val="0"/>
                <w:sz w:val="22"/>
                <w:shd w:val="clear" w:fill="auto"/>
              </w:rPr>
              <w:t>展示与该岗位关联前</w:t>
            </w:r>
            <w:r>
              <w:rPr>
                <w:rFonts w:ascii="Calibri" w:hAnsi="Calibri" w:eastAsia="Calibri" w:cs="Calibri"/>
                <w:color w:val="auto"/>
                <w:spacing w:val="0"/>
                <w:position w:val="0"/>
                <w:sz w:val="22"/>
                <w:shd w:val="clear" w:fill="auto"/>
              </w:rPr>
              <w:t>100</w:t>
            </w:r>
            <w:r>
              <w:rPr>
                <w:rFonts w:ascii="宋体" w:hAnsi="宋体" w:eastAsia="宋体" w:cs="宋体"/>
                <w:color w:val="auto"/>
                <w:spacing w:val="0"/>
                <w:position w:val="0"/>
                <w:sz w:val="22"/>
                <w:shd w:val="clear" w:fill="auto"/>
              </w:rPr>
              <w:t>的企业名称，包括企业所在行业、用人城市信息，方便学校开展产教融合及校企合作交流。关联企业数据可随着其他各维度组合筛选展示相关对应的企业。</w:t>
            </w:r>
          </w:p>
          <w:p w14:paraId="523B7413">
            <w:pPr>
              <w:spacing w:before="0" w:after="0" w:line="440" w:lineRule="auto"/>
              <w:ind w:left="0" w:right="0" w:firstLine="440"/>
              <w:jc w:val="both"/>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3</w:t>
            </w:r>
            <w:r>
              <w:rPr>
                <w:rFonts w:ascii="宋体" w:hAnsi="宋体" w:eastAsia="宋体" w:cs="宋体"/>
                <w:color w:val="auto"/>
                <w:spacing w:val="0"/>
                <w:position w:val="0"/>
                <w:sz w:val="22"/>
                <w:shd w:val="clear" w:fill="auto"/>
              </w:rPr>
              <w:t>）企业性质</w:t>
            </w:r>
            <w:r>
              <w:rPr>
                <w:rFonts w:ascii="Calibri" w:hAnsi="Calibri" w:eastAsia="Calibri" w:cs="Calibri"/>
                <w:color w:val="auto"/>
                <w:spacing w:val="0"/>
                <w:position w:val="0"/>
                <w:sz w:val="22"/>
                <w:shd w:val="clear" w:fill="auto"/>
              </w:rPr>
              <w:t xml:space="preserve"> </w:t>
            </w:r>
          </w:p>
          <w:p w14:paraId="215E51D7">
            <w:pPr>
              <w:spacing w:before="0" w:after="0" w:line="440" w:lineRule="auto"/>
              <w:ind w:left="0" w:right="0" w:firstLine="440"/>
              <w:jc w:val="both"/>
              <w:rPr>
                <w:rFonts w:ascii="Calibri" w:hAnsi="Calibri" w:eastAsia="Calibri" w:cs="Calibri"/>
                <w:color w:val="auto"/>
                <w:spacing w:val="0"/>
                <w:position w:val="0"/>
                <w:sz w:val="22"/>
                <w:shd w:val="clear" w:fill="auto"/>
              </w:rPr>
            </w:pPr>
            <w:r>
              <w:rPr>
                <w:rFonts w:ascii="宋体" w:hAnsi="宋体" w:eastAsia="宋体" w:cs="宋体"/>
                <w:color w:val="auto"/>
                <w:spacing w:val="0"/>
                <w:position w:val="0"/>
                <w:sz w:val="22"/>
                <w:shd w:val="clear" w:fill="auto"/>
              </w:rPr>
              <w:t>展示不同性质的企业对岗位的需求占比。可将企业性质作为筛选条件筛选，筛选后各维度展示最新实时统计的结果。</w:t>
            </w:r>
          </w:p>
          <w:p w14:paraId="785D418A">
            <w:pPr>
              <w:spacing w:before="0" w:after="0" w:line="440" w:lineRule="auto"/>
              <w:ind w:left="0" w:right="0" w:firstLine="440"/>
              <w:jc w:val="both"/>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4</w:t>
            </w:r>
            <w:r>
              <w:rPr>
                <w:rFonts w:ascii="宋体" w:hAnsi="宋体" w:eastAsia="宋体" w:cs="宋体"/>
                <w:color w:val="auto"/>
                <w:spacing w:val="0"/>
                <w:position w:val="0"/>
                <w:sz w:val="22"/>
                <w:shd w:val="clear" w:fill="auto"/>
              </w:rPr>
              <w:t>）企业规模</w:t>
            </w:r>
            <w:r>
              <w:rPr>
                <w:rFonts w:ascii="Calibri" w:hAnsi="Calibri" w:eastAsia="Calibri" w:cs="Calibri"/>
                <w:color w:val="auto"/>
                <w:spacing w:val="0"/>
                <w:position w:val="0"/>
                <w:sz w:val="22"/>
                <w:shd w:val="clear" w:fill="auto"/>
              </w:rPr>
              <w:t xml:space="preserve"> </w:t>
            </w:r>
          </w:p>
          <w:p w14:paraId="2B2014EF">
            <w:pPr>
              <w:spacing w:before="0" w:after="0" w:line="440" w:lineRule="auto"/>
              <w:ind w:left="0" w:right="0" w:firstLine="440"/>
              <w:jc w:val="both"/>
              <w:rPr>
                <w:rFonts w:ascii="Calibri" w:hAnsi="Calibri" w:eastAsia="Calibri" w:cs="Calibri"/>
                <w:color w:val="auto"/>
                <w:spacing w:val="0"/>
                <w:position w:val="0"/>
                <w:sz w:val="22"/>
                <w:shd w:val="clear" w:fill="auto"/>
              </w:rPr>
            </w:pPr>
            <w:r>
              <w:rPr>
                <w:rFonts w:ascii="宋体" w:hAnsi="宋体" w:eastAsia="宋体" w:cs="宋体"/>
                <w:color w:val="auto"/>
                <w:spacing w:val="0"/>
                <w:position w:val="0"/>
                <w:sz w:val="22"/>
                <w:shd w:val="clear" w:fill="auto"/>
              </w:rPr>
              <w:t>展示不同人数规模的企业对应的该岗位的需求量分布，可将企业规模人数作为筛选条件，筛选后各维度展示最新实时统计的结果。</w:t>
            </w:r>
            <w:r>
              <w:rPr>
                <w:rFonts w:ascii="Calibri" w:hAnsi="Calibri" w:eastAsia="Calibri" w:cs="Calibri"/>
                <w:color w:val="auto"/>
                <w:spacing w:val="0"/>
                <w:position w:val="0"/>
                <w:sz w:val="22"/>
                <w:shd w:val="clear" w:fill="auto"/>
              </w:rPr>
              <w:t xml:space="preserve">  </w:t>
            </w:r>
          </w:p>
          <w:p w14:paraId="381222B7">
            <w:pPr>
              <w:spacing w:before="0" w:after="0" w:line="440" w:lineRule="auto"/>
              <w:ind w:left="0" w:right="0" w:firstLine="440"/>
              <w:jc w:val="both"/>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5</w:t>
            </w:r>
            <w:r>
              <w:rPr>
                <w:rFonts w:ascii="宋体" w:hAnsi="宋体" w:eastAsia="宋体" w:cs="宋体"/>
                <w:color w:val="auto"/>
                <w:spacing w:val="0"/>
                <w:position w:val="0"/>
                <w:sz w:val="22"/>
                <w:shd w:val="clear" w:fill="auto"/>
              </w:rPr>
              <w:t>）学历要求</w:t>
            </w:r>
            <w:r>
              <w:rPr>
                <w:rFonts w:ascii="Calibri" w:hAnsi="Calibri" w:eastAsia="Calibri" w:cs="Calibri"/>
                <w:color w:val="auto"/>
                <w:spacing w:val="0"/>
                <w:position w:val="0"/>
                <w:sz w:val="22"/>
                <w:shd w:val="clear" w:fill="auto"/>
              </w:rPr>
              <w:t xml:space="preserve"> </w:t>
            </w:r>
          </w:p>
          <w:p w14:paraId="51C2CA0F">
            <w:pPr>
              <w:spacing w:before="0" w:after="0" w:line="440" w:lineRule="auto"/>
              <w:ind w:left="0" w:right="0" w:firstLine="440"/>
              <w:jc w:val="both"/>
              <w:rPr>
                <w:rFonts w:ascii="Calibri" w:hAnsi="Calibri" w:eastAsia="Calibri" w:cs="Calibri"/>
                <w:color w:val="auto"/>
                <w:spacing w:val="0"/>
                <w:position w:val="0"/>
                <w:sz w:val="22"/>
                <w:shd w:val="clear" w:fill="auto"/>
              </w:rPr>
            </w:pPr>
            <w:r>
              <w:rPr>
                <w:rFonts w:ascii="宋体" w:hAnsi="宋体" w:eastAsia="宋体" w:cs="宋体"/>
                <w:color w:val="auto"/>
                <w:spacing w:val="0"/>
                <w:position w:val="0"/>
                <w:sz w:val="22"/>
                <w:shd w:val="clear" w:fill="auto"/>
              </w:rPr>
              <w:t>展示岗位在不同学历上的需求量占比，可将学历要求作为筛选条件，筛选后各维度展示最新实时统计的结果。</w:t>
            </w:r>
          </w:p>
          <w:p w14:paraId="106F8FA7">
            <w:pPr>
              <w:spacing w:before="0" w:after="0" w:line="440" w:lineRule="auto"/>
              <w:ind w:left="0" w:right="0" w:firstLine="440"/>
              <w:jc w:val="both"/>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6</w:t>
            </w:r>
            <w:r>
              <w:rPr>
                <w:rFonts w:ascii="宋体" w:hAnsi="宋体" w:eastAsia="宋体" w:cs="宋体"/>
                <w:color w:val="auto"/>
                <w:spacing w:val="0"/>
                <w:position w:val="0"/>
                <w:sz w:val="22"/>
                <w:shd w:val="clear" w:fill="auto"/>
              </w:rPr>
              <w:t>）毕业年限</w:t>
            </w:r>
            <w:r>
              <w:rPr>
                <w:rFonts w:ascii="Calibri" w:hAnsi="Calibri" w:eastAsia="Calibri" w:cs="Calibri"/>
                <w:color w:val="auto"/>
                <w:spacing w:val="0"/>
                <w:position w:val="0"/>
                <w:sz w:val="22"/>
                <w:shd w:val="clear" w:fill="auto"/>
              </w:rPr>
              <w:t xml:space="preserve"> </w:t>
            </w:r>
          </w:p>
          <w:p w14:paraId="7DDDDA58">
            <w:pPr>
              <w:spacing w:before="0" w:after="0" w:line="440" w:lineRule="auto"/>
              <w:ind w:left="0" w:right="0" w:firstLine="440"/>
              <w:jc w:val="both"/>
              <w:rPr>
                <w:rFonts w:ascii="Calibri" w:hAnsi="Calibri" w:eastAsia="Calibri" w:cs="Calibri"/>
                <w:color w:val="auto"/>
                <w:spacing w:val="0"/>
                <w:position w:val="0"/>
                <w:sz w:val="22"/>
                <w:shd w:val="clear" w:fill="auto"/>
              </w:rPr>
            </w:pPr>
            <w:r>
              <w:rPr>
                <w:rFonts w:ascii="宋体" w:hAnsi="宋体" w:eastAsia="宋体" w:cs="宋体"/>
                <w:color w:val="auto"/>
                <w:spacing w:val="0"/>
                <w:position w:val="0"/>
                <w:sz w:val="22"/>
                <w:shd w:val="clear" w:fill="auto"/>
              </w:rPr>
              <w:t>展示不同毕业年限在岗位的人数分布。可将毕业年限作为筛选条件，筛选后各维度展示最新实时统计的结果。</w:t>
            </w:r>
          </w:p>
          <w:p w14:paraId="42142AF2">
            <w:pPr>
              <w:spacing w:before="0" w:after="0" w:line="440" w:lineRule="auto"/>
              <w:ind w:left="0" w:right="0" w:firstLine="440"/>
              <w:jc w:val="both"/>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7</w:t>
            </w:r>
            <w:r>
              <w:rPr>
                <w:rFonts w:ascii="宋体" w:hAnsi="宋体" w:eastAsia="宋体" w:cs="宋体"/>
                <w:color w:val="auto"/>
                <w:spacing w:val="0"/>
                <w:position w:val="0"/>
                <w:sz w:val="22"/>
                <w:shd w:val="clear" w:fill="auto"/>
              </w:rPr>
              <w:t>）岗位职业热门关键词词云</w:t>
            </w:r>
            <w:r>
              <w:rPr>
                <w:rFonts w:ascii="Calibri" w:hAnsi="Calibri" w:eastAsia="Calibri" w:cs="Calibri"/>
                <w:color w:val="auto"/>
                <w:spacing w:val="0"/>
                <w:position w:val="0"/>
                <w:sz w:val="22"/>
                <w:shd w:val="clear" w:fill="auto"/>
              </w:rPr>
              <w:t xml:space="preserve"> </w:t>
            </w:r>
          </w:p>
          <w:p w14:paraId="3113FB37">
            <w:pPr>
              <w:spacing w:before="0" w:after="0" w:line="440" w:lineRule="auto"/>
              <w:ind w:left="0" w:right="0" w:firstLine="440"/>
              <w:jc w:val="both"/>
              <w:rPr>
                <w:rFonts w:ascii="Calibri" w:hAnsi="Calibri" w:eastAsia="Calibri" w:cs="Calibri"/>
                <w:color w:val="auto"/>
                <w:spacing w:val="0"/>
                <w:position w:val="0"/>
                <w:sz w:val="22"/>
                <w:shd w:val="clear" w:fill="auto"/>
              </w:rPr>
            </w:pPr>
            <w:r>
              <w:rPr>
                <w:rFonts w:ascii="宋体" w:hAnsi="宋体" w:eastAsia="宋体" w:cs="宋体"/>
                <w:color w:val="auto"/>
                <w:spacing w:val="0"/>
                <w:position w:val="0"/>
                <w:sz w:val="22"/>
                <w:shd w:val="clear" w:fill="auto"/>
              </w:rPr>
              <w:t>展示岗位的职能热门关键字，可显示关键词对应的数据。帮助快速了解该岗位的情况，包括岗位职责和技能要求等。</w:t>
            </w:r>
          </w:p>
          <w:p w14:paraId="3B126699">
            <w:pPr>
              <w:spacing w:before="0" w:after="0" w:line="440" w:lineRule="auto"/>
              <w:ind w:left="0" w:right="0" w:firstLine="440"/>
              <w:jc w:val="both"/>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8</w:t>
            </w:r>
            <w:r>
              <w:rPr>
                <w:rFonts w:ascii="宋体" w:hAnsi="宋体" w:eastAsia="宋体" w:cs="宋体"/>
                <w:color w:val="auto"/>
                <w:spacing w:val="0"/>
                <w:position w:val="0"/>
                <w:sz w:val="22"/>
                <w:shd w:val="clear" w:fill="auto"/>
              </w:rPr>
              <w:t>）岗位月薪水平分布</w:t>
            </w:r>
            <w:r>
              <w:rPr>
                <w:rFonts w:ascii="Calibri" w:hAnsi="Calibri" w:eastAsia="Calibri" w:cs="Calibri"/>
                <w:color w:val="auto"/>
                <w:spacing w:val="0"/>
                <w:position w:val="0"/>
                <w:sz w:val="22"/>
                <w:shd w:val="clear" w:fill="auto"/>
              </w:rPr>
              <w:t xml:space="preserve"> </w:t>
            </w:r>
          </w:p>
          <w:p w14:paraId="262F027C">
            <w:pPr>
              <w:spacing w:before="0" w:after="0" w:line="440" w:lineRule="auto"/>
              <w:ind w:left="0" w:right="0" w:firstLine="440"/>
              <w:jc w:val="both"/>
              <w:rPr>
                <w:rFonts w:ascii="Calibri" w:hAnsi="Calibri" w:eastAsia="Calibri" w:cs="Calibri"/>
                <w:color w:val="auto"/>
                <w:spacing w:val="0"/>
                <w:position w:val="0"/>
                <w:sz w:val="22"/>
                <w:shd w:val="clear" w:fill="auto"/>
              </w:rPr>
            </w:pPr>
            <w:r>
              <w:rPr>
                <w:rFonts w:ascii="宋体" w:hAnsi="宋体" w:eastAsia="宋体" w:cs="宋体"/>
                <w:color w:val="auto"/>
                <w:spacing w:val="0"/>
                <w:position w:val="0"/>
                <w:sz w:val="22"/>
                <w:shd w:val="clear" w:fill="auto"/>
              </w:rPr>
              <w:t>展示不同月薪水平下的人数分布情况，快速了解岗位的大致薪水区间。可将月薪作为筛选条件，筛选后各维度展示最新实时统计的结果。</w:t>
            </w:r>
          </w:p>
          <w:p w14:paraId="51AFC605">
            <w:pPr>
              <w:spacing w:before="0" w:after="0" w:line="440" w:lineRule="auto"/>
              <w:ind w:left="0" w:right="0" w:firstLine="440"/>
              <w:jc w:val="both"/>
              <w:rPr>
                <w:rFonts w:ascii="Calibri" w:hAnsi="Calibri" w:eastAsia="Calibri" w:cs="Calibri"/>
                <w:color w:val="auto"/>
                <w:spacing w:val="0"/>
                <w:position w:val="0"/>
                <w:sz w:val="22"/>
                <w:shd w:val="clear" w:fill="auto"/>
              </w:rPr>
            </w:pPr>
            <w:r>
              <w:rPr>
                <w:rFonts w:ascii="Segoe UI Symbol" w:hAnsi="Segoe UI Symbol" w:eastAsia="Segoe UI Symbol" w:cs="Segoe UI Symbol"/>
                <w:color w:val="auto"/>
                <w:spacing w:val="0"/>
                <w:position w:val="0"/>
                <w:sz w:val="22"/>
                <w:shd w:val="clear" w:fill="auto"/>
              </w:rPr>
              <w:t>▲</w:t>
            </w:r>
            <w:r>
              <w:rPr>
                <w:rFonts w:ascii="Calibri" w:hAnsi="Calibri" w:eastAsia="Calibri" w:cs="Calibri"/>
                <w:color w:val="auto"/>
                <w:spacing w:val="0"/>
                <w:position w:val="0"/>
                <w:sz w:val="22"/>
                <w:shd w:val="clear" w:fill="auto"/>
              </w:rPr>
              <w:t>9</w:t>
            </w:r>
            <w:r>
              <w:rPr>
                <w:rFonts w:ascii="宋体" w:hAnsi="宋体" w:eastAsia="宋体" w:cs="宋体"/>
                <w:color w:val="auto"/>
                <w:spacing w:val="0"/>
                <w:position w:val="0"/>
                <w:sz w:val="22"/>
                <w:shd w:val="clear" w:fill="auto"/>
              </w:rPr>
              <w:t>）数据源地域筛选功能（投标文件中提供相关截图证明，并加盖供应商公章，否则，按负偏离响应处理。）</w:t>
            </w:r>
          </w:p>
          <w:p w14:paraId="7395D637">
            <w:pPr>
              <w:spacing w:before="0" w:after="0" w:line="440" w:lineRule="auto"/>
              <w:ind w:left="0" w:right="0" w:firstLine="440"/>
              <w:jc w:val="both"/>
              <w:rPr>
                <w:rFonts w:ascii="Calibri" w:hAnsi="Calibri" w:eastAsia="Calibri" w:cs="Calibri"/>
                <w:color w:val="auto"/>
                <w:spacing w:val="0"/>
                <w:position w:val="0"/>
                <w:sz w:val="22"/>
                <w:shd w:val="clear" w:fill="auto"/>
              </w:rPr>
            </w:pPr>
            <w:r>
              <w:rPr>
                <w:rFonts w:ascii="宋体" w:hAnsi="宋体" w:eastAsia="宋体" w:cs="宋体"/>
                <w:color w:val="auto"/>
                <w:spacing w:val="0"/>
                <w:position w:val="0"/>
                <w:sz w:val="22"/>
                <w:shd w:val="clear" w:fill="auto"/>
              </w:rPr>
              <w:t>可对于底层统计数据源按各省、地级市维度进行筛选，相关各项统计分析实时更新。</w:t>
            </w:r>
          </w:p>
          <w:p w14:paraId="1F05C3A2">
            <w:pPr>
              <w:spacing w:before="0" w:after="0" w:line="440" w:lineRule="auto"/>
              <w:ind w:left="0" w:right="0" w:firstLine="440"/>
              <w:jc w:val="both"/>
              <w:rPr>
                <w:rFonts w:ascii="Calibri" w:hAnsi="Calibri" w:eastAsia="Calibri" w:cs="Calibri"/>
                <w:color w:val="auto"/>
                <w:spacing w:val="0"/>
                <w:position w:val="0"/>
                <w:sz w:val="22"/>
                <w:shd w:val="clear" w:fill="auto"/>
              </w:rPr>
            </w:pPr>
            <w:r>
              <w:rPr>
                <w:rFonts w:ascii="Segoe UI Symbol" w:hAnsi="Segoe UI Symbol" w:eastAsia="Segoe UI Symbol" w:cs="Segoe UI Symbol"/>
                <w:color w:val="auto"/>
                <w:spacing w:val="0"/>
                <w:position w:val="0"/>
                <w:sz w:val="22"/>
                <w:shd w:val="clear" w:fill="auto"/>
              </w:rPr>
              <w:t>▲</w:t>
            </w:r>
            <w:r>
              <w:rPr>
                <w:rFonts w:ascii="Calibri" w:hAnsi="Calibri" w:eastAsia="Calibri" w:cs="Calibri"/>
                <w:color w:val="auto"/>
                <w:spacing w:val="0"/>
                <w:position w:val="0"/>
                <w:sz w:val="22"/>
                <w:shd w:val="clear" w:fill="auto"/>
              </w:rPr>
              <w:t>10</w:t>
            </w:r>
            <w:r>
              <w:rPr>
                <w:rFonts w:ascii="宋体" w:hAnsi="宋体" w:eastAsia="宋体" w:cs="宋体"/>
                <w:color w:val="auto"/>
                <w:spacing w:val="0"/>
                <w:position w:val="0"/>
                <w:sz w:val="22"/>
                <w:shd w:val="clear" w:fill="auto"/>
              </w:rPr>
              <w:t>）数据源行业筛选功能（投标文件中提供相关截图证明，并加盖供应商公章，否则，按负偏离响应处理。）</w:t>
            </w:r>
          </w:p>
          <w:p w14:paraId="3DE36226">
            <w:pPr>
              <w:spacing w:before="0" w:after="0" w:line="440" w:lineRule="auto"/>
              <w:ind w:left="0" w:right="0" w:firstLine="440"/>
              <w:jc w:val="both"/>
              <w:rPr>
                <w:rFonts w:ascii="Calibri" w:hAnsi="Calibri" w:eastAsia="Calibri" w:cs="Calibri"/>
                <w:color w:val="auto"/>
                <w:spacing w:val="0"/>
                <w:position w:val="0"/>
                <w:sz w:val="22"/>
                <w:shd w:val="clear" w:fill="auto"/>
              </w:rPr>
            </w:pPr>
            <w:r>
              <w:rPr>
                <w:rFonts w:ascii="宋体" w:hAnsi="宋体" w:eastAsia="宋体" w:cs="宋体"/>
                <w:color w:val="auto"/>
                <w:spacing w:val="0"/>
                <w:position w:val="0"/>
                <w:sz w:val="22"/>
                <w:shd w:val="clear" w:fill="auto"/>
              </w:rPr>
              <w:t>可对于底层统计数据源按各行业进行筛选，相关各项统计分析实时更新。</w:t>
            </w:r>
          </w:p>
          <w:p w14:paraId="5FE2C4BA">
            <w:pPr>
              <w:spacing w:before="0" w:after="0" w:line="440" w:lineRule="auto"/>
              <w:ind w:left="0" w:right="0" w:firstLine="442"/>
              <w:jc w:val="both"/>
              <w:rPr>
                <w:rFonts w:ascii="Calibri" w:hAnsi="Calibri" w:eastAsia="Calibri" w:cs="Calibri"/>
                <w:b/>
                <w:color w:val="auto"/>
                <w:spacing w:val="0"/>
                <w:position w:val="0"/>
                <w:sz w:val="22"/>
                <w:shd w:val="clear" w:fill="auto"/>
              </w:rPr>
            </w:pPr>
            <w:r>
              <w:rPr>
                <w:rFonts w:ascii="宋体" w:hAnsi="宋体" w:eastAsia="宋体" w:cs="宋体"/>
                <w:b/>
                <w:color w:val="auto"/>
                <w:spacing w:val="0"/>
                <w:position w:val="0"/>
                <w:sz w:val="22"/>
                <w:shd w:val="clear" w:fill="auto"/>
              </w:rPr>
              <w:t>三、职业能力分析系统</w:t>
            </w:r>
          </w:p>
          <w:p w14:paraId="7FABC313">
            <w:pPr>
              <w:spacing w:before="0" w:after="0" w:line="440" w:lineRule="auto"/>
              <w:ind w:left="0" w:right="0" w:firstLine="440"/>
              <w:jc w:val="both"/>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1) </w:t>
            </w:r>
            <w:r>
              <w:rPr>
                <w:rFonts w:ascii="宋体" w:hAnsi="宋体" w:eastAsia="宋体" w:cs="宋体"/>
                <w:color w:val="auto"/>
                <w:spacing w:val="0"/>
                <w:position w:val="0"/>
                <w:sz w:val="22"/>
                <w:shd w:val="clear" w:fill="auto"/>
              </w:rPr>
              <w:t>职业能力项目管理：</w:t>
            </w:r>
          </w:p>
          <w:p w14:paraId="00BC507E">
            <w:pPr>
              <w:spacing w:before="0" w:after="0" w:line="440" w:lineRule="auto"/>
              <w:ind w:left="0" w:right="0" w:firstLine="440"/>
              <w:jc w:val="both"/>
              <w:rPr>
                <w:rFonts w:ascii="Calibri" w:hAnsi="Calibri" w:eastAsia="Calibri" w:cs="Calibri"/>
                <w:color w:val="auto"/>
                <w:spacing w:val="0"/>
                <w:position w:val="0"/>
                <w:sz w:val="22"/>
                <w:shd w:val="clear" w:fill="auto"/>
              </w:rPr>
            </w:pPr>
            <w:r>
              <w:rPr>
                <w:rFonts w:ascii="宋体" w:hAnsi="宋体" w:eastAsia="宋体" w:cs="宋体"/>
                <w:color w:val="auto"/>
                <w:spacing w:val="0"/>
                <w:position w:val="0"/>
                <w:sz w:val="22"/>
                <w:shd w:val="clear" w:fill="auto"/>
              </w:rPr>
              <w:t>平台支持对职业能力项目在平台统一的管理、编辑。</w:t>
            </w:r>
          </w:p>
          <w:p w14:paraId="1DD312C2">
            <w:pPr>
              <w:spacing w:before="0" w:after="0" w:line="440" w:lineRule="auto"/>
              <w:ind w:left="0" w:right="0" w:firstLine="440"/>
              <w:jc w:val="both"/>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2) </w:t>
            </w:r>
            <w:r>
              <w:rPr>
                <w:rFonts w:ascii="宋体" w:hAnsi="宋体" w:eastAsia="宋体" w:cs="宋体"/>
                <w:color w:val="auto"/>
                <w:spacing w:val="0"/>
                <w:position w:val="0"/>
                <w:sz w:val="22"/>
                <w:shd w:val="clear" w:fill="auto"/>
              </w:rPr>
              <w:t>根据线上问卷调研和引用平台进行数据分析后得出的岗位群、岗位、职业能力项等数据。</w:t>
            </w:r>
          </w:p>
          <w:p w14:paraId="2FD70F31">
            <w:pPr>
              <w:spacing w:before="0" w:after="0" w:line="440" w:lineRule="auto"/>
              <w:ind w:left="0" w:right="0" w:firstLine="440"/>
              <w:jc w:val="both"/>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3) </w:t>
            </w:r>
            <w:r>
              <w:rPr>
                <w:rFonts w:ascii="宋体" w:hAnsi="宋体" w:eastAsia="宋体" w:cs="宋体"/>
                <w:color w:val="auto"/>
                <w:spacing w:val="0"/>
                <w:position w:val="0"/>
                <w:sz w:val="22"/>
                <w:shd w:val="clear" w:fill="auto"/>
              </w:rPr>
              <w:t>系统推荐：</w:t>
            </w:r>
          </w:p>
          <w:p w14:paraId="4E979EB2">
            <w:pPr>
              <w:spacing w:before="0" w:after="0" w:line="440" w:lineRule="auto"/>
              <w:ind w:left="0" w:right="0" w:firstLine="440"/>
              <w:jc w:val="both"/>
              <w:rPr>
                <w:rFonts w:ascii="Calibri" w:hAnsi="Calibri" w:eastAsia="Calibri" w:cs="Calibri"/>
                <w:color w:val="auto"/>
                <w:spacing w:val="0"/>
                <w:position w:val="0"/>
                <w:sz w:val="22"/>
                <w:shd w:val="clear" w:fill="auto"/>
              </w:rPr>
            </w:pPr>
            <w:r>
              <w:rPr>
                <w:rFonts w:ascii="宋体" w:hAnsi="宋体" w:eastAsia="宋体" w:cs="宋体"/>
                <w:color w:val="auto"/>
                <w:spacing w:val="0"/>
                <w:position w:val="0"/>
                <w:sz w:val="22"/>
                <w:shd w:val="clear" w:fill="auto"/>
              </w:rPr>
              <w:t>平台根据专业进行岗位数据分析，推荐相应岗位以及相关的职业能力分析。</w:t>
            </w:r>
          </w:p>
          <w:p w14:paraId="64E10424">
            <w:pPr>
              <w:spacing w:before="0" w:after="0" w:line="440" w:lineRule="auto"/>
              <w:ind w:left="0" w:right="0" w:firstLine="440"/>
              <w:jc w:val="both"/>
              <w:rPr>
                <w:rFonts w:ascii="Calibri" w:hAnsi="Calibri" w:eastAsia="Calibri" w:cs="Calibri"/>
                <w:color w:val="auto"/>
                <w:spacing w:val="0"/>
                <w:position w:val="0"/>
                <w:sz w:val="22"/>
                <w:shd w:val="clear" w:fill="auto"/>
              </w:rPr>
            </w:pPr>
            <w:r>
              <w:rPr>
                <w:rFonts w:ascii="宋体" w:hAnsi="宋体" w:eastAsia="宋体" w:cs="宋体"/>
                <w:color w:val="auto"/>
                <w:spacing w:val="0"/>
                <w:position w:val="0"/>
                <w:sz w:val="22"/>
                <w:shd w:val="clear" w:fill="auto"/>
              </w:rPr>
              <w:t>支持自定义岗位：</w:t>
            </w:r>
          </w:p>
          <w:p w14:paraId="681A5C89">
            <w:pPr>
              <w:spacing w:before="0" w:after="0" w:line="440" w:lineRule="auto"/>
              <w:ind w:left="0" w:right="0" w:firstLine="440"/>
              <w:jc w:val="both"/>
              <w:rPr>
                <w:rFonts w:ascii="Calibri" w:hAnsi="Calibri" w:eastAsia="Calibri" w:cs="Calibri"/>
                <w:color w:val="auto"/>
                <w:spacing w:val="0"/>
                <w:position w:val="0"/>
                <w:sz w:val="22"/>
                <w:shd w:val="clear" w:fill="auto"/>
              </w:rPr>
            </w:pPr>
            <w:r>
              <w:rPr>
                <w:rFonts w:ascii="宋体" w:hAnsi="宋体" w:eastAsia="宋体" w:cs="宋体"/>
                <w:color w:val="auto"/>
                <w:spacing w:val="0"/>
                <w:position w:val="0"/>
                <w:sz w:val="22"/>
                <w:shd w:val="clear" w:fill="auto"/>
              </w:rPr>
              <w:t>可自定义岗位群、岗位，并对应编辑工作项目、工作任务、职业能力、重要性、频率。并支持预览、打印、导入、导出功能。</w:t>
            </w:r>
          </w:p>
          <w:p w14:paraId="08890497">
            <w:pPr>
              <w:numPr>
                <w:ilvl w:val="0"/>
                <w:numId w:val="4"/>
              </w:numPr>
              <w:spacing w:before="0" w:after="0" w:line="440" w:lineRule="auto"/>
              <w:ind w:left="0" w:right="0" w:firstLine="440"/>
              <w:jc w:val="both"/>
              <w:rPr>
                <w:rFonts w:ascii="Calibri" w:hAnsi="Calibri" w:eastAsia="Calibri" w:cs="Calibri"/>
                <w:color w:val="auto"/>
                <w:spacing w:val="0"/>
                <w:position w:val="0"/>
                <w:sz w:val="22"/>
                <w:shd w:val="clear" w:fill="auto"/>
              </w:rPr>
            </w:pPr>
            <w:r>
              <w:rPr>
                <w:rFonts w:ascii="宋体" w:hAnsi="宋体" w:eastAsia="宋体" w:cs="宋体"/>
                <w:color w:val="auto"/>
                <w:spacing w:val="0"/>
                <w:position w:val="0"/>
                <w:sz w:val="22"/>
                <w:shd w:val="clear" w:fill="auto"/>
              </w:rPr>
              <w:t>岗位在线分析系统：</w:t>
            </w:r>
          </w:p>
          <w:p w14:paraId="78512208">
            <w:pPr>
              <w:spacing w:before="0" w:after="0" w:line="440" w:lineRule="auto"/>
              <w:ind w:left="0" w:right="0" w:firstLine="440"/>
              <w:jc w:val="both"/>
              <w:rPr>
                <w:rFonts w:ascii="Calibri" w:hAnsi="Calibri" w:eastAsia="Calibri" w:cs="Calibri"/>
                <w:color w:val="auto"/>
                <w:spacing w:val="0"/>
                <w:position w:val="0"/>
                <w:sz w:val="22"/>
                <w:shd w:val="clear" w:fill="auto"/>
              </w:rPr>
            </w:pPr>
            <w:r>
              <w:rPr>
                <w:rFonts w:ascii="宋体" w:hAnsi="宋体" w:eastAsia="宋体" w:cs="宋体"/>
                <w:color w:val="auto"/>
                <w:spacing w:val="0"/>
                <w:position w:val="0"/>
                <w:sz w:val="22"/>
                <w:shd w:val="clear" w:fill="auto"/>
              </w:rPr>
              <w:t>可通过平台系统在线邀请企业专家协同进行分析，企业专家可通过邀请码进入分析界面，并根据引导，完成职业能力分析，提交后实时到达用户分析任务详情中。</w:t>
            </w:r>
          </w:p>
          <w:p w14:paraId="5D03EEEA">
            <w:pPr>
              <w:spacing w:before="0" w:after="0" w:line="440" w:lineRule="auto"/>
              <w:ind w:left="0" w:right="0" w:firstLine="440"/>
              <w:jc w:val="both"/>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5</w:t>
            </w:r>
            <w:r>
              <w:rPr>
                <w:rFonts w:ascii="宋体" w:hAnsi="宋体" w:eastAsia="宋体" w:cs="宋体"/>
                <w:color w:val="auto"/>
                <w:spacing w:val="0"/>
                <w:position w:val="0"/>
                <w:sz w:val="22"/>
                <w:shd w:val="clear" w:fill="auto"/>
              </w:rPr>
              <w:t>）任务管理：</w:t>
            </w:r>
          </w:p>
          <w:p w14:paraId="270F14C1">
            <w:pPr>
              <w:spacing w:before="0" w:after="0" w:line="440" w:lineRule="auto"/>
              <w:ind w:left="0" w:right="0" w:firstLine="440"/>
              <w:jc w:val="both"/>
              <w:rPr>
                <w:rFonts w:ascii="Calibri" w:hAnsi="Calibri" w:eastAsia="Calibri" w:cs="Calibri"/>
                <w:color w:val="auto"/>
                <w:spacing w:val="0"/>
                <w:position w:val="0"/>
                <w:sz w:val="22"/>
                <w:shd w:val="clear" w:fill="auto"/>
              </w:rPr>
            </w:pPr>
            <w:r>
              <w:rPr>
                <w:rFonts w:ascii="宋体" w:hAnsi="宋体" w:eastAsia="宋体" w:cs="宋体"/>
                <w:color w:val="auto"/>
                <w:spacing w:val="0"/>
                <w:position w:val="0"/>
                <w:sz w:val="22"/>
                <w:shd w:val="clear" w:fill="auto"/>
              </w:rPr>
              <w:t>查看多个岗位能力分析专家任务回收情况，并可一键引用岗位能力分析项，方便快捷管理职业能力分析任务。</w:t>
            </w:r>
          </w:p>
          <w:p w14:paraId="344CFB7A">
            <w:pPr>
              <w:spacing w:before="0" w:after="0" w:line="440" w:lineRule="auto"/>
              <w:ind w:left="0" w:right="0" w:firstLine="442"/>
              <w:jc w:val="both"/>
              <w:rPr>
                <w:rFonts w:ascii="Calibri" w:hAnsi="Calibri" w:eastAsia="Calibri" w:cs="Calibri"/>
                <w:b/>
                <w:color w:val="auto"/>
                <w:spacing w:val="0"/>
                <w:position w:val="0"/>
                <w:sz w:val="22"/>
                <w:shd w:val="clear" w:fill="auto"/>
              </w:rPr>
            </w:pPr>
            <w:r>
              <w:rPr>
                <w:rFonts w:ascii="宋体" w:hAnsi="宋体" w:eastAsia="宋体" w:cs="宋体"/>
                <w:b/>
                <w:color w:val="auto"/>
                <w:spacing w:val="0"/>
                <w:position w:val="0"/>
                <w:sz w:val="22"/>
                <w:shd w:val="clear" w:fill="auto"/>
              </w:rPr>
              <w:t>四、课程体系构建系统</w:t>
            </w:r>
          </w:p>
          <w:p w14:paraId="2B9A7BD9">
            <w:pPr>
              <w:spacing w:before="0" w:after="0" w:line="440" w:lineRule="auto"/>
              <w:ind w:left="0" w:right="0" w:firstLine="440"/>
              <w:jc w:val="both"/>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1</w:t>
            </w:r>
            <w:r>
              <w:rPr>
                <w:rFonts w:ascii="宋体" w:hAnsi="宋体" w:eastAsia="宋体" w:cs="宋体"/>
                <w:color w:val="auto"/>
                <w:spacing w:val="0"/>
                <w:position w:val="0"/>
                <w:sz w:val="22"/>
                <w:shd w:val="clear" w:fill="auto"/>
              </w:rPr>
              <w:t>）</w:t>
            </w:r>
            <w:r>
              <w:rPr>
                <w:rFonts w:ascii="Calibri" w:hAnsi="Calibri" w:eastAsia="Calibri" w:cs="Calibri"/>
                <w:color w:val="auto"/>
                <w:spacing w:val="0"/>
                <w:position w:val="0"/>
                <w:sz w:val="22"/>
                <w:shd w:val="clear" w:fill="auto"/>
              </w:rPr>
              <w:t xml:space="preserve"> </w:t>
            </w:r>
            <w:r>
              <w:rPr>
                <w:rFonts w:ascii="宋体" w:hAnsi="宋体" w:eastAsia="宋体" w:cs="宋体"/>
                <w:color w:val="auto"/>
                <w:spacing w:val="0"/>
                <w:position w:val="0"/>
                <w:sz w:val="22"/>
                <w:shd w:val="clear" w:fill="auto"/>
              </w:rPr>
              <w:t>课程构建项目管理：</w:t>
            </w:r>
          </w:p>
          <w:p w14:paraId="0A15ADDD">
            <w:pPr>
              <w:spacing w:before="0" w:after="0" w:line="440" w:lineRule="auto"/>
              <w:ind w:left="0" w:right="0" w:firstLine="440"/>
              <w:jc w:val="both"/>
              <w:rPr>
                <w:rFonts w:ascii="Calibri" w:hAnsi="Calibri" w:eastAsia="Calibri" w:cs="Calibri"/>
                <w:color w:val="auto"/>
                <w:spacing w:val="0"/>
                <w:position w:val="0"/>
                <w:sz w:val="22"/>
                <w:shd w:val="clear" w:fill="auto"/>
              </w:rPr>
            </w:pPr>
            <w:r>
              <w:rPr>
                <w:rFonts w:ascii="宋体" w:hAnsi="宋体" w:eastAsia="宋体" w:cs="宋体"/>
                <w:color w:val="auto"/>
                <w:spacing w:val="0"/>
                <w:position w:val="0"/>
                <w:sz w:val="22"/>
                <w:shd w:val="clear" w:fill="auto"/>
              </w:rPr>
              <w:t>平台支持对课程构建项目在平台统一的管理、编辑。</w:t>
            </w:r>
          </w:p>
          <w:p w14:paraId="3D775B36">
            <w:pPr>
              <w:spacing w:before="0" w:after="0" w:line="440" w:lineRule="auto"/>
              <w:ind w:left="0" w:right="0" w:firstLine="440"/>
              <w:jc w:val="both"/>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2</w:t>
            </w:r>
            <w:r>
              <w:rPr>
                <w:rFonts w:ascii="宋体" w:hAnsi="宋体" w:eastAsia="宋体" w:cs="宋体"/>
                <w:color w:val="auto"/>
                <w:spacing w:val="0"/>
                <w:position w:val="0"/>
                <w:sz w:val="22"/>
                <w:shd w:val="clear" w:fill="auto"/>
              </w:rPr>
              <w:t>）系统推荐：</w:t>
            </w:r>
          </w:p>
          <w:p w14:paraId="46196D73">
            <w:pPr>
              <w:spacing w:before="0" w:after="0" w:line="440" w:lineRule="auto"/>
              <w:ind w:left="0" w:right="0" w:firstLine="440"/>
              <w:jc w:val="both"/>
              <w:rPr>
                <w:rFonts w:ascii="Calibri" w:hAnsi="Calibri" w:eastAsia="Calibri" w:cs="Calibri"/>
                <w:color w:val="auto"/>
                <w:spacing w:val="0"/>
                <w:position w:val="0"/>
                <w:sz w:val="22"/>
                <w:shd w:val="clear" w:fill="auto"/>
              </w:rPr>
            </w:pPr>
            <w:r>
              <w:rPr>
                <w:rFonts w:ascii="宋体" w:hAnsi="宋体" w:eastAsia="宋体" w:cs="宋体"/>
                <w:color w:val="auto"/>
                <w:spacing w:val="0"/>
                <w:position w:val="0"/>
                <w:sz w:val="22"/>
                <w:shd w:val="clear" w:fill="auto"/>
              </w:rPr>
              <w:t>平台根据本专业标杆院校课程资源库、课程数据分析，为不同的专业推送课程结构。可一键引用到自己课程体系结构中。</w:t>
            </w:r>
          </w:p>
          <w:p w14:paraId="650AD98D">
            <w:pPr>
              <w:spacing w:before="0" w:after="0" w:line="440" w:lineRule="auto"/>
              <w:ind w:left="0" w:right="0" w:firstLine="440"/>
              <w:jc w:val="both"/>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3</w:t>
            </w:r>
            <w:r>
              <w:rPr>
                <w:rFonts w:ascii="宋体" w:hAnsi="宋体" w:eastAsia="宋体" w:cs="宋体"/>
                <w:color w:val="auto"/>
                <w:spacing w:val="0"/>
                <w:position w:val="0"/>
                <w:sz w:val="22"/>
                <w:shd w:val="clear" w:fill="auto"/>
              </w:rPr>
              <w:t>）支持自定义课程类别、课程名称、课程性质、主要教学内容及要求等。</w:t>
            </w:r>
          </w:p>
          <w:p w14:paraId="58040B15">
            <w:pPr>
              <w:spacing w:before="0" w:after="0" w:line="440" w:lineRule="auto"/>
              <w:ind w:left="0" w:right="0" w:firstLine="440"/>
              <w:jc w:val="both"/>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4</w:t>
            </w:r>
            <w:r>
              <w:rPr>
                <w:rFonts w:ascii="宋体" w:hAnsi="宋体" w:eastAsia="宋体" w:cs="宋体"/>
                <w:color w:val="auto"/>
                <w:spacing w:val="0"/>
                <w:position w:val="0"/>
                <w:sz w:val="22"/>
                <w:shd w:val="clear" w:fill="auto"/>
              </w:rPr>
              <w:t>）</w:t>
            </w:r>
            <w:r>
              <w:rPr>
                <w:rFonts w:ascii="Calibri" w:hAnsi="Calibri" w:eastAsia="Calibri" w:cs="Calibri"/>
                <w:color w:val="auto"/>
                <w:spacing w:val="0"/>
                <w:position w:val="0"/>
                <w:sz w:val="22"/>
                <w:shd w:val="clear" w:fill="auto"/>
              </w:rPr>
              <w:t xml:space="preserve"> </w:t>
            </w:r>
            <w:r>
              <w:rPr>
                <w:rFonts w:ascii="Segoe UI Symbol" w:hAnsi="Segoe UI Symbol" w:eastAsia="Segoe UI Symbol" w:cs="Segoe UI Symbol"/>
                <w:color w:val="auto"/>
                <w:spacing w:val="0"/>
                <w:position w:val="0"/>
                <w:sz w:val="22"/>
                <w:shd w:val="clear" w:fill="auto"/>
              </w:rPr>
              <w:t>▲</w:t>
            </w:r>
            <w:r>
              <w:rPr>
                <w:rFonts w:ascii="宋体" w:hAnsi="宋体" w:eastAsia="宋体" w:cs="宋体"/>
                <w:color w:val="auto"/>
                <w:spacing w:val="0"/>
                <w:position w:val="0"/>
                <w:sz w:val="22"/>
                <w:shd w:val="clear" w:fill="auto"/>
              </w:rPr>
              <w:t>课程体系在线构建系统：（投标文件中提供相关截图证明，并加盖供应商公章，否则，按负偏离响应处理。）</w:t>
            </w:r>
          </w:p>
          <w:p w14:paraId="3E66EC01">
            <w:pPr>
              <w:spacing w:before="0" w:after="0" w:line="440" w:lineRule="auto"/>
              <w:ind w:left="0" w:right="0" w:firstLine="440"/>
              <w:jc w:val="both"/>
              <w:rPr>
                <w:rFonts w:ascii="Calibri" w:hAnsi="Calibri" w:eastAsia="Calibri" w:cs="Calibri"/>
                <w:color w:val="auto"/>
                <w:spacing w:val="0"/>
                <w:position w:val="0"/>
                <w:sz w:val="22"/>
                <w:shd w:val="clear" w:fill="auto"/>
              </w:rPr>
            </w:pPr>
            <w:r>
              <w:rPr>
                <w:rFonts w:ascii="宋体" w:hAnsi="宋体" w:eastAsia="宋体" w:cs="宋体"/>
                <w:color w:val="auto"/>
                <w:spacing w:val="0"/>
                <w:position w:val="0"/>
                <w:sz w:val="22"/>
                <w:shd w:val="clear" w:fill="auto"/>
              </w:rPr>
              <w:t>可通过平台在线邀请教育专家协同参与课程体系构建，教育专家可通过邀请码进入任务界面。根据职业能力分析表对该专业所要开设的课程进行分析，最后梳理得出课程结构表。</w:t>
            </w:r>
          </w:p>
          <w:p w14:paraId="60161926">
            <w:pPr>
              <w:spacing w:before="0" w:after="0" w:line="440" w:lineRule="auto"/>
              <w:ind w:left="0" w:right="0" w:firstLine="440"/>
              <w:jc w:val="both"/>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5</w:t>
            </w:r>
            <w:r>
              <w:rPr>
                <w:rFonts w:ascii="宋体" w:hAnsi="宋体" w:eastAsia="宋体" w:cs="宋体"/>
                <w:color w:val="auto"/>
                <w:spacing w:val="0"/>
                <w:position w:val="0"/>
                <w:sz w:val="22"/>
                <w:shd w:val="clear" w:fill="auto"/>
              </w:rPr>
              <w:t>）</w:t>
            </w:r>
            <w:r>
              <w:rPr>
                <w:rFonts w:ascii="Segoe UI Symbol" w:hAnsi="Segoe UI Symbol" w:eastAsia="Segoe UI Symbol" w:cs="Segoe UI Symbol"/>
                <w:color w:val="auto"/>
                <w:spacing w:val="0"/>
                <w:position w:val="0"/>
                <w:sz w:val="22"/>
                <w:shd w:val="clear" w:fill="auto"/>
              </w:rPr>
              <w:t>▲</w:t>
            </w:r>
            <w:r>
              <w:rPr>
                <w:rFonts w:ascii="宋体" w:hAnsi="宋体" w:eastAsia="宋体" w:cs="宋体"/>
                <w:color w:val="auto"/>
                <w:spacing w:val="0"/>
                <w:position w:val="0"/>
                <w:sz w:val="22"/>
                <w:shd w:val="clear" w:fill="auto"/>
              </w:rPr>
              <w:t>课程体系任务管理：（投标文件中提供相关截图证明，并加盖供应商公章，否则，按负偏离响应处理。）</w:t>
            </w:r>
          </w:p>
          <w:p w14:paraId="04CDA5E4">
            <w:pPr>
              <w:spacing w:before="0" w:after="0" w:line="440" w:lineRule="auto"/>
              <w:ind w:left="0" w:right="0" w:firstLine="440"/>
              <w:jc w:val="both"/>
              <w:rPr>
                <w:rFonts w:ascii="Calibri" w:hAnsi="Calibri" w:eastAsia="Calibri" w:cs="Calibri"/>
                <w:color w:val="auto"/>
                <w:spacing w:val="0"/>
                <w:position w:val="0"/>
                <w:sz w:val="22"/>
                <w:shd w:val="clear" w:fill="auto"/>
              </w:rPr>
            </w:pPr>
            <w:r>
              <w:rPr>
                <w:rFonts w:ascii="宋体" w:hAnsi="宋体" w:eastAsia="宋体" w:cs="宋体"/>
                <w:color w:val="auto"/>
                <w:spacing w:val="0"/>
                <w:position w:val="0"/>
                <w:sz w:val="22"/>
                <w:shd w:val="clear" w:fill="auto"/>
              </w:rPr>
              <w:t>在线回收教育专家参与的课程构建任务，并对课程数据自动统计，汇总。可通过查看热度排名进行快速分析，一键引用课程到用户自己的课程体系构建中。</w:t>
            </w:r>
          </w:p>
          <w:p w14:paraId="1553D299">
            <w:pPr>
              <w:spacing w:before="0" w:after="0" w:line="440" w:lineRule="auto"/>
              <w:ind w:left="0" w:right="0" w:firstLine="440"/>
              <w:jc w:val="both"/>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6</w:t>
            </w:r>
            <w:r>
              <w:rPr>
                <w:rFonts w:ascii="宋体" w:hAnsi="宋体" w:eastAsia="宋体" w:cs="宋体"/>
                <w:color w:val="auto"/>
                <w:spacing w:val="0"/>
                <w:position w:val="0"/>
                <w:sz w:val="22"/>
                <w:shd w:val="clear" w:fill="auto"/>
              </w:rPr>
              <w:t>）课程能力映射在线分析系统：</w:t>
            </w:r>
          </w:p>
          <w:p w14:paraId="7CC66D02">
            <w:pPr>
              <w:spacing w:before="0" w:after="0" w:line="440" w:lineRule="auto"/>
              <w:ind w:left="0" w:right="0" w:firstLine="440"/>
              <w:jc w:val="both"/>
              <w:rPr>
                <w:rFonts w:ascii="Calibri" w:hAnsi="Calibri" w:eastAsia="Calibri" w:cs="Calibri"/>
                <w:color w:val="auto"/>
                <w:spacing w:val="0"/>
                <w:position w:val="0"/>
                <w:sz w:val="22"/>
                <w:shd w:val="clear" w:fill="auto"/>
              </w:rPr>
            </w:pPr>
            <w:r>
              <w:rPr>
                <w:rFonts w:ascii="宋体" w:hAnsi="宋体" w:eastAsia="宋体" w:cs="宋体"/>
                <w:color w:val="auto"/>
                <w:spacing w:val="0"/>
                <w:position w:val="0"/>
                <w:sz w:val="22"/>
                <w:shd w:val="clear" w:fill="auto"/>
              </w:rPr>
              <w:t>可通过平台开启课程能力映射头脑风暴模式，所有参加头脑风暴会议的教育专家可通过在线协同系统登陆，直接获取本次头脑风暴的课程结构表和职业能力分析表，通过在线对每门课程与职业能力进行关联映射。系统自动回收所有教育专家的映射结果，可实时查看头脑风暴进度和收回清单，回收清单支持导出。支持汇总所有数据统计，并可单独对课程或整体对所有课程设置过滤条件，实时查看过滤项目，最终形成的头脑风暴会议数据可与自己的课程与能力映射数据进行交叉对比，并最终确定各课程需教学的职业能力。</w:t>
            </w:r>
          </w:p>
          <w:p w14:paraId="681E73E2">
            <w:pPr>
              <w:spacing w:before="0" w:after="0" w:line="440" w:lineRule="auto"/>
              <w:ind w:left="0" w:right="0" w:firstLine="442"/>
              <w:jc w:val="both"/>
              <w:rPr>
                <w:rFonts w:ascii="Calibri" w:hAnsi="Calibri" w:eastAsia="Calibri" w:cs="Calibri"/>
                <w:b/>
                <w:color w:val="auto"/>
                <w:spacing w:val="0"/>
                <w:position w:val="0"/>
                <w:sz w:val="22"/>
                <w:shd w:val="clear" w:fill="auto"/>
              </w:rPr>
            </w:pPr>
            <w:r>
              <w:rPr>
                <w:rFonts w:ascii="宋体" w:hAnsi="宋体" w:eastAsia="宋体" w:cs="宋体"/>
                <w:b/>
                <w:color w:val="auto"/>
                <w:spacing w:val="0"/>
                <w:position w:val="0"/>
                <w:sz w:val="22"/>
                <w:shd w:val="clear" w:fill="auto"/>
              </w:rPr>
              <w:t>五、标准编制系统</w:t>
            </w:r>
          </w:p>
          <w:p w14:paraId="59F02B2B">
            <w:pPr>
              <w:spacing w:before="0" w:after="0" w:line="440" w:lineRule="auto"/>
              <w:ind w:left="0" w:right="0" w:firstLine="440"/>
              <w:jc w:val="both"/>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1</w:t>
            </w:r>
            <w:r>
              <w:rPr>
                <w:rFonts w:ascii="宋体" w:hAnsi="宋体" w:eastAsia="宋体" w:cs="宋体"/>
                <w:color w:val="auto"/>
                <w:spacing w:val="0"/>
                <w:position w:val="0"/>
                <w:sz w:val="22"/>
                <w:shd w:val="clear" w:fill="auto"/>
              </w:rPr>
              <w:t>）全面的报告输出文件系统：提供供需调研报告、职业晋升路径表、职业能力分析表、课程结构表、课程与能力对接表、课程安排表、课程设置及要求表、人才培养方案的输出，并可以在线编辑、提交至上级领导审批。</w:t>
            </w:r>
          </w:p>
          <w:p w14:paraId="795BDA23">
            <w:pPr>
              <w:spacing w:before="0" w:after="0" w:line="440" w:lineRule="auto"/>
              <w:ind w:left="0" w:right="0" w:firstLine="440"/>
              <w:jc w:val="both"/>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2</w:t>
            </w:r>
            <w:r>
              <w:rPr>
                <w:rFonts w:ascii="宋体" w:hAnsi="宋体" w:eastAsia="宋体" w:cs="宋体"/>
                <w:color w:val="auto"/>
                <w:spacing w:val="0"/>
                <w:position w:val="0"/>
                <w:sz w:val="22"/>
                <w:shd w:val="clear" w:fill="auto"/>
              </w:rPr>
              <w:t>）丰富的模板：每一种输出文件都提供丰富的模板，满足国标、省标甚至用户自定义标准的输出。</w:t>
            </w:r>
          </w:p>
          <w:p w14:paraId="052A8CF0">
            <w:pPr>
              <w:spacing w:before="0" w:after="0" w:line="440" w:lineRule="auto"/>
              <w:ind w:left="0" w:right="0" w:firstLine="440"/>
              <w:jc w:val="both"/>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3</w:t>
            </w:r>
            <w:r>
              <w:rPr>
                <w:rFonts w:ascii="宋体" w:hAnsi="宋体" w:eastAsia="宋体" w:cs="宋体"/>
                <w:color w:val="auto"/>
                <w:spacing w:val="0"/>
                <w:position w:val="0"/>
                <w:sz w:val="22"/>
                <w:shd w:val="clear" w:fill="auto"/>
              </w:rPr>
              <w:t>）自动生成报告：选择输出模板</w:t>
            </w:r>
            <w:r>
              <w:rPr>
                <w:rFonts w:ascii="Calibri" w:hAnsi="Calibri" w:eastAsia="Calibri" w:cs="Calibri"/>
                <w:color w:val="auto"/>
                <w:spacing w:val="0"/>
                <w:position w:val="0"/>
                <w:sz w:val="22"/>
                <w:shd w:val="clear" w:fill="auto"/>
              </w:rPr>
              <w:t>-&gt;</w:t>
            </w:r>
            <w:r>
              <w:rPr>
                <w:rFonts w:ascii="宋体" w:hAnsi="宋体" w:eastAsia="宋体" w:cs="宋体"/>
                <w:color w:val="auto"/>
                <w:spacing w:val="0"/>
                <w:position w:val="0"/>
                <w:sz w:val="22"/>
                <w:shd w:val="clear" w:fill="auto"/>
              </w:rPr>
              <w:t>选择数据源</w:t>
            </w:r>
            <w:r>
              <w:rPr>
                <w:rFonts w:ascii="Calibri" w:hAnsi="Calibri" w:eastAsia="Calibri" w:cs="Calibri"/>
                <w:color w:val="auto"/>
                <w:spacing w:val="0"/>
                <w:position w:val="0"/>
                <w:sz w:val="22"/>
                <w:shd w:val="clear" w:fill="auto"/>
              </w:rPr>
              <w:t>-&gt;</w:t>
            </w:r>
            <w:r>
              <w:rPr>
                <w:rFonts w:ascii="宋体" w:hAnsi="宋体" w:eastAsia="宋体" w:cs="宋体"/>
                <w:color w:val="auto"/>
                <w:spacing w:val="0"/>
                <w:position w:val="0"/>
                <w:sz w:val="22"/>
                <w:shd w:val="clear" w:fill="auto"/>
              </w:rPr>
              <w:t>生成报告、图表。大大减少了用户编写报告、编制图表的工作量。</w:t>
            </w:r>
          </w:p>
          <w:p w14:paraId="10EA058C">
            <w:pPr>
              <w:spacing w:before="0" w:after="0" w:line="440" w:lineRule="auto"/>
              <w:ind w:left="0" w:right="0" w:firstLine="442"/>
              <w:jc w:val="both"/>
              <w:rPr>
                <w:rFonts w:ascii="Calibri" w:hAnsi="Calibri" w:eastAsia="Calibri" w:cs="Calibri"/>
                <w:b/>
                <w:color w:val="auto"/>
                <w:spacing w:val="0"/>
                <w:position w:val="0"/>
                <w:sz w:val="22"/>
                <w:shd w:val="clear" w:fill="auto"/>
              </w:rPr>
            </w:pPr>
            <w:r>
              <w:rPr>
                <w:rFonts w:ascii="宋体" w:hAnsi="宋体" w:eastAsia="宋体" w:cs="宋体"/>
                <w:b/>
                <w:color w:val="auto"/>
                <w:spacing w:val="0"/>
                <w:position w:val="0"/>
                <w:sz w:val="22"/>
                <w:shd w:val="clear" w:fill="auto"/>
              </w:rPr>
              <w:t>六、监控管理系统</w:t>
            </w:r>
          </w:p>
          <w:p w14:paraId="7838C5B7">
            <w:pPr>
              <w:spacing w:before="0" w:after="0" w:line="440" w:lineRule="auto"/>
              <w:ind w:left="0" w:right="0" w:firstLine="440"/>
              <w:jc w:val="both"/>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1</w:t>
            </w:r>
            <w:r>
              <w:rPr>
                <w:rFonts w:ascii="宋体" w:hAnsi="宋体" w:eastAsia="宋体" w:cs="宋体"/>
                <w:color w:val="auto"/>
                <w:spacing w:val="0"/>
                <w:position w:val="0"/>
                <w:sz w:val="22"/>
                <w:shd w:val="clear" w:fill="auto"/>
              </w:rPr>
              <w:t>）二级系部端：可通过二级系部的角色登录系统，可查看专业人才培养方案研制情况，以及每个阶段具体工作的明细和审批提交上来的报告。</w:t>
            </w:r>
          </w:p>
          <w:p w14:paraId="453D286B">
            <w:pPr>
              <w:spacing w:before="0" w:after="0" w:line="440" w:lineRule="auto"/>
              <w:ind w:left="0" w:right="0" w:firstLine="440"/>
              <w:jc w:val="both"/>
              <w:rPr>
                <w:color w:val="auto"/>
                <w:spacing w:val="0"/>
                <w:position w:val="0"/>
                <w:sz w:val="22"/>
                <w:shd w:val="clear" w:fill="auto"/>
              </w:rPr>
            </w:pPr>
            <w:r>
              <w:rPr>
                <w:rFonts w:ascii="Calibri" w:hAnsi="Calibri" w:eastAsia="Calibri" w:cs="Calibri"/>
                <w:color w:val="auto"/>
                <w:spacing w:val="0"/>
                <w:position w:val="0"/>
                <w:sz w:val="22"/>
                <w:shd w:val="clear" w:fill="auto"/>
              </w:rPr>
              <w:t>2</w:t>
            </w:r>
            <w:r>
              <w:rPr>
                <w:rFonts w:ascii="宋体" w:hAnsi="宋体" w:eastAsia="宋体" w:cs="宋体"/>
                <w:color w:val="auto"/>
                <w:spacing w:val="0"/>
                <w:position w:val="0"/>
                <w:sz w:val="22"/>
                <w:shd w:val="clear" w:fill="auto"/>
              </w:rPr>
              <w:t>）教务端：可通过教务处的角色登录系统，可查看专业人才培养方案研制情况，以及每个阶段具体工作的明细和审批提交上来的报告。</w:t>
            </w:r>
          </w:p>
        </w:tc>
      </w:tr>
      <w:tr w14:paraId="317C84D7">
        <w:tblPrEx>
          <w:tblCellMar>
            <w:top w:w="0" w:type="dxa"/>
            <w:left w:w="10" w:type="dxa"/>
            <w:bottom w:w="0" w:type="dxa"/>
            <w:right w:w="10" w:type="dxa"/>
          </w:tblCellMar>
        </w:tblPrEx>
        <w:trPr>
          <w:trHeight w:val="0" w:hRule="atLeast"/>
          <w:jc w:val="center"/>
        </w:trPr>
        <w:tc>
          <w:tcPr>
            <w:tcW w:w="1180"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EEBA874">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787065E">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837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6784BBF">
            <w:pPr>
              <w:spacing w:before="0" w:after="0" w:line="340" w:lineRule="auto"/>
              <w:ind w:left="0" w:right="0" w:firstLine="442"/>
              <w:jc w:val="both"/>
              <w:rPr>
                <w:rFonts w:ascii="Calibri" w:hAnsi="Calibri" w:eastAsia="Calibri" w:cs="Calibri"/>
                <w:b/>
                <w:color w:val="auto"/>
                <w:spacing w:val="0"/>
                <w:position w:val="0"/>
                <w:sz w:val="22"/>
                <w:shd w:val="clear" w:fill="auto"/>
              </w:rPr>
            </w:pPr>
            <w:r>
              <w:rPr>
                <w:rFonts w:ascii="宋体" w:hAnsi="宋体" w:eastAsia="宋体" w:cs="宋体"/>
                <w:b/>
                <w:color w:val="auto"/>
                <w:spacing w:val="0"/>
                <w:position w:val="0"/>
                <w:sz w:val="22"/>
                <w:shd w:val="clear" w:fill="auto"/>
              </w:rPr>
              <w:t>输出成果：</w:t>
            </w:r>
          </w:p>
          <w:p w14:paraId="26379DA3">
            <w:pPr>
              <w:spacing w:before="0" w:after="0" w:line="440" w:lineRule="auto"/>
              <w:ind w:left="0" w:right="0" w:firstLine="440"/>
              <w:jc w:val="both"/>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1.</w:t>
            </w:r>
            <w:r>
              <w:rPr>
                <w:rFonts w:ascii="宋体" w:hAnsi="宋体" w:eastAsia="宋体" w:cs="宋体"/>
                <w:color w:val="auto"/>
                <w:spacing w:val="0"/>
                <w:position w:val="0"/>
                <w:sz w:val="22"/>
                <w:shd w:val="clear" w:fill="auto"/>
              </w:rPr>
              <w:t>专业人才培养方案研制管理云平台应用（畜禽生产技术优质专业群、宠物养护与经营优质专业群人才培养方案建设与提升项目应用）</w:t>
            </w:r>
            <w:r>
              <w:rPr>
                <w:rFonts w:ascii="Calibri" w:hAnsi="Calibri" w:eastAsia="Calibri" w:cs="Calibri"/>
                <w:color w:val="auto"/>
                <w:spacing w:val="0"/>
                <w:position w:val="0"/>
                <w:sz w:val="22"/>
                <w:shd w:val="clear" w:fill="auto"/>
              </w:rPr>
              <w:t>*1</w:t>
            </w:r>
            <w:r>
              <w:rPr>
                <w:rFonts w:ascii="宋体" w:hAnsi="宋体" w:eastAsia="宋体" w:cs="宋体"/>
                <w:color w:val="auto"/>
                <w:spacing w:val="0"/>
                <w:position w:val="0"/>
                <w:sz w:val="22"/>
                <w:shd w:val="clear" w:fill="auto"/>
              </w:rPr>
              <w:t>份</w:t>
            </w:r>
          </w:p>
          <w:p w14:paraId="3C5B68BB">
            <w:pPr>
              <w:spacing w:before="0" w:after="0" w:line="440" w:lineRule="auto"/>
              <w:ind w:left="0" w:right="0" w:firstLine="440"/>
              <w:jc w:val="both"/>
              <w:rPr>
                <w:color w:val="auto"/>
                <w:spacing w:val="0"/>
                <w:position w:val="0"/>
                <w:sz w:val="22"/>
                <w:shd w:val="clear" w:fill="auto"/>
              </w:rPr>
            </w:pPr>
            <w:r>
              <w:rPr>
                <w:rFonts w:ascii="Calibri" w:hAnsi="Calibri" w:eastAsia="Calibri" w:cs="Calibri"/>
                <w:color w:val="auto"/>
                <w:spacing w:val="0"/>
                <w:position w:val="0"/>
                <w:sz w:val="22"/>
                <w:shd w:val="clear" w:fill="auto"/>
              </w:rPr>
              <w:t>2.</w:t>
            </w:r>
            <w:r>
              <w:rPr>
                <w:rFonts w:ascii="宋体" w:hAnsi="宋体" w:eastAsia="宋体" w:cs="宋体"/>
                <w:color w:val="auto"/>
                <w:spacing w:val="0"/>
                <w:position w:val="0"/>
                <w:sz w:val="22"/>
                <w:shd w:val="clear" w:fill="auto"/>
              </w:rPr>
              <w:t>人才培养方案研制</w:t>
            </w:r>
            <w:r>
              <w:rPr>
                <w:rFonts w:ascii="Calibri" w:hAnsi="Calibri" w:eastAsia="Calibri" w:cs="Calibri"/>
                <w:color w:val="auto"/>
                <w:spacing w:val="0"/>
                <w:position w:val="0"/>
                <w:sz w:val="22"/>
                <w:shd w:val="clear" w:fill="auto"/>
              </w:rPr>
              <w:t xml:space="preserve"> </w:t>
            </w:r>
            <w:r>
              <w:rPr>
                <w:rFonts w:ascii="宋体" w:hAnsi="宋体" w:eastAsia="宋体" w:cs="宋体"/>
                <w:color w:val="auto"/>
                <w:spacing w:val="0"/>
                <w:position w:val="0"/>
                <w:sz w:val="22"/>
                <w:shd w:val="clear" w:fill="auto"/>
              </w:rPr>
              <w:t>管理平台使用说明</w:t>
            </w:r>
            <w:r>
              <w:rPr>
                <w:rFonts w:ascii="Calibri" w:hAnsi="Calibri" w:eastAsia="Calibri" w:cs="Calibri"/>
                <w:color w:val="auto"/>
                <w:spacing w:val="0"/>
                <w:position w:val="0"/>
                <w:sz w:val="22"/>
                <w:shd w:val="clear" w:fill="auto"/>
              </w:rPr>
              <w:t>*1</w:t>
            </w:r>
            <w:r>
              <w:rPr>
                <w:rFonts w:ascii="宋体" w:hAnsi="宋体" w:eastAsia="宋体" w:cs="宋体"/>
                <w:color w:val="auto"/>
                <w:spacing w:val="0"/>
                <w:position w:val="0"/>
                <w:sz w:val="22"/>
                <w:shd w:val="clear" w:fill="auto"/>
              </w:rPr>
              <w:t>份</w:t>
            </w:r>
          </w:p>
        </w:tc>
      </w:tr>
      <w:tr w14:paraId="1F6D2E84">
        <w:tblPrEx>
          <w:tblCellMar>
            <w:top w:w="0" w:type="dxa"/>
            <w:left w:w="10" w:type="dxa"/>
            <w:bottom w:w="0" w:type="dxa"/>
            <w:right w:w="10" w:type="dxa"/>
          </w:tblCellMar>
        </w:tblPrEx>
        <w:trPr>
          <w:trHeight w:val="0" w:hRule="atLeast"/>
          <w:jc w:val="center"/>
        </w:trPr>
        <w:tc>
          <w:tcPr>
            <w:tcW w:w="1180"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822E712">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134" w:type="dxa"/>
            <w:vMerge w:val="restar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483446C">
            <w:pPr>
              <w:spacing w:before="0" w:after="0" w:line="340" w:lineRule="auto"/>
              <w:ind w:left="0" w:right="0" w:firstLine="440"/>
              <w:jc w:val="center"/>
              <w:rPr>
                <w:rFonts w:ascii="宋体" w:hAnsi="宋体" w:eastAsia="宋体" w:cs="宋体"/>
                <w:color w:val="auto"/>
                <w:spacing w:val="0"/>
                <w:position w:val="0"/>
                <w:sz w:val="22"/>
                <w:shd w:val="clear" w:fill="auto"/>
              </w:rPr>
            </w:pPr>
            <w:r>
              <w:rPr>
                <w:rFonts w:ascii="宋体" w:hAnsi="宋体" w:eastAsia="宋体" w:cs="宋体"/>
                <w:color w:val="auto"/>
                <w:spacing w:val="0"/>
                <w:position w:val="0"/>
                <w:sz w:val="22"/>
                <w:shd w:val="clear" w:fill="auto"/>
              </w:rPr>
              <w:t>项目启动及方案设计研讨会</w:t>
            </w:r>
          </w:p>
        </w:tc>
        <w:tc>
          <w:tcPr>
            <w:tcW w:w="837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F021355">
            <w:pPr>
              <w:spacing w:before="0" w:after="0" w:line="340" w:lineRule="auto"/>
              <w:ind w:left="0" w:right="0" w:firstLine="442"/>
              <w:jc w:val="both"/>
              <w:rPr>
                <w:rFonts w:ascii="Calibri" w:hAnsi="Calibri" w:eastAsia="Calibri" w:cs="Calibri"/>
                <w:b/>
                <w:color w:val="auto"/>
                <w:spacing w:val="0"/>
                <w:position w:val="0"/>
                <w:sz w:val="22"/>
                <w:shd w:val="clear" w:fill="auto"/>
              </w:rPr>
            </w:pPr>
            <w:r>
              <w:rPr>
                <w:rFonts w:ascii="宋体" w:hAnsi="宋体" w:eastAsia="宋体" w:cs="宋体"/>
                <w:b/>
                <w:color w:val="auto"/>
                <w:spacing w:val="0"/>
                <w:position w:val="0"/>
                <w:sz w:val="22"/>
                <w:shd w:val="clear" w:fill="auto"/>
              </w:rPr>
              <w:t>服务内容与要求：</w:t>
            </w:r>
          </w:p>
          <w:p w14:paraId="67E04CE3">
            <w:pPr>
              <w:spacing w:before="0" w:after="0" w:line="440" w:lineRule="auto"/>
              <w:ind w:left="0" w:right="0" w:firstLine="442"/>
              <w:jc w:val="both"/>
              <w:rPr>
                <w:rFonts w:ascii="Calibri" w:hAnsi="Calibri" w:eastAsia="Calibri" w:cs="Calibri"/>
                <w:b/>
                <w:color w:val="auto"/>
                <w:spacing w:val="0"/>
                <w:position w:val="0"/>
                <w:sz w:val="22"/>
                <w:shd w:val="clear" w:fill="auto"/>
              </w:rPr>
            </w:pPr>
            <w:r>
              <w:rPr>
                <w:rFonts w:ascii="宋体" w:hAnsi="宋体" w:eastAsia="宋体" w:cs="宋体"/>
                <w:b/>
                <w:color w:val="auto"/>
                <w:spacing w:val="0"/>
                <w:position w:val="0"/>
                <w:sz w:val="22"/>
                <w:shd w:val="clear" w:fill="auto"/>
              </w:rPr>
              <w:t>一、专业群建设基础调研</w:t>
            </w:r>
          </w:p>
          <w:p w14:paraId="5FFEEB73">
            <w:pPr>
              <w:spacing w:before="0" w:after="0" w:line="440" w:lineRule="auto"/>
              <w:ind w:left="0" w:right="0" w:firstLine="440"/>
              <w:jc w:val="both"/>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1.</w:t>
            </w:r>
            <w:r>
              <w:rPr>
                <w:rFonts w:ascii="宋体" w:hAnsi="宋体" w:eastAsia="宋体" w:cs="宋体"/>
                <w:color w:val="auto"/>
                <w:spacing w:val="0"/>
                <w:position w:val="0"/>
                <w:sz w:val="22"/>
                <w:shd w:val="clear" w:fill="auto"/>
              </w:rPr>
              <w:t>资料调研</w:t>
            </w:r>
          </w:p>
          <w:p w14:paraId="10EA81D0">
            <w:pPr>
              <w:spacing w:before="0" w:after="0" w:line="440" w:lineRule="auto"/>
              <w:ind w:left="0" w:right="0" w:firstLine="440"/>
              <w:jc w:val="both"/>
              <w:rPr>
                <w:rFonts w:ascii="Calibri" w:hAnsi="Calibri" w:eastAsia="Calibri" w:cs="Calibri"/>
                <w:color w:val="auto"/>
                <w:spacing w:val="0"/>
                <w:position w:val="0"/>
                <w:sz w:val="22"/>
                <w:shd w:val="clear" w:fill="auto"/>
              </w:rPr>
            </w:pPr>
            <w:r>
              <w:rPr>
                <w:rFonts w:ascii="宋体" w:hAnsi="宋体" w:eastAsia="宋体" w:cs="宋体"/>
                <w:color w:val="auto"/>
                <w:spacing w:val="0"/>
                <w:position w:val="0"/>
                <w:sz w:val="22"/>
                <w:shd w:val="clear" w:fill="auto"/>
              </w:rPr>
              <w:t>为促进项目组成员对专业群群内各专业建设基础的了解，为后续调研及其他研制工作指明方向，项目组需采集畜禽生产技术优质专业群、宠物养护与经营优质专业群群内各专业的基础数据，包括但不限于：专业名称、专业代码、专业开办年限、专业品牌标签、专业培养方向、在校生规模、生源结构、历年毕业生培养总数、课程体系、师资队伍、实训室条件、合作企业及合作形式、对标的技能等级证书、发展规划等。</w:t>
            </w:r>
          </w:p>
          <w:p w14:paraId="696EE4E3">
            <w:pPr>
              <w:spacing w:before="0" w:after="0" w:line="440" w:lineRule="auto"/>
              <w:ind w:left="0" w:right="0" w:firstLine="440"/>
              <w:jc w:val="both"/>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2.</w:t>
            </w:r>
            <w:r>
              <w:rPr>
                <w:rFonts w:ascii="宋体" w:hAnsi="宋体" w:eastAsia="宋体" w:cs="宋体"/>
                <w:color w:val="auto"/>
                <w:spacing w:val="0"/>
                <w:position w:val="0"/>
                <w:sz w:val="22"/>
                <w:shd w:val="clear" w:fill="auto"/>
              </w:rPr>
              <w:t>访谈调研</w:t>
            </w:r>
          </w:p>
          <w:p w14:paraId="0F8972FC">
            <w:pPr>
              <w:spacing w:before="0" w:after="0" w:line="440" w:lineRule="auto"/>
              <w:ind w:left="0" w:right="0" w:firstLine="440"/>
              <w:jc w:val="both"/>
              <w:rPr>
                <w:rFonts w:ascii="Calibri" w:hAnsi="Calibri" w:eastAsia="Calibri" w:cs="Calibri"/>
                <w:color w:val="auto"/>
                <w:spacing w:val="0"/>
                <w:position w:val="0"/>
                <w:sz w:val="22"/>
                <w:shd w:val="clear" w:fill="auto"/>
              </w:rPr>
            </w:pPr>
            <w:r>
              <w:rPr>
                <w:rFonts w:ascii="宋体" w:hAnsi="宋体" w:eastAsia="宋体" w:cs="宋体"/>
                <w:color w:val="auto"/>
                <w:spacing w:val="0"/>
                <w:position w:val="0"/>
                <w:sz w:val="22"/>
                <w:shd w:val="clear" w:fill="auto"/>
              </w:rPr>
              <w:t>召开前期的交流研讨会议。会上由团队进行项目实施流程汇报，使项目团队了解项目的具体实施安排和要求；汇报完后开展项目成果输出维度的交流研讨。共同基于学校办学定位、特色以及发展方向，明确畜禽生产技术优质专业群、宠物养护与经营优质专业群的调研需求，包括：专业群整体定位、专业群对标产业集群或产业链、群内各专业的职业面向（产业、行业、企业、岗位等）、区域范围（柳州市、广西区、全国）、数据对比维度（不同地区的学历要求、不同学历层次人才的薪资分布等），为后续数据挖掘与分析提供方向指引。</w:t>
            </w:r>
          </w:p>
          <w:p w14:paraId="247609B3">
            <w:pPr>
              <w:spacing w:before="0" w:after="0" w:line="440" w:lineRule="auto"/>
              <w:ind w:left="0" w:right="0" w:firstLine="440"/>
              <w:jc w:val="both"/>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3.</w:t>
            </w:r>
            <w:r>
              <w:rPr>
                <w:rFonts w:ascii="宋体" w:hAnsi="宋体" w:eastAsia="宋体" w:cs="宋体"/>
                <w:color w:val="auto"/>
                <w:spacing w:val="0"/>
                <w:position w:val="0"/>
                <w:sz w:val="22"/>
                <w:shd w:val="clear" w:fill="auto"/>
              </w:rPr>
              <w:t>方案制定</w:t>
            </w:r>
          </w:p>
          <w:p w14:paraId="43B4AC78">
            <w:pPr>
              <w:spacing w:before="0" w:after="0" w:line="440" w:lineRule="auto"/>
              <w:ind w:left="0" w:right="0" w:firstLine="440"/>
              <w:jc w:val="both"/>
              <w:rPr>
                <w:rFonts w:ascii="Calibri" w:hAnsi="Calibri" w:eastAsia="Calibri" w:cs="Calibri"/>
                <w:color w:val="auto"/>
                <w:spacing w:val="0"/>
                <w:position w:val="0"/>
                <w:sz w:val="22"/>
                <w:shd w:val="clear" w:fill="auto"/>
              </w:rPr>
            </w:pPr>
            <w:r>
              <w:rPr>
                <w:rFonts w:ascii="宋体" w:hAnsi="宋体" w:eastAsia="宋体" w:cs="宋体"/>
                <w:color w:val="auto"/>
                <w:spacing w:val="0"/>
                <w:position w:val="0"/>
                <w:sz w:val="22"/>
                <w:shd w:val="clear" w:fill="auto"/>
              </w:rPr>
              <w:t>项目组根据项目需求和要求制定实施方案，实施方案应包括：主要工作任务、项目团队、具体分工安排等内容。其中，项目团队成员应包含教研工程师、数据分析工程师、行业研究员、学校老师团队、教育</w:t>
            </w:r>
            <w:r>
              <w:rPr>
                <w:rFonts w:ascii="Calibri" w:hAnsi="Calibri" w:eastAsia="Calibri" w:cs="Calibri"/>
                <w:color w:val="auto"/>
                <w:spacing w:val="0"/>
                <w:position w:val="0"/>
                <w:sz w:val="22"/>
                <w:shd w:val="clear" w:fill="auto"/>
              </w:rPr>
              <w:t>/</w:t>
            </w:r>
            <w:r>
              <w:rPr>
                <w:rFonts w:ascii="宋体" w:hAnsi="宋体" w:eastAsia="宋体" w:cs="宋体"/>
                <w:color w:val="auto"/>
                <w:spacing w:val="0"/>
                <w:position w:val="0"/>
                <w:sz w:val="22"/>
                <w:shd w:val="clear" w:fill="auto"/>
              </w:rPr>
              <w:t>行业研究专家等。根据协议要求制作项目实施流程</w:t>
            </w:r>
            <w:r>
              <w:rPr>
                <w:rFonts w:ascii="Calibri" w:hAnsi="Calibri" w:eastAsia="Calibri" w:cs="Calibri"/>
                <w:color w:val="auto"/>
                <w:spacing w:val="0"/>
                <w:position w:val="0"/>
                <w:sz w:val="22"/>
                <w:shd w:val="clear" w:fill="auto"/>
              </w:rPr>
              <w:t>PPT</w:t>
            </w:r>
            <w:r>
              <w:rPr>
                <w:rFonts w:ascii="宋体" w:hAnsi="宋体" w:eastAsia="宋体" w:cs="宋体"/>
                <w:color w:val="auto"/>
                <w:spacing w:val="0"/>
                <w:position w:val="0"/>
                <w:sz w:val="22"/>
                <w:shd w:val="clear" w:fill="auto"/>
              </w:rPr>
              <w:t>，包括项目实施阶段、校企任务分工、阶段内容与交付成果等内容。</w:t>
            </w:r>
          </w:p>
          <w:p w14:paraId="4138A006">
            <w:pPr>
              <w:spacing w:before="0" w:after="0" w:line="440" w:lineRule="auto"/>
              <w:ind w:left="0" w:right="0" w:firstLine="442"/>
              <w:jc w:val="both"/>
              <w:rPr>
                <w:rFonts w:ascii="Calibri" w:hAnsi="Calibri" w:eastAsia="Calibri" w:cs="Calibri"/>
                <w:b/>
                <w:color w:val="auto"/>
                <w:spacing w:val="0"/>
                <w:position w:val="0"/>
                <w:sz w:val="22"/>
                <w:shd w:val="clear" w:fill="auto"/>
              </w:rPr>
            </w:pPr>
            <w:r>
              <w:rPr>
                <w:rFonts w:ascii="宋体" w:hAnsi="宋体" w:eastAsia="宋体" w:cs="宋体"/>
                <w:b/>
                <w:color w:val="auto"/>
                <w:spacing w:val="0"/>
                <w:position w:val="0"/>
                <w:sz w:val="22"/>
                <w:shd w:val="clear" w:fill="auto"/>
              </w:rPr>
              <w:t>二、产业宏观定位分析</w:t>
            </w:r>
          </w:p>
          <w:p w14:paraId="51614224">
            <w:pPr>
              <w:spacing w:before="0" w:after="0" w:line="440" w:lineRule="auto"/>
              <w:ind w:left="0" w:right="0" w:firstLine="440"/>
              <w:jc w:val="both"/>
              <w:rPr>
                <w:rFonts w:ascii="Calibri" w:hAnsi="Calibri" w:eastAsia="Calibri" w:cs="Calibri"/>
                <w:b/>
                <w:color w:val="auto"/>
                <w:spacing w:val="0"/>
                <w:position w:val="0"/>
                <w:sz w:val="22"/>
                <w:shd w:val="clear" w:fill="auto"/>
              </w:rPr>
            </w:pPr>
            <w:r>
              <w:rPr>
                <w:rFonts w:ascii="宋体" w:hAnsi="宋体" w:eastAsia="宋体" w:cs="宋体"/>
                <w:color w:val="auto"/>
                <w:spacing w:val="0"/>
                <w:position w:val="0"/>
                <w:sz w:val="22"/>
                <w:shd w:val="clear" w:fill="auto"/>
              </w:rPr>
              <w:t>在了解学校专业建设情况的基础上，项目组从专业建设水平、政策大数据、产业大数据、学校自身校企合作情况、教育</w:t>
            </w:r>
            <w:r>
              <w:rPr>
                <w:rFonts w:ascii="Calibri" w:hAnsi="Calibri" w:eastAsia="Calibri" w:cs="Calibri"/>
                <w:color w:val="auto"/>
                <w:spacing w:val="0"/>
                <w:position w:val="0"/>
                <w:sz w:val="22"/>
                <w:shd w:val="clear" w:fill="auto"/>
              </w:rPr>
              <w:t>/</w:t>
            </w:r>
            <w:r>
              <w:rPr>
                <w:rFonts w:ascii="宋体" w:hAnsi="宋体" w:eastAsia="宋体" w:cs="宋体"/>
                <w:color w:val="auto"/>
                <w:spacing w:val="0"/>
                <w:position w:val="0"/>
                <w:sz w:val="22"/>
                <w:shd w:val="clear" w:fill="auto"/>
              </w:rPr>
              <w:t>行业专家指导意见等多个维度综合分析后选定目标产业，输出</w:t>
            </w:r>
            <w:r>
              <w:rPr>
                <w:rFonts w:ascii="宋体" w:hAnsi="宋体" w:eastAsia="宋体" w:cs="宋体"/>
                <w:b/>
                <w:color w:val="auto"/>
                <w:spacing w:val="0"/>
                <w:position w:val="0"/>
                <w:sz w:val="22"/>
                <w:shd w:val="clear" w:fill="auto"/>
              </w:rPr>
              <w:t>《产业宏观分析整理稿》。</w:t>
            </w:r>
          </w:p>
          <w:p w14:paraId="1FC2DA4F">
            <w:pPr>
              <w:spacing w:before="0" w:after="0" w:line="440" w:lineRule="auto"/>
              <w:ind w:left="0" w:right="0" w:firstLine="440"/>
              <w:jc w:val="both"/>
              <w:rPr>
                <w:rFonts w:ascii="Calibri" w:hAnsi="Calibri" w:eastAsia="Calibri" w:cs="Calibri"/>
                <w:color w:val="auto"/>
                <w:spacing w:val="0"/>
                <w:position w:val="0"/>
                <w:sz w:val="22"/>
                <w:shd w:val="clear" w:fill="auto"/>
              </w:rPr>
            </w:pPr>
            <w:r>
              <w:rPr>
                <w:rFonts w:ascii="宋体" w:hAnsi="宋体" w:eastAsia="宋体" w:cs="宋体"/>
                <w:color w:val="auto"/>
                <w:spacing w:val="0"/>
                <w:position w:val="0"/>
                <w:sz w:val="22"/>
                <w:shd w:val="clear" w:fill="auto"/>
              </w:rPr>
              <w:t>在专业建设水平的角度，项目组通过分析专业基础数据，包括人才培养方案、就业方向调查表等文件，从而了解专业所培育人才的就业方向；从政策大数据的角度，项目组通过分析政策词频来重点挖掘政策趋势与要求；从产业大数据的角度，项目组通过大数据技术测算产业整体需求，利用市场规模、产值等多维度的数据来分析产业的发展现状；同时，项目组的教育、企业专家也会从产教融合的角度去展开分析，分析学校自身的校企合作情况，从而分析出更加适合学校产业系对标的最佳目标产业。</w:t>
            </w:r>
          </w:p>
          <w:p w14:paraId="48EAEFFC">
            <w:pPr>
              <w:spacing w:before="0" w:after="0" w:line="440" w:lineRule="auto"/>
              <w:ind w:left="0" w:right="0" w:firstLine="440"/>
              <w:jc w:val="both"/>
              <w:rPr>
                <w:rFonts w:ascii="Calibri" w:hAnsi="Calibri" w:eastAsia="Calibri" w:cs="Calibri"/>
                <w:color w:val="auto"/>
                <w:spacing w:val="0"/>
                <w:position w:val="0"/>
                <w:sz w:val="22"/>
                <w:shd w:val="clear" w:fill="auto"/>
              </w:rPr>
            </w:pPr>
            <w:r>
              <w:rPr>
                <w:rFonts w:ascii="宋体" w:hAnsi="宋体" w:eastAsia="宋体" w:cs="宋体"/>
                <w:color w:val="auto"/>
                <w:spacing w:val="0"/>
                <w:position w:val="0"/>
                <w:sz w:val="22"/>
                <w:shd w:val="clear" w:fill="auto"/>
              </w:rPr>
              <w:t>由项目组主导、校方配合的方式，基于前期选定的目标产业及《产业宏观分析整理稿》，梳理出</w:t>
            </w:r>
            <w:r>
              <w:rPr>
                <w:rFonts w:ascii="宋体" w:hAnsi="宋体" w:eastAsia="宋体" w:cs="宋体"/>
                <w:b/>
                <w:color w:val="auto"/>
                <w:spacing w:val="0"/>
                <w:position w:val="0"/>
                <w:sz w:val="22"/>
                <w:shd w:val="clear" w:fill="auto"/>
              </w:rPr>
              <w:t>《产业宏观分析讨论纲要》，</w:t>
            </w:r>
            <w:r>
              <w:rPr>
                <w:rFonts w:ascii="宋体" w:hAnsi="宋体" w:eastAsia="宋体" w:cs="宋体"/>
                <w:color w:val="auto"/>
                <w:spacing w:val="0"/>
                <w:position w:val="0"/>
                <w:sz w:val="22"/>
                <w:shd w:val="clear" w:fill="auto"/>
              </w:rPr>
              <w:t>召开线上产业宏观分析讨论会，明确专业群对接的产业。</w:t>
            </w:r>
          </w:p>
          <w:p w14:paraId="02724F71">
            <w:pPr>
              <w:keepNext/>
              <w:keepLines/>
              <w:numPr>
                <w:ilvl w:val="0"/>
                <w:numId w:val="5"/>
              </w:numPr>
              <w:spacing w:before="0" w:after="0" w:line="413" w:lineRule="auto"/>
              <w:ind w:left="922" w:right="0" w:hanging="480"/>
              <w:jc w:val="both"/>
              <w:rPr>
                <w:rFonts w:ascii="Calibri" w:hAnsi="Calibri" w:eastAsia="Calibri" w:cs="Calibri"/>
                <w:b/>
                <w:color w:val="auto"/>
                <w:spacing w:val="0"/>
                <w:position w:val="0"/>
                <w:sz w:val="22"/>
                <w:shd w:val="clear" w:fill="auto"/>
              </w:rPr>
            </w:pPr>
            <w:r>
              <w:rPr>
                <w:rFonts w:ascii="宋体" w:hAnsi="宋体" w:eastAsia="宋体" w:cs="宋体"/>
                <w:b/>
                <w:color w:val="auto"/>
                <w:spacing w:val="0"/>
                <w:position w:val="0"/>
                <w:sz w:val="22"/>
                <w:shd w:val="clear" w:fill="auto"/>
              </w:rPr>
              <w:t>产业微观大数据分析</w:t>
            </w:r>
          </w:p>
          <w:p w14:paraId="236FC5A1">
            <w:pPr>
              <w:spacing w:before="0" w:after="0" w:line="240" w:lineRule="auto"/>
              <w:ind w:left="0" w:right="0" w:firstLine="442"/>
              <w:jc w:val="both"/>
              <w:rPr>
                <w:rFonts w:ascii="Calibri" w:hAnsi="Calibri" w:eastAsia="Calibri" w:cs="Calibri"/>
                <w:b/>
                <w:color w:val="auto"/>
                <w:spacing w:val="0"/>
                <w:position w:val="0"/>
                <w:sz w:val="22"/>
                <w:shd w:val="clear" w:fill="auto"/>
              </w:rPr>
            </w:pPr>
            <w:r>
              <w:rPr>
                <w:rFonts w:ascii="Calibri" w:hAnsi="Calibri" w:eastAsia="Calibri" w:cs="Calibri"/>
                <w:b/>
                <w:color w:val="auto"/>
                <w:spacing w:val="0"/>
                <w:position w:val="0"/>
                <w:sz w:val="22"/>
                <w:shd w:val="clear" w:fill="auto"/>
              </w:rPr>
              <w:t>1.</w:t>
            </w:r>
            <w:r>
              <w:rPr>
                <w:rFonts w:ascii="宋体" w:hAnsi="宋体" w:eastAsia="宋体" w:cs="宋体"/>
                <w:b/>
                <w:color w:val="auto"/>
                <w:spacing w:val="0"/>
                <w:position w:val="0"/>
                <w:sz w:val="22"/>
                <w:shd w:val="clear" w:fill="auto"/>
              </w:rPr>
              <w:t>产业微观分析</w:t>
            </w:r>
          </w:p>
          <w:p w14:paraId="045E4037">
            <w:pPr>
              <w:spacing w:before="0" w:after="0" w:line="440" w:lineRule="auto"/>
              <w:ind w:left="0" w:right="0" w:firstLine="440"/>
              <w:jc w:val="both"/>
              <w:rPr>
                <w:rFonts w:ascii="Calibri" w:hAnsi="Calibri" w:eastAsia="Calibri" w:cs="Calibri"/>
                <w:color w:val="auto"/>
                <w:spacing w:val="0"/>
                <w:position w:val="0"/>
                <w:sz w:val="22"/>
                <w:shd w:val="clear" w:fill="auto"/>
              </w:rPr>
            </w:pPr>
            <w:r>
              <w:rPr>
                <w:rFonts w:ascii="宋体" w:hAnsi="宋体" w:eastAsia="宋体" w:cs="宋体"/>
                <w:color w:val="auto"/>
                <w:spacing w:val="0"/>
                <w:position w:val="0"/>
                <w:sz w:val="22"/>
                <w:shd w:val="clear" w:fill="auto"/>
              </w:rPr>
              <w:t>项目组梳理出目标产业的产业链结构，对产业的上下游进行拆解分析，厘清产业结构、产业链重点环节等。</w:t>
            </w:r>
          </w:p>
          <w:p w14:paraId="480026AC">
            <w:pPr>
              <w:spacing w:before="0" w:after="0" w:line="440" w:lineRule="auto"/>
              <w:ind w:left="0" w:right="0" w:firstLine="440"/>
              <w:jc w:val="both"/>
              <w:rPr>
                <w:rFonts w:ascii="Calibri" w:hAnsi="Calibri" w:eastAsia="Calibri" w:cs="Calibri"/>
                <w:color w:val="auto"/>
                <w:spacing w:val="0"/>
                <w:position w:val="0"/>
                <w:sz w:val="22"/>
                <w:shd w:val="clear" w:fill="auto"/>
              </w:rPr>
            </w:pPr>
            <w:r>
              <w:rPr>
                <w:rFonts w:ascii="宋体" w:hAnsi="宋体" w:eastAsia="宋体" w:cs="宋体"/>
                <w:color w:val="auto"/>
                <w:spacing w:val="0"/>
                <w:position w:val="0"/>
                <w:sz w:val="22"/>
                <w:shd w:val="clear" w:fill="auto"/>
              </w:rPr>
              <w:t>在梳理产业链结构的过程中，进一步挖掘产业链各环节的关键技术，对与学校学历层次、专业方向、课程要求等相关性较高的技术环节重点分析，梳理出产业链对应的技术链；基于对技术链的分析，延伸到需要掌握相应技术的人才，再具体到有相应技能要求的岗位，从而梳理出与技术链对应的人才链。最终，形成</w:t>
            </w:r>
            <w:r>
              <w:rPr>
                <w:rFonts w:ascii="宋体" w:hAnsi="宋体" w:eastAsia="宋体" w:cs="宋体"/>
                <w:b/>
                <w:color w:val="auto"/>
                <w:spacing w:val="0"/>
                <w:position w:val="0"/>
                <w:sz w:val="22"/>
                <w:shd w:val="clear" w:fill="auto"/>
              </w:rPr>
              <w:t>《产业链全景图》。</w:t>
            </w:r>
          </w:p>
          <w:p w14:paraId="163D948F">
            <w:pPr>
              <w:spacing w:before="0" w:after="0" w:line="240" w:lineRule="auto"/>
              <w:ind w:left="0" w:right="0" w:firstLine="442"/>
              <w:jc w:val="both"/>
              <w:rPr>
                <w:rFonts w:ascii="Calibri" w:hAnsi="Calibri" w:eastAsia="Calibri" w:cs="Calibri"/>
                <w:b/>
                <w:color w:val="auto"/>
                <w:spacing w:val="0"/>
                <w:position w:val="0"/>
                <w:sz w:val="22"/>
                <w:shd w:val="clear" w:fill="auto"/>
              </w:rPr>
            </w:pPr>
            <w:r>
              <w:rPr>
                <w:rFonts w:ascii="Calibri" w:hAnsi="Calibri" w:eastAsia="Calibri" w:cs="Calibri"/>
                <w:b/>
                <w:color w:val="auto"/>
                <w:spacing w:val="0"/>
                <w:position w:val="0"/>
                <w:sz w:val="22"/>
                <w:shd w:val="clear" w:fill="auto"/>
              </w:rPr>
              <w:t>2.</w:t>
            </w:r>
            <w:r>
              <w:rPr>
                <w:rFonts w:ascii="宋体" w:hAnsi="宋体" w:eastAsia="宋体" w:cs="宋体"/>
                <w:b/>
                <w:color w:val="auto"/>
                <w:spacing w:val="0"/>
                <w:position w:val="0"/>
                <w:sz w:val="22"/>
                <w:shd w:val="clear" w:fill="auto"/>
              </w:rPr>
              <w:t>产业微观定位分析</w:t>
            </w:r>
          </w:p>
          <w:p w14:paraId="6AAB3B51">
            <w:pPr>
              <w:spacing w:before="0" w:after="0" w:line="440" w:lineRule="auto"/>
              <w:ind w:left="0" w:right="0" w:firstLine="440"/>
              <w:jc w:val="both"/>
              <w:rPr>
                <w:rFonts w:ascii="Calibri" w:hAnsi="Calibri" w:eastAsia="Calibri" w:cs="Calibri"/>
                <w:color w:val="auto"/>
                <w:spacing w:val="0"/>
                <w:position w:val="0"/>
                <w:sz w:val="22"/>
                <w:shd w:val="clear" w:fill="auto"/>
              </w:rPr>
            </w:pPr>
            <w:r>
              <w:rPr>
                <w:rFonts w:ascii="宋体" w:hAnsi="宋体" w:eastAsia="宋体" w:cs="宋体"/>
                <w:color w:val="auto"/>
                <w:spacing w:val="0"/>
                <w:position w:val="0"/>
                <w:sz w:val="22"/>
                <w:shd w:val="clear" w:fill="auto"/>
              </w:rPr>
              <w:t>基于产业微观分析，项目组通过大数据处理技术，同时结合学校所在区域</w:t>
            </w:r>
            <w:r>
              <w:rPr>
                <w:rFonts w:ascii="宋体" w:hAnsi="宋体" w:eastAsia="宋体" w:cs="宋体"/>
                <w:b/>
                <w:color w:val="auto"/>
                <w:spacing w:val="0"/>
                <w:position w:val="0"/>
                <w:sz w:val="22"/>
                <w:shd w:val="clear" w:fill="auto"/>
              </w:rPr>
              <w:t>（柳州市</w:t>
            </w:r>
            <w:r>
              <w:rPr>
                <w:rFonts w:ascii="Calibri" w:hAnsi="Calibri" w:eastAsia="Calibri" w:cs="Calibri"/>
                <w:b/>
                <w:color w:val="auto"/>
                <w:spacing w:val="0"/>
                <w:position w:val="0"/>
                <w:sz w:val="22"/>
                <w:shd w:val="clear" w:fill="auto"/>
              </w:rPr>
              <w:t>/</w:t>
            </w:r>
            <w:r>
              <w:rPr>
                <w:rFonts w:ascii="宋体" w:hAnsi="宋体" w:eastAsia="宋体" w:cs="宋体"/>
                <w:b/>
                <w:color w:val="auto"/>
                <w:spacing w:val="0"/>
                <w:position w:val="0"/>
                <w:sz w:val="22"/>
                <w:shd w:val="clear" w:fill="auto"/>
              </w:rPr>
              <w:t>广西区</w:t>
            </w:r>
            <w:r>
              <w:rPr>
                <w:rFonts w:ascii="Calibri" w:hAnsi="Calibri" w:eastAsia="Calibri" w:cs="Calibri"/>
                <w:b/>
                <w:color w:val="auto"/>
                <w:spacing w:val="0"/>
                <w:position w:val="0"/>
                <w:sz w:val="22"/>
                <w:shd w:val="clear" w:fill="auto"/>
              </w:rPr>
              <w:t>/</w:t>
            </w:r>
            <w:r>
              <w:rPr>
                <w:rFonts w:ascii="宋体" w:hAnsi="宋体" w:eastAsia="宋体" w:cs="宋体"/>
                <w:b/>
                <w:color w:val="auto"/>
                <w:spacing w:val="0"/>
                <w:position w:val="0"/>
                <w:sz w:val="22"/>
                <w:shd w:val="clear" w:fill="auto"/>
              </w:rPr>
              <w:t>全国）</w:t>
            </w:r>
            <w:r>
              <w:rPr>
                <w:rFonts w:ascii="宋体" w:hAnsi="宋体" w:eastAsia="宋体" w:cs="宋体"/>
                <w:color w:val="auto"/>
                <w:spacing w:val="0"/>
                <w:position w:val="0"/>
                <w:sz w:val="22"/>
                <w:shd w:val="clear" w:fill="auto"/>
              </w:rPr>
              <w:t>、专业建设基础、办学层次等因素，通过</w:t>
            </w:r>
            <w:r>
              <w:rPr>
                <w:rFonts w:ascii="Calibri" w:hAnsi="Calibri" w:eastAsia="Calibri" w:cs="Calibri"/>
                <w:color w:val="auto"/>
                <w:spacing w:val="0"/>
                <w:position w:val="0"/>
                <w:sz w:val="22"/>
                <w:shd w:val="clear" w:fill="auto"/>
              </w:rPr>
              <w:t>AI</w:t>
            </w:r>
            <w:r>
              <w:rPr>
                <w:rFonts w:ascii="宋体" w:hAnsi="宋体" w:eastAsia="宋体" w:cs="宋体"/>
                <w:color w:val="auto"/>
                <w:spacing w:val="0"/>
                <w:position w:val="0"/>
                <w:sz w:val="22"/>
                <w:shd w:val="clear" w:fill="auto"/>
              </w:rPr>
              <w:t>技术对产业人才链的岗位进行比较计算，得出各岗位的综合评分并排序，最终选出产业人才链中综合评分最高的前</w:t>
            </w:r>
            <w:r>
              <w:rPr>
                <w:rFonts w:ascii="Calibri" w:hAnsi="Calibri" w:eastAsia="Calibri" w:cs="Calibri"/>
                <w:color w:val="auto"/>
                <w:spacing w:val="0"/>
                <w:position w:val="0"/>
                <w:sz w:val="22"/>
                <w:shd w:val="clear" w:fill="auto"/>
              </w:rPr>
              <w:t>30-50</w:t>
            </w:r>
            <w:r>
              <w:rPr>
                <w:rFonts w:ascii="宋体" w:hAnsi="宋体" w:eastAsia="宋体" w:cs="宋体"/>
                <w:color w:val="auto"/>
                <w:spacing w:val="0"/>
                <w:position w:val="0"/>
                <w:sz w:val="22"/>
                <w:shd w:val="clear" w:fill="auto"/>
              </w:rPr>
              <w:t>个岗位，组成适合学校办学定位的目标产业岗位群，形成</w:t>
            </w:r>
            <w:r>
              <w:rPr>
                <w:rFonts w:ascii="宋体" w:hAnsi="宋体" w:eastAsia="宋体" w:cs="宋体"/>
                <w:b/>
                <w:color w:val="auto"/>
                <w:spacing w:val="0"/>
                <w:position w:val="0"/>
                <w:sz w:val="22"/>
                <w:shd w:val="clear" w:fill="auto"/>
              </w:rPr>
              <w:t>《目标产业岗位群列表》。</w:t>
            </w:r>
          </w:p>
          <w:p w14:paraId="706B8395">
            <w:pPr>
              <w:spacing w:before="0" w:after="0" w:line="440" w:lineRule="auto"/>
              <w:ind w:left="0" w:right="0" w:firstLine="442"/>
              <w:jc w:val="both"/>
              <w:rPr>
                <w:rFonts w:ascii="Calibri" w:hAnsi="Calibri" w:eastAsia="Calibri" w:cs="Calibri"/>
                <w:b/>
                <w:color w:val="auto"/>
                <w:spacing w:val="0"/>
                <w:position w:val="0"/>
                <w:sz w:val="22"/>
                <w:shd w:val="clear" w:fill="auto"/>
              </w:rPr>
            </w:pPr>
            <w:r>
              <w:rPr>
                <w:rFonts w:ascii="Calibri" w:hAnsi="Calibri" w:eastAsia="Calibri" w:cs="Calibri"/>
                <w:b/>
                <w:color w:val="auto"/>
                <w:spacing w:val="0"/>
                <w:position w:val="0"/>
                <w:sz w:val="22"/>
                <w:shd w:val="clear" w:fill="auto"/>
              </w:rPr>
              <w:t>3.</w:t>
            </w:r>
            <w:r>
              <w:rPr>
                <w:rFonts w:ascii="宋体" w:hAnsi="宋体" w:eastAsia="宋体" w:cs="宋体"/>
                <w:b/>
                <w:color w:val="auto"/>
                <w:spacing w:val="0"/>
                <w:position w:val="0"/>
                <w:sz w:val="22"/>
                <w:shd w:val="clear" w:fill="auto"/>
              </w:rPr>
              <w:t>产业人才大数据分析</w:t>
            </w:r>
          </w:p>
          <w:p w14:paraId="76D6863B">
            <w:pPr>
              <w:spacing w:before="0" w:after="0" w:line="440" w:lineRule="auto"/>
              <w:ind w:left="0" w:right="0" w:firstLine="440"/>
              <w:jc w:val="both"/>
              <w:rPr>
                <w:rFonts w:ascii="Calibri" w:hAnsi="Calibri" w:eastAsia="Calibri" w:cs="Calibri"/>
                <w:color w:val="auto"/>
                <w:spacing w:val="0"/>
                <w:position w:val="0"/>
                <w:sz w:val="22"/>
                <w:shd w:val="clear" w:fill="auto"/>
              </w:rPr>
            </w:pPr>
            <w:r>
              <w:rPr>
                <w:rFonts w:ascii="宋体" w:hAnsi="宋体" w:eastAsia="宋体" w:cs="宋体"/>
                <w:color w:val="auto"/>
                <w:spacing w:val="0"/>
                <w:position w:val="0"/>
                <w:sz w:val="22"/>
                <w:shd w:val="clear" w:fill="auto"/>
              </w:rPr>
              <w:t>基于上述岗位组成的目标产业岗位群，项目组采用数据挖掘等技术，对岗位群的需求数据开展多维度分析，包括从薪资水平、学历要求、工作经验、需求地区等维度开展岗位特征挖掘分析，以挖掘目标产业的人才需求状况，同时也为后续专业组群提供产业层面的逻辑支撑。部分分析维度如下：</w:t>
            </w:r>
          </w:p>
          <w:p w14:paraId="52D930FC">
            <w:pPr>
              <w:spacing w:before="0" w:after="0" w:line="440" w:lineRule="auto"/>
              <w:ind w:left="0" w:right="0" w:firstLine="440"/>
              <w:jc w:val="both"/>
              <w:rPr>
                <w:rFonts w:ascii="Calibri" w:hAnsi="Calibri" w:eastAsia="Calibri" w:cs="Calibri"/>
                <w:color w:val="auto"/>
                <w:spacing w:val="0"/>
                <w:position w:val="0"/>
                <w:sz w:val="22"/>
                <w:shd w:val="clear" w:fill="auto"/>
              </w:rPr>
            </w:pPr>
            <w:r>
              <w:rPr>
                <w:rFonts w:ascii="宋体" w:hAnsi="宋体" w:eastAsia="宋体" w:cs="宋体"/>
                <w:color w:val="auto"/>
                <w:spacing w:val="0"/>
                <w:position w:val="0"/>
                <w:sz w:val="22"/>
                <w:shd w:val="clear" w:fill="auto"/>
              </w:rPr>
              <w:t>（</w:t>
            </w:r>
            <w:r>
              <w:rPr>
                <w:rFonts w:ascii="Calibri" w:hAnsi="Calibri" w:eastAsia="Calibri" w:cs="Calibri"/>
                <w:color w:val="auto"/>
                <w:spacing w:val="0"/>
                <w:position w:val="0"/>
                <w:sz w:val="22"/>
                <w:shd w:val="clear" w:fill="auto"/>
              </w:rPr>
              <w:t>1</w:t>
            </w:r>
            <w:r>
              <w:rPr>
                <w:rFonts w:ascii="宋体" w:hAnsi="宋体" w:eastAsia="宋体" w:cs="宋体"/>
                <w:color w:val="auto"/>
                <w:spacing w:val="0"/>
                <w:position w:val="0"/>
                <w:sz w:val="22"/>
                <w:shd w:val="clear" w:fill="auto"/>
              </w:rPr>
              <w:t>）人才需求量地域维度：需求量地域维度，主要包括各地区（柳州市</w:t>
            </w:r>
            <w:r>
              <w:rPr>
                <w:rFonts w:ascii="Calibri" w:hAnsi="Calibri" w:eastAsia="Calibri" w:cs="Calibri"/>
                <w:color w:val="auto"/>
                <w:spacing w:val="0"/>
                <w:position w:val="0"/>
                <w:sz w:val="22"/>
                <w:shd w:val="clear" w:fill="auto"/>
              </w:rPr>
              <w:t>/</w:t>
            </w:r>
            <w:r>
              <w:rPr>
                <w:rFonts w:ascii="宋体" w:hAnsi="宋体" w:eastAsia="宋体" w:cs="宋体"/>
                <w:color w:val="auto"/>
                <w:spacing w:val="0"/>
                <w:position w:val="0"/>
                <w:sz w:val="22"/>
                <w:shd w:val="clear" w:fill="auto"/>
              </w:rPr>
              <w:t>广西区</w:t>
            </w:r>
            <w:r>
              <w:rPr>
                <w:rFonts w:ascii="Calibri" w:hAnsi="Calibri" w:eastAsia="Calibri" w:cs="Calibri"/>
                <w:color w:val="auto"/>
                <w:spacing w:val="0"/>
                <w:position w:val="0"/>
                <w:sz w:val="22"/>
                <w:shd w:val="clear" w:fill="auto"/>
              </w:rPr>
              <w:t>/</w:t>
            </w:r>
            <w:r>
              <w:rPr>
                <w:rFonts w:ascii="宋体" w:hAnsi="宋体" w:eastAsia="宋体" w:cs="宋体"/>
                <w:color w:val="auto"/>
                <w:spacing w:val="0"/>
                <w:position w:val="0"/>
                <w:sz w:val="22"/>
                <w:shd w:val="clear" w:fill="auto"/>
              </w:rPr>
              <w:t>全国）人才需求量等，为学校结合当地人才需求变化趋势及时进行专业（群）调整提供数据支撑，项目组将其整理形成《岗位（柳州市</w:t>
            </w:r>
            <w:r>
              <w:rPr>
                <w:rFonts w:ascii="Calibri" w:hAnsi="Calibri" w:eastAsia="Calibri" w:cs="Calibri"/>
                <w:color w:val="auto"/>
                <w:spacing w:val="0"/>
                <w:position w:val="0"/>
                <w:sz w:val="22"/>
                <w:shd w:val="clear" w:fill="auto"/>
              </w:rPr>
              <w:t>/</w:t>
            </w:r>
            <w:r>
              <w:rPr>
                <w:rFonts w:ascii="宋体" w:hAnsi="宋体" w:eastAsia="宋体" w:cs="宋体"/>
                <w:color w:val="auto"/>
                <w:spacing w:val="0"/>
                <w:position w:val="0"/>
                <w:sz w:val="22"/>
                <w:shd w:val="clear" w:fill="auto"/>
              </w:rPr>
              <w:t>广西区</w:t>
            </w:r>
            <w:r>
              <w:rPr>
                <w:rFonts w:ascii="Calibri" w:hAnsi="Calibri" w:eastAsia="Calibri" w:cs="Calibri"/>
                <w:color w:val="auto"/>
                <w:spacing w:val="0"/>
                <w:position w:val="0"/>
                <w:sz w:val="22"/>
                <w:shd w:val="clear" w:fill="auto"/>
              </w:rPr>
              <w:t>/</w:t>
            </w:r>
            <w:r>
              <w:rPr>
                <w:rFonts w:ascii="宋体" w:hAnsi="宋体" w:eastAsia="宋体" w:cs="宋体"/>
                <w:color w:val="auto"/>
                <w:spacing w:val="0"/>
                <w:position w:val="0"/>
                <w:sz w:val="22"/>
                <w:shd w:val="clear" w:fill="auto"/>
              </w:rPr>
              <w:t>全国）人才需求分布图》。</w:t>
            </w:r>
          </w:p>
          <w:p w14:paraId="21AFD697">
            <w:pPr>
              <w:spacing w:before="0" w:after="0" w:line="440" w:lineRule="auto"/>
              <w:ind w:left="0" w:right="0" w:firstLine="440"/>
              <w:jc w:val="both"/>
              <w:rPr>
                <w:rFonts w:ascii="Calibri" w:hAnsi="Calibri" w:eastAsia="Calibri" w:cs="Calibri"/>
                <w:color w:val="auto"/>
                <w:spacing w:val="0"/>
                <w:position w:val="0"/>
                <w:sz w:val="22"/>
                <w:shd w:val="clear" w:fill="auto"/>
              </w:rPr>
            </w:pPr>
            <w:r>
              <w:rPr>
                <w:rFonts w:ascii="宋体" w:hAnsi="宋体" w:eastAsia="宋体" w:cs="宋体"/>
                <w:color w:val="auto"/>
                <w:spacing w:val="0"/>
                <w:position w:val="0"/>
                <w:sz w:val="22"/>
                <w:shd w:val="clear" w:fill="auto"/>
              </w:rPr>
              <w:t>（</w:t>
            </w:r>
            <w:r>
              <w:rPr>
                <w:rFonts w:ascii="Calibri" w:hAnsi="Calibri" w:eastAsia="Calibri" w:cs="Calibri"/>
                <w:color w:val="auto"/>
                <w:spacing w:val="0"/>
                <w:position w:val="0"/>
                <w:sz w:val="22"/>
                <w:shd w:val="clear" w:fill="auto"/>
              </w:rPr>
              <w:t>2</w:t>
            </w:r>
            <w:r>
              <w:rPr>
                <w:rFonts w:ascii="宋体" w:hAnsi="宋体" w:eastAsia="宋体" w:cs="宋体"/>
                <w:color w:val="auto"/>
                <w:spacing w:val="0"/>
                <w:position w:val="0"/>
                <w:sz w:val="22"/>
                <w:shd w:val="clear" w:fill="auto"/>
              </w:rPr>
              <w:t>）人才经验要求维度：工作经验，是考核人才专业成熟度、人际交往敏感度、行业规则熟悉度的重要参考指标。经验维度，主要包括岗位人才工作经验要求分布、不同经验要求的人才需求量等，为学校厘清学生的职业生涯发展路径提供数据支撑，项目组将其整理形成《岗位人才经验要求分布表》。</w:t>
            </w:r>
          </w:p>
          <w:p w14:paraId="1DAD1355">
            <w:pPr>
              <w:spacing w:before="0" w:after="0" w:line="440" w:lineRule="auto"/>
              <w:ind w:left="0" w:right="0" w:firstLine="440"/>
              <w:jc w:val="both"/>
              <w:rPr>
                <w:rFonts w:ascii="Calibri" w:hAnsi="Calibri" w:eastAsia="Calibri" w:cs="Calibri"/>
                <w:color w:val="auto"/>
                <w:spacing w:val="0"/>
                <w:position w:val="0"/>
                <w:sz w:val="22"/>
                <w:shd w:val="clear" w:fill="auto"/>
              </w:rPr>
            </w:pPr>
            <w:r>
              <w:rPr>
                <w:rFonts w:ascii="宋体" w:hAnsi="宋体" w:eastAsia="宋体" w:cs="宋体"/>
                <w:color w:val="auto"/>
                <w:spacing w:val="0"/>
                <w:position w:val="0"/>
                <w:sz w:val="22"/>
                <w:shd w:val="clear" w:fill="auto"/>
              </w:rPr>
              <w:t>（</w:t>
            </w:r>
            <w:r>
              <w:rPr>
                <w:rFonts w:ascii="Calibri" w:hAnsi="Calibri" w:eastAsia="Calibri" w:cs="Calibri"/>
                <w:color w:val="auto"/>
                <w:spacing w:val="0"/>
                <w:position w:val="0"/>
                <w:sz w:val="22"/>
                <w:shd w:val="clear" w:fill="auto"/>
              </w:rPr>
              <w:t>3</w:t>
            </w:r>
            <w:r>
              <w:rPr>
                <w:rFonts w:ascii="宋体" w:hAnsi="宋体" w:eastAsia="宋体" w:cs="宋体"/>
                <w:color w:val="auto"/>
                <w:spacing w:val="0"/>
                <w:position w:val="0"/>
                <w:sz w:val="22"/>
                <w:shd w:val="clear" w:fill="auto"/>
              </w:rPr>
              <w:t>）人才薪资水平维度：富有竞争力的薪酬是企业吸引人才和挽留人才的重要因素，同时也是学校培养人才、学生未来发展的参考指标。薪资维度，主要包括各岗位薪资差异对比、各薪资段的人才需求分布等，为学校把握专业人才薪资水平和发展前景提供数据支撑，项目组将其整理形成《岗位人才薪资水平分布表》。</w:t>
            </w:r>
          </w:p>
          <w:p w14:paraId="705082B8">
            <w:pPr>
              <w:spacing w:before="0" w:after="0" w:line="440" w:lineRule="auto"/>
              <w:ind w:left="0" w:right="0" w:firstLine="440"/>
              <w:jc w:val="both"/>
              <w:rPr>
                <w:rFonts w:ascii="Calibri" w:hAnsi="Calibri" w:eastAsia="Calibri" w:cs="Calibri"/>
                <w:color w:val="auto"/>
                <w:spacing w:val="0"/>
                <w:position w:val="0"/>
                <w:sz w:val="22"/>
                <w:shd w:val="clear" w:fill="auto"/>
              </w:rPr>
            </w:pPr>
            <w:r>
              <w:rPr>
                <w:rFonts w:ascii="宋体" w:hAnsi="宋体" w:eastAsia="宋体" w:cs="宋体"/>
                <w:color w:val="auto"/>
                <w:spacing w:val="0"/>
                <w:position w:val="0"/>
                <w:sz w:val="22"/>
                <w:shd w:val="clear" w:fill="auto"/>
              </w:rPr>
              <w:t>（</w:t>
            </w:r>
            <w:r>
              <w:rPr>
                <w:rFonts w:ascii="Calibri" w:hAnsi="Calibri" w:eastAsia="Calibri" w:cs="Calibri"/>
                <w:color w:val="auto"/>
                <w:spacing w:val="0"/>
                <w:position w:val="0"/>
                <w:sz w:val="22"/>
                <w:shd w:val="clear" w:fill="auto"/>
              </w:rPr>
              <w:t>4</w:t>
            </w:r>
            <w:r>
              <w:rPr>
                <w:rFonts w:ascii="宋体" w:hAnsi="宋体" w:eastAsia="宋体" w:cs="宋体"/>
                <w:color w:val="auto"/>
                <w:spacing w:val="0"/>
                <w:position w:val="0"/>
                <w:sz w:val="22"/>
                <w:shd w:val="clear" w:fill="auto"/>
              </w:rPr>
              <w:t>）人才学历要求维度：随着行业界限逐渐模糊，人才跨行业流动越来越频繁，行业学历人才构成也呈现多样性。学历维度，主要包括岗位人才学历要求分布、各学历人才的岗位需求量等，为学校结合本学历层次开展针对性人才培养提供数据支撑，项目组将其整理形成《岗位人才学历要求分布表》。</w:t>
            </w:r>
          </w:p>
          <w:p w14:paraId="1584881D">
            <w:pPr>
              <w:spacing w:before="0" w:after="0" w:line="440" w:lineRule="auto"/>
              <w:ind w:left="0" w:right="0" w:firstLine="440"/>
              <w:jc w:val="both"/>
              <w:rPr>
                <w:rFonts w:ascii="Calibri" w:hAnsi="Calibri" w:eastAsia="Calibri" w:cs="Calibri"/>
                <w:color w:val="auto"/>
                <w:spacing w:val="0"/>
                <w:position w:val="0"/>
                <w:sz w:val="22"/>
                <w:shd w:val="clear" w:fill="auto"/>
              </w:rPr>
            </w:pPr>
            <w:r>
              <w:rPr>
                <w:rFonts w:ascii="宋体" w:hAnsi="宋体" w:eastAsia="宋体" w:cs="宋体"/>
                <w:color w:val="auto"/>
                <w:spacing w:val="0"/>
                <w:position w:val="0"/>
                <w:sz w:val="22"/>
                <w:shd w:val="clear" w:fill="auto"/>
              </w:rPr>
              <w:t>（</w:t>
            </w:r>
            <w:r>
              <w:rPr>
                <w:rFonts w:ascii="Calibri" w:hAnsi="Calibri" w:eastAsia="Calibri" w:cs="Calibri"/>
                <w:color w:val="auto"/>
                <w:spacing w:val="0"/>
                <w:position w:val="0"/>
                <w:sz w:val="22"/>
                <w:shd w:val="clear" w:fill="auto"/>
              </w:rPr>
              <w:t>5</w:t>
            </w:r>
            <w:r>
              <w:rPr>
                <w:rFonts w:ascii="宋体" w:hAnsi="宋体" w:eastAsia="宋体" w:cs="宋体"/>
                <w:color w:val="auto"/>
                <w:spacing w:val="0"/>
                <w:position w:val="0"/>
                <w:sz w:val="22"/>
                <w:shd w:val="clear" w:fill="auto"/>
              </w:rPr>
              <w:t>）岗位需求</w:t>
            </w:r>
            <w:r>
              <w:rPr>
                <w:rFonts w:ascii="Calibri" w:hAnsi="Calibri" w:eastAsia="Calibri" w:cs="Calibri"/>
                <w:color w:val="auto"/>
                <w:spacing w:val="0"/>
                <w:position w:val="0"/>
                <w:sz w:val="22"/>
                <w:shd w:val="clear" w:fill="auto"/>
              </w:rPr>
              <w:t>TOP50</w:t>
            </w:r>
            <w:r>
              <w:rPr>
                <w:rFonts w:ascii="宋体" w:hAnsi="宋体" w:eastAsia="宋体" w:cs="宋体"/>
                <w:color w:val="auto"/>
                <w:spacing w:val="0"/>
                <w:position w:val="0"/>
                <w:sz w:val="22"/>
                <w:shd w:val="clear" w:fill="auto"/>
              </w:rPr>
              <w:t>企业：提供特定规模的、有相关岗位人才招聘需求的企业列表，供学校进行产教融合交流，主要提供应用算法打分排序后前</w:t>
            </w:r>
            <w:r>
              <w:rPr>
                <w:rFonts w:ascii="Calibri" w:hAnsi="Calibri" w:eastAsia="Calibri" w:cs="Calibri"/>
                <w:color w:val="auto"/>
                <w:spacing w:val="0"/>
                <w:position w:val="0"/>
                <w:sz w:val="22"/>
                <w:shd w:val="clear" w:fill="auto"/>
              </w:rPr>
              <w:t>50</w:t>
            </w:r>
            <w:r>
              <w:rPr>
                <w:rFonts w:ascii="宋体" w:hAnsi="宋体" w:eastAsia="宋体" w:cs="宋体"/>
                <w:color w:val="auto"/>
                <w:spacing w:val="0"/>
                <w:position w:val="0"/>
                <w:sz w:val="22"/>
                <w:shd w:val="clear" w:fill="auto"/>
              </w:rPr>
              <w:t>名企业。</w:t>
            </w:r>
          </w:p>
          <w:p w14:paraId="06C425C4">
            <w:pPr>
              <w:keepNext/>
              <w:keepLines/>
              <w:numPr>
                <w:ilvl w:val="0"/>
                <w:numId w:val="6"/>
              </w:numPr>
              <w:spacing w:before="0" w:after="0" w:line="413" w:lineRule="auto"/>
              <w:ind w:left="922" w:right="0" w:hanging="480"/>
              <w:jc w:val="both"/>
              <w:rPr>
                <w:rFonts w:ascii="Calibri" w:hAnsi="Calibri" w:eastAsia="Calibri" w:cs="Calibri"/>
                <w:b/>
                <w:color w:val="auto"/>
                <w:spacing w:val="0"/>
                <w:position w:val="0"/>
                <w:sz w:val="22"/>
                <w:shd w:val="clear" w:fill="auto"/>
              </w:rPr>
            </w:pPr>
            <w:r>
              <w:rPr>
                <w:rFonts w:ascii="宋体" w:hAnsi="宋体" w:eastAsia="宋体" w:cs="宋体"/>
                <w:b/>
                <w:color w:val="auto"/>
                <w:spacing w:val="0"/>
                <w:position w:val="0"/>
                <w:sz w:val="22"/>
                <w:shd w:val="clear" w:fill="auto"/>
              </w:rPr>
              <w:t>产业关联专业分析</w:t>
            </w:r>
          </w:p>
          <w:p w14:paraId="15CE49E9">
            <w:pPr>
              <w:spacing w:before="0" w:after="0" w:line="440" w:lineRule="auto"/>
              <w:ind w:left="0" w:right="0" w:firstLine="440"/>
              <w:jc w:val="both"/>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1.</w:t>
            </w:r>
            <w:r>
              <w:rPr>
                <w:rFonts w:ascii="宋体" w:hAnsi="宋体" w:eastAsia="宋体" w:cs="宋体"/>
                <w:color w:val="auto"/>
                <w:spacing w:val="0"/>
                <w:position w:val="0"/>
                <w:sz w:val="22"/>
                <w:shd w:val="clear" w:fill="auto"/>
              </w:rPr>
              <w:t>专业关联岗位分析</w:t>
            </w:r>
          </w:p>
          <w:p w14:paraId="086FBBE7">
            <w:pPr>
              <w:spacing w:before="0" w:after="0" w:line="440" w:lineRule="auto"/>
              <w:ind w:left="0" w:right="0" w:firstLine="440"/>
              <w:jc w:val="both"/>
              <w:rPr>
                <w:rFonts w:ascii="Calibri" w:hAnsi="Calibri" w:eastAsia="Calibri" w:cs="Calibri"/>
                <w:color w:val="auto"/>
                <w:spacing w:val="0"/>
                <w:position w:val="0"/>
                <w:sz w:val="22"/>
                <w:shd w:val="clear" w:fill="auto"/>
              </w:rPr>
            </w:pPr>
            <w:r>
              <w:rPr>
                <w:rFonts w:ascii="宋体" w:hAnsi="宋体" w:eastAsia="宋体" w:cs="宋体"/>
                <w:color w:val="auto"/>
                <w:spacing w:val="0"/>
                <w:position w:val="0"/>
                <w:sz w:val="22"/>
                <w:shd w:val="clear" w:fill="auto"/>
              </w:rPr>
              <w:t>项目组对本校优质专业群群内各专业的人才培养方案进行分析，重点从学历层次、职业面向、课程体系、实训条件等要素重点展开挖掘分析，并参考教育部专业目录、专业简介和专业教学标准等标准文件，通过数据建模构建具备完整专业特征的专业画像。</w:t>
            </w:r>
          </w:p>
          <w:p w14:paraId="2EC05EE3">
            <w:pPr>
              <w:spacing w:before="0" w:after="0" w:line="440" w:lineRule="auto"/>
              <w:ind w:left="0" w:right="0" w:firstLine="440"/>
              <w:jc w:val="both"/>
              <w:rPr>
                <w:rFonts w:ascii="Calibri" w:hAnsi="Calibri" w:eastAsia="Calibri" w:cs="Calibri"/>
                <w:color w:val="auto"/>
                <w:spacing w:val="0"/>
                <w:position w:val="0"/>
                <w:sz w:val="22"/>
                <w:shd w:val="clear" w:fill="auto"/>
              </w:rPr>
            </w:pPr>
            <w:r>
              <w:rPr>
                <w:rFonts w:ascii="宋体" w:hAnsi="宋体" w:eastAsia="宋体" w:cs="宋体"/>
                <w:color w:val="auto"/>
                <w:spacing w:val="0"/>
                <w:position w:val="0"/>
                <w:sz w:val="22"/>
                <w:shd w:val="clear" w:fill="auto"/>
              </w:rPr>
              <w:t>同时，项目组基于大数据中心标准职能体系中的</w:t>
            </w:r>
            <w:r>
              <w:rPr>
                <w:rFonts w:ascii="Calibri" w:hAnsi="Calibri" w:eastAsia="Calibri" w:cs="Calibri"/>
                <w:color w:val="auto"/>
                <w:spacing w:val="0"/>
                <w:position w:val="0"/>
                <w:sz w:val="22"/>
                <w:shd w:val="clear" w:fill="auto"/>
              </w:rPr>
              <w:t>6</w:t>
            </w:r>
            <w:r>
              <w:rPr>
                <w:rFonts w:ascii="宋体" w:hAnsi="宋体" w:eastAsia="宋体" w:cs="宋体"/>
                <w:color w:val="auto"/>
                <w:spacing w:val="0"/>
                <w:position w:val="0"/>
                <w:sz w:val="22"/>
                <w:shd w:val="clear" w:fill="auto"/>
              </w:rPr>
              <w:t>千余个岗位及其岗位画像，运用人工智能技术，采用</w:t>
            </w:r>
            <w:r>
              <w:rPr>
                <w:rFonts w:ascii="Calibri" w:hAnsi="Calibri" w:eastAsia="Calibri" w:cs="Calibri"/>
                <w:color w:val="auto"/>
                <w:spacing w:val="0"/>
                <w:position w:val="0"/>
                <w:sz w:val="22"/>
                <w:shd w:val="clear" w:fill="auto"/>
              </w:rPr>
              <w:t>ERNIE</w:t>
            </w:r>
            <w:r>
              <w:rPr>
                <w:rFonts w:ascii="宋体" w:hAnsi="宋体" w:eastAsia="宋体" w:cs="宋体"/>
                <w:color w:val="auto"/>
                <w:spacing w:val="0"/>
                <w:position w:val="0"/>
                <w:sz w:val="22"/>
                <w:shd w:val="clear" w:fill="auto"/>
              </w:rPr>
              <w:t>预训练分类模型，对预处理后的专业画像数据和岗位画像数据进行关联打分，获取专业与岗位间的关联度，实现学校专业定位与行业人才需求的</w:t>
            </w:r>
            <w:r>
              <w:rPr>
                <w:rFonts w:ascii="Calibri" w:hAnsi="Calibri" w:eastAsia="Calibri" w:cs="Calibri"/>
                <w:color w:val="auto"/>
                <w:spacing w:val="0"/>
                <w:position w:val="0"/>
                <w:sz w:val="22"/>
                <w:shd w:val="clear" w:fill="auto"/>
              </w:rPr>
              <w:t>AI</w:t>
            </w:r>
            <w:r>
              <w:rPr>
                <w:rFonts w:ascii="宋体" w:hAnsi="宋体" w:eastAsia="宋体" w:cs="宋体"/>
                <w:color w:val="auto"/>
                <w:spacing w:val="0"/>
                <w:position w:val="0"/>
                <w:sz w:val="22"/>
                <w:shd w:val="clear" w:fill="auto"/>
              </w:rPr>
              <w:t>匹配，并选择关联度最高的前</w:t>
            </w:r>
            <w:r>
              <w:rPr>
                <w:rFonts w:ascii="Calibri" w:hAnsi="Calibri" w:eastAsia="Calibri" w:cs="Calibri"/>
                <w:color w:val="auto"/>
                <w:spacing w:val="0"/>
                <w:position w:val="0"/>
                <w:sz w:val="22"/>
                <w:shd w:val="clear" w:fill="auto"/>
              </w:rPr>
              <w:t>20</w:t>
            </w:r>
            <w:r>
              <w:rPr>
                <w:rFonts w:ascii="宋体" w:hAnsi="宋体" w:eastAsia="宋体" w:cs="宋体"/>
                <w:color w:val="auto"/>
                <w:spacing w:val="0"/>
                <w:position w:val="0"/>
                <w:sz w:val="22"/>
                <w:shd w:val="clear" w:fill="auto"/>
              </w:rPr>
              <w:t>个岗位作为重点岗位，形成《专业关联岗位一览表》。</w:t>
            </w:r>
          </w:p>
          <w:p w14:paraId="675BA51B">
            <w:pPr>
              <w:spacing w:before="0" w:after="0" w:line="440" w:lineRule="auto"/>
              <w:ind w:left="0" w:right="0" w:firstLine="440"/>
              <w:jc w:val="both"/>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2.</w:t>
            </w:r>
            <w:r>
              <w:rPr>
                <w:rFonts w:ascii="宋体" w:hAnsi="宋体" w:eastAsia="宋体" w:cs="宋体"/>
                <w:color w:val="auto"/>
                <w:spacing w:val="0"/>
                <w:position w:val="0"/>
                <w:sz w:val="22"/>
                <w:shd w:val="clear" w:fill="auto"/>
              </w:rPr>
              <w:t>产业关联专业分析</w:t>
            </w:r>
          </w:p>
          <w:p w14:paraId="25785D95">
            <w:pPr>
              <w:spacing w:before="0" w:after="0" w:line="440" w:lineRule="auto"/>
              <w:ind w:left="0" w:right="0" w:firstLine="440"/>
              <w:jc w:val="both"/>
              <w:rPr>
                <w:rFonts w:ascii="Calibri" w:hAnsi="Calibri" w:eastAsia="Calibri" w:cs="Calibri"/>
                <w:color w:val="auto"/>
                <w:spacing w:val="0"/>
                <w:position w:val="0"/>
                <w:sz w:val="22"/>
                <w:shd w:val="clear" w:fill="auto"/>
              </w:rPr>
            </w:pPr>
            <w:r>
              <w:rPr>
                <w:rFonts w:ascii="宋体" w:hAnsi="宋体" w:eastAsia="宋体" w:cs="宋体"/>
                <w:color w:val="auto"/>
                <w:spacing w:val="0"/>
                <w:position w:val="0"/>
                <w:sz w:val="22"/>
                <w:shd w:val="clear" w:fill="auto"/>
              </w:rPr>
              <w:t>项目组利用专业与岗位关联模型，计算得出目标产业岗位群中各岗位与相关专业的关联度数据，然后对比关联数据情况，分析专业、岗位与技术三者之间的相关性。同时，项目组综合学校基础与数据结果，从产业与专业、专业与专业、专业与岗位等多个维度进行组群专业契合度分析，从而确定组群专业。在现有专业需要调整的情况下，专家从学校基础出发，提出专业新增、专业方向的调整、专业重组等意见。</w:t>
            </w:r>
          </w:p>
          <w:p w14:paraId="4F7977A3">
            <w:pPr>
              <w:keepNext/>
              <w:keepLines/>
              <w:numPr>
                <w:ilvl w:val="0"/>
                <w:numId w:val="7"/>
              </w:numPr>
              <w:spacing w:before="0" w:after="0" w:line="413" w:lineRule="auto"/>
              <w:ind w:left="922" w:right="0" w:hanging="480"/>
              <w:jc w:val="both"/>
              <w:rPr>
                <w:rFonts w:ascii="Calibri" w:hAnsi="Calibri" w:eastAsia="Calibri" w:cs="Calibri"/>
                <w:b/>
                <w:color w:val="auto"/>
                <w:spacing w:val="0"/>
                <w:position w:val="0"/>
                <w:sz w:val="22"/>
                <w:shd w:val="clear" w:fill="auto"/>
              </w:rPr>
            </w:pPr>
            <w:r>
              <w:rPr>
                <w:rFonts w:ascii="宋体" w:hAnsi="宋体" w:eastAsia="宋体" w:cs="宋体"/>
                <w:b/>
                <w:color w:val="auto"/>
                <w:spacing w:val="0"/>
                <w:position w:val="0"/>
                <w:sz w:val="22"/>
                <w:shd w:val="clear" w:fill="auto"/>
              </w:rPr>
              <w:t>专业群组群分析</w:t>
            </w:r>
          </w:p>
          <w:p w14:paraId="6A669D97">
            <w:pPr>
              <w:spacing w:before="0" w:after="0" w:line="440" w:lineRule="auto"/>
              <w:ind w:left="0" w:right="0" w:firstLine="440"/>
              <w:jc w:val="both"/>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1.</w:t>
            </w:r>
            <w:r>
              <w:rPr>
                <w:rFonts w:ascii="宋体" w:hAnsi="宋体" w:eastAsia="宋体" w:cs="宋体"/>
                <w:color w:val="auto"/>
                <w:spacing w:val="0"/>
                <w:position w:val="0"/>
                <w:sz w:val="22"/>
                <w:shd w:val="clear" w:fill="auto"/>
              </w:rPr>
              <w:t>专业目标培养岗位分析</w:t>
            </w:r>
          </w:p>
          <w:p w14:paraId="0DC26518">
            <w:pPr>
              <w:spacing w:before="0" w:after="0" w:line="440" w:lineRule="auto"/>
              <w:ind w:left="0" w:right="0" w:firstLine="440"/>
              <w:jc w:val="both"/>
              <w:rPr>
                <w:rFonts w:ascii="Calibri" w:hAnsi="Calibri" w:eastAsia="Calibri" w:cs="Calibri"/>
                <w:color w:val="auto"/>
                <w:spacing w:val="0"/>
                <w:position w:val="0"/>
                <w:sz w:val="22"/>
                <w:shd w:val="clear" w:fill="auto"/>
              </w:rPr>
            </w:pPr>
            <w:r>
              <w:rPr>
                <w:rFonts w:ascii="宋体" w:hAnsi="宋体" w:eastAsia="宋体" w:cs="宋体"/>
                <w:color w:val="auto"/>
                <w:spacing w:val="0"/>
                <w:position w:val="0"/>
                <w:sz w:val="22"/>
                <w:shd w:val="clear" w:fill="auto"/>
              </w:rPr>
              <w:t>基于确定的组群专业，项目组根据产业人才大数据分析结果确定专业目标培养岗位。</w:t>
            </w:r>
          </w:p>
          <w:p w14:paraId="6E37E7B6">
            <w:pPr>
              <w:spacing w:before="0" w:after="0" w:line="440" w:lineRule="auto"/>
              <w:ind w:left="0" w:right="0" w:firstLine="440"/>
              <w:jc w:val="both"/>
              <w:rPr>
                <w:rFonts w:ascii="Calibri" w:hAnsi="Calibri" w:eastAsia="Calibri" w:cs="Calibri"/>
                <w:color w:val="auto"/>
                <w:spacing w:val="0"/>
                <w:position w:val="0"/>
                <w:sz w:val="22"/>
                <w:shd w:val="clear" w:fill="auto"/>
              </w:rPr>
            </w:pPr>
            <w:r>
              <w:rPr>
                <w:rFonts w:ascii="宋体" w:hAnsi="宋体" w:eastAsia="宋体" w:cs="宋体"/>
                <w:color w:val="auto"/>
                <w:spacing w:val="0"/>
                <w:position w:val="0"/>
                <w:sz w:val="22"/>
                <w:shd w:val="clear" w:fill="auto"/>
              </w:rPr>
              <w:t>为了保证专业与产业的有效对接，该环节在确定专业目标培养岗位时，将以学校专业基础为主，大数据分析为辅开展分析。首先，对项目前期采集的学校专业基础数据进行分析，洞察专业建设现状，作为分析专业人才培养方向的基础。同时，从人才大数据的角度展开分析，项目组选择本专业关联</w:t>
            </w:r>
            <w:r>
              <w:rPr>
                <w:rFonts w:ascii="Calibri" w:hAnsi="Calibri" w:eastAsia="Calibri" w:cs="Calibri"/>
                <w:color w:val="auto"/>
                <w:spacing w:val="0"/>
                <w:position w:val="0"/>
                <w:sz w:val="22"/>
                <w:shd w:val="clear" w:fill="auto"/>
              </w:rPr>
              <w:t>TOP20</w:t>
            </w:r>
            <w:r>
              <w:rPr>
                <w:rFonts w:ascii="宋体" w:hAnsi="宋体" w:eastAsia="宋体" w:cs="宋体"/>
                <w:color w:val="auto"/>
                <w:spacing w:val="0"/>
                <w:position w:val="0"/>
                <w:sz w:val="22"/>
                <w:shd w:val="clear" w:fill="auto"/>
              </w:rPr>
              <w:t>岗位中关联度较高、同时也属于目标产业岗位群的重点岗位，利用大数据技术，对这些重点岗位的需求量展开多维度分析。</w:t>
            </w:r>
          </w:p>
          <w:p w14:paraId="5648F76A">
            <w:pPr>
              <w:spacing w:before="0" w:after="0" w:line="440" w:lineRule="auto"/>
              <w:ind w:left="0" w:right="0" w:firstLine="440"/>
              <w:jc w:val="both"/>
              <w:rPr>
                <w:rFonts w:ascii="Calibri" w:hAnsi="Calibri" w:eastAsia="Calibri" w:cs="Calibri"/>
                <w:color w:val="auto"/>
                <w:spacing w:val="0"/>
                <w:position w:val="0"/>
                <w:sz w:val="22"/>
                <w:shd w:val="clear" w:fill="auto"/>
              </w:rPr>
            </w:pPr>
            <w:r>
              <w:rPr>
                <w:rFonts w:ascii="宋体" w:hAnsi="宋体" w:eastAsia="宋体" w:cs="宋体"/>
                <w:color w:val="auto"/>
                <w:spacing w:val="0"/>
                <w:position w:val="0"/>
                <w:sz w:val="22"/>
                <w:shd w:val="clear" w:fill="auto"/>
              </w:rPr>
              <w:t>为了保证分析的严谨性与数据合理性，项目组在专家指导下构建了一套岗位分析指标体系，通过计算学历要求指数、经验要求指数、月薪指数等关键指标的综合得分，来分析一个岗位是否符合该专业的定位。通常情况下，每个专业的目标培养岗位为</w:t>
            </w:r>
            <w:r>
              <w:rPr>
                <w:rFonts w:ascii="Calibri" w:hAnsi="Calibri" w:eastAsia="Calibri" w:cs="Calibri"/>
                <w:color w:val="auto"/>
                <w:spacing w:val="0"/>
                <w:position w:val="0"/>
                <w:sz w:val="22"/>
                <w:shd w:val="clear" w:fill="auto"/>
              </w:rPr>
              <w:t>3-5</w:t>
            </w:r>
            <w:r>
              <w:rPr>
                <w:rFonts w:ascii="宋体" w:hAnsi="宋体" w:eastAsia="宋体" w:cs="宋体"/>
                <w:color w:val="auto"/>
                <w:spacing w:val="0"/>
                <w:position w:val="0"/>
                <w:sz w:val="22"/>
                <w:shd w:val="clear" w:fill="auto"/>
              </w:rPr>
              <w:t>个，确定目标培养岗位，是明确专业定位，完善从产业到专业的分析逻辑，开展专业组群分析的关键环节。</w:t>
            </w:r>
          </w:p>
          <w:p w14:paraId="48D928D8">
            <w:pPr>
              <w:spacing w:before="0" w:after="0" w:line="440" w:lineRule="auto"/>
              <w:ind w:left="0" w:right="0" w:firstLine="440"/>
              <w:jc w:val="both"/>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2.</w:t>
            </w:r>
            <w:r>
              <w:rPr>
                <w:rFonts w:ascii="宋体" w:hAnsi="宋体" w:eastAsia="宋体" w:cs="宋体"/>
                <w:color w:val="auto"/>
                <w:spacing w:val="0"/>
                <w:position w:val="0"/>
                <w:sz w:val="22"/>
                <w:shd w:val="clear" w:fill="auto"/>
              </w:rPr>
              <w:t>专业群组群逻辑分析</w:t>
            </w:r>
          </w:p>
          <w:p w14:paraId="43111B00">
            <w:pPr>
              <w:spacing w:before="0" w:after="0" w:line="440" w:lineRule="auto"/>
              <w:ind w:left="0" w:right="0" w:firstLine="440"/>
              <w:jc w:val="both"/>
              <w:rPr>
                <w:rFonts w:ascii="Calibri" w:hAnsi="Calibri" w:eastAsia="Calibri" w:cs="Calibri"/>
                <w:color w:val="auto"/>
                <w:spacing w:val="0"/>
                <w:position w:val="0"/>
                <w:sz w:val="22"/>
                <w:shd w:val="clear" w:fill="auto"/>
              </w:rPr>
            </w:pPr>
            <w:r>
              <w:rPr>
                <w:rFonts w:ascii="宋体" w:hAnsi="宋体" w:eastAsia="宋体" w:cs="宋体"/>
                <w:color w:val="auto"/>
                <w:spacing w:val="0"/>
                <w:position w:val="0"/>
                <w:sz w:val="22"/>
                <w:shd w:val="clear" w:fill="auto"/>
              </w:rPr>
              <w:t>在产业分析、专业分析的基础上，项目组考虑学校整体的规划布局，梳理从产业分析到岗位分析，从岗位分析到专业分析的分析逻辑，构建从产业到技术、从技术到人才、从人才到专业的组群思路。同时，项目组专家会梳理出专业群简介、专业群与产业对接关系、专业群定位、专业群组群逻辑等结论。同时，项目组专家也会结合学校的整体发展规划，对专业的新增、调整等变化做出合理规划。</w:t>
            </w:r>
          </w:p>
          <w:p w14:paraId="366EBA8E">
            <w:pPr>
              <w:spacing w:before="0" w:after="0" w:line="440" w:lineRule="auto"/>
              <w:ind w:left="0" w:right="0" w:firstLine="440"/>
              <w:jc w:val="both"/>
              <w:rPr>
                <w:rFonts w:ascii="Calibri" w:hAnsi="Calibri" w:eastAsia="Calibri" w:cs="Calibri"/>
                <w:color w:val="auto"/>
                <w:spacing w:val="0"/>
                <w:position w:val="0"/>
                <w:sz w:val="22"/>
                <w:shd w:val="clear" w:fill="auto"/>
              </w:rPr>
            </w:pPr>
            <w:r>
              <w:rPr>
                <w:rFonts w:ascii="宋体" w:hAnsi="宋体" w:eastAsia="宋体" w:cs="宋体"/>
                <w:color w:val="auto"/>
                <w:spacing w:val="0"/>
                <w:position w:val="0"/>
                <w:sz w:val="22"/>
                <w:shd w:val="clear" w:fill="auto"/>
              </w:rPr>
              <w:t>由于专业群构建思路以产业分析为基础，专业群整体与产业的对接关系、群内专业与产业链的对接关系显得至关重要，因此在专业群与产业对接关系部分，项目组会重点梳理整个专业群在目标产业中的清晰定位，以及群内专业在目标产业链中的定位，为专业群建设更好地对接到产业理清方向。</w:t>
            </w:r>
          </w:p>
          <w:p w14:paraId="6CBC1EEE">
            <w:pPr>
              <w:spacing w:before="0" w:after="0" w:line="440" w:lineRule="auto"/>
              <w:ind w:left="0" w:right="0" w:firstLine="440"/>
              <w:jc w:val="both"/>
              <w:rPr>
                <w:rFonts w:ascii="Calibri" w:hAnsi="Calibri" w:eastAsia="Calibri" w:cs="Calibri"/>
                <w:color w:val="auto"/>
                <w:spacing w:val="0"/>
                <w:position w:val="0"/>
                <w:sz w:val="22"/>
                <w:shd w:val="clear" w:fill="auto"/>
              </w:rPr>
            </w:pPr>
            <w:r>
              <w:rPr>
                <w:rFonts w:ascii="宋体" w:hAnsi="宋体" w:eastAsia="宋体" w:cs="宋体"/>
                <w:color w:val="auto"/>
                <w:spacing w:val="0"/>
                <w:position w:val="0"/>
                <w:sz w:val="22"/>
                <w:shd w:val="clear" w:fill="auto"/>
              </w:rPr>
              <w:t>在确定各专业目标培养岗位的基础上，项目组将对专业群的人才培养定位做简单分析，重点介绍人才培养所面向的岗位，所重点掌握的技能，以及本专业群所培育的人才在产业中就业的形势等。</w:t>
            </w:r>
          </w:p>
          <w:p w14:paraId="2094460A">
            <w:pPr>
              <w:spacing w:before="0" w:after="0" w:line="440" w:lineRule="auto"/>
              <w:ind w:left="0" w:right="0" w:firstLine="440"/>
              <w:jc w:val="both"/>
              <w:rPr>
                <w:rFonts w:ascii="Calibri" w:hAnsi="Calibri" w:eastAsia="Calibri" w:cs="Calibri"/>
                <w:color w:val="auto"/>
                <w:spacing w:val="0"/>
                <w:position w:val="0"/>
                <w:sz w:val="22"/>
                <w:shd w:val="clear" w:fill="auto"/>
              </w:rPr>
            </w:pPr>
            <w:r>
              <w:rPr>
                <w:rFonts w:ascii="宋体" w:hAnsi="宋体" w:eastAsia="宋体" w:cs="宋体"/>
                <w:color w:val="auto"/>
                <w:spacing w:val="0"/>
                <w:position w:val="0"/>
                <w:sz w:val="22"/>
                <w:shd w:val="clear" w:fill="auto"/>
              </w:rPr>
              <w:t>最终，项目组将通过梳理整个分析的思路，从产业到岗位到专业，以形成完整的组群逻辑，并整理生成《专业群组群逻辑全景图》，形成专业群组群结论。</w:t>
            </w:r>
          </w:p>
          <w:p w14:paraId="47BF6CC5">
            <w:pPr>
              <w:keepNext/>
              <w:keepLines/>
              <w:spacing w:before="0" w:after="0" w:line="413" w:lineRule="auto"/>
              <w:ind w:left="0" w:right="0" w:firstLine="442"/>
              <w:jc w:val="both"/>
              <w:rPr>
                <w:rFonts w:ascii="Calibri" w:hAnsi="Calibri" w:eastAsia="Calibri" w:cs="Calibri"/>
                <w:b/>
                <w:color w:val="auto"/>
                <w:spacing w:val="0"/>
                <w:position w:val="0"/>
                <w:sz w:val="22"/>
                <w:shd w:val="clear" w:fill="auto"/>
              </w:rPr>
            </w:pPr>
            <w:r>
              <w:rPr>
                <w:rFonts w:ascii="宋体" w:hAnsi="宋体" w:eastAsia="宋体" w:cs="宋体"/>
                <w:b/>
                <w:color w:val="auto"/>
                <w:spacing w:val="0"/>
                <w:position w:val="0"/>
                <w:sz w:val="22"/>
                <w:shd w:val="clear" w:fill="auto"/>
              </w:rPr>
              <w:t>六、分析报告撰写</w:t>
            </w:r>
          </w:p>
          <w:p w14:paraId="2E82EDAE">
            <w:pPr>
              <w:spacing w:before="0" w:after="0" w:line="440" w:lineRule="auto"/>
              <w:ind w:left="0" w:right="0" w:firstLine="440"/>
              <w:jc w:val="both"/>
              <w:rPr>
                <w:rFonts w:ascii="Calibri" w:hAnsi="Calibri" w:eastAsia="Calibri" w:cs="Calibri"/>
                <w:color w:val="auto"/>
                <w:spacing w:val="0"/>
                <w:position w:val="0"/>
                <w:sz w:val="22"/>
                <w:shd w:val="clear" w:fill="auto"/>
              </w:rPr>
            </w:pPr>
            <w:r>
              <w:rPr>
                <w:rFonts w:ascii="宋体" w:hAnsi="宋体" w:eastAsia="宋体" w:cs="宋体"/>
                <w:color w:val="auto"/>
                <w:spacing w:val="0"/>
                <w:position w:val="0"/>
                <w:sz w:val="22"/>
                <w:shd w:val="clear" w:fill="auto"/>
              </w:rPr>
              <w:t>根据畜禽生产技术优质专业群、宠物养护与经营优质专业群的产业集群</w:t>
            </w:r>
            <w:r>
              <w:rPr>
                <w:rFonts w:ascii="Calibri" w:hAnsi="Calibri" w:eastAsia="Calibri" w:cs="Calibri"/>
                <w:color w:val="auto"/>
                <w:spacing w:val="0"/>
                <w:position w:val="0"/>
                <w:sz w:val="22"/>
                <w:shd w:val="clear" w:fill="auto"/>
              </w:rPr>
              <w:t>-</w:t>
            </w:r>
            <w:r>
              <w:rPr>
                <w:rFonts w:ascii="宋体" w:hAnsi="宋体" w:eastAsia="宋体" w:cs="宋体"/>
                <w:color w:val="auto"/>
                <w:spacing w:val="0"/>
                <w:position w:val="0"/>
                <w:sz w:val="22"/>
                <w:shd w:val="clear" w:fill="auto"/>
              </w:rPr>
              <w:t>产业领域</w:t>
            </w:r>
            <w:r>
              <w:rPr>
                <w:rFonts w:ascii="Calibri" w:hAnsi="Calibri" w:eastAsia="Calibri" w:cs="Calibri"/>
                <w:color w:val="auto"/>
                <w:spacing w:val="0"/>
                <w:position w:val="0"/>
                <w:sz w:val="22"/>
                <w:shd w:val="clear" w:fill="auto"/>
              </w:rPr>
              <w:t>-</w:t>
            </w:r>
            <w:r>
              <w:rPr>
                <w:rFonts w:ascii="宋体" w:hAnsi="宋体" w:eastAsia="宋体" w:cs="宋体"/>
                <w:color w:val="auto"/>
                <w:spacing w:val="0"/>
                <w:position w:val="0"/>
                <w:sz w:val="22"/>
                <w:shd w:val="clear" w:fill="auto"/>
              </w:rPr>
              <w:t>技术链</w:t>
            </w:r>
            <w:r>
              <w:rPr>
                <w:rFonts w:ascii="Calibri" w:hAnsi="Calibri" w:eastAsia="Calibri" w:cs="Calibri"/>
                <w:color w:val="auto"/>
                <w:spacing w:val="0"/>
                <w:position w:val="0"/>
                <w:sz w:val="22"/>
                <w:shd w:val="clear" w:fill="auto"/>
              </w:rPr>
              <w:t>-</w:t>
            </w:r>
            <w:r>
              <w:rPr>
                <w:rFonts w:ascii="宋体" w:hAnsi="宋体" w:eastAsia="宋体" w:cs="宋体"/>
                <w:color w:val="auto"/>
                <w:spacing w:val="0"/>
                <w:position w:val="0"/>
                <w:sz w:val="22"/>
                <w:shd w:val="clear" w:fill="auto"/>
              </w:rPr>
              <w:t>人才链分析、专业对接岗位分析以及岗位人才需求与特征分析结果，形成可视化图表，撰写《畜禽生产技术优质专业群组群逻辑分析报告》、《宠物养护与经营优质专业群组群逻辑分析报告》，报告的维度包括但不限于如下内容：</w:t>
            </w:r>
          </w:p>
          <w:tbl>
            <w:tblPr>
              <w:tblStyle w:val="2"/>
              <w:tblW w:w="0" w:type="auto"/>
              <w:jc w:val="center"/>
              <w:tblLayout w:type="autofit"/>
              <w:tblCellMar>
                <w:top w:w="0" w:type="dxa"/>
                <w:left w:w="10" w:type="dxa"/>
                <w:bottom w:w="0" w:type="dxa"/>
                <w:right w:w="10" w:type="dxa"/>
              </w:tblCellMar>
            </w:tblPr>
            <w:tblGrid>
              <w:gridCol w:w="6560"/>
            </w:tblGrid>
            <w:tr w14:paraId="56827936">
              <w:tblPrEx>
                <w:tblCellMar>
                  <w:top w:w="0" w:type="dxa"/>
                  <w:left w:w="10" w:type="dxa"/>
                  <w:bottom w:w="0" w:type="dxa"/>
                  <w:right w:w="10" w:type="dxa"/>
                </w:tblCellMar>
              </w:tblPrEx>
              <w:trPr>
                <w:trHeight w:val="0" w:hRule="atLeast"/>
                <w:jc w:val="center"/>
              </w:trPr>
              <w:tc>
                <w:tcPr>
                  <w:tcW w:w="656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32DB1E7">
                  <w:pPr>
                    <w:widowControl w:val="0"/>
                    <w:spacing w:before="0" w:after="0" w:line="300" w:lineRule="auto"/>
                    <w:ind w:left="0" w:right="0" w:firstLine="442"/>
                    <w:jc w:val="both"/>
                    <w:rPr>
                      <w:rFonts w:ascii="Calibri" w:hAnsi="Calibri" w:eastAsia="Calibri" w:cs="Calibri"/>
                      <w:b/>
                      <w:color w:val="auto"/>
                      <w:spacing w:val="0"/>
                      <w:position w:val="0"/>
                      <w:sz w:val="22"/>
                      <w:shd w:val="clear" w:fill="auto"/>
                    </w:rPr>
                  </w:pPr>
                  <w:r>
                    <w:rPr>
                      <w:rFonts w:ascii="宋体" w:hAnsi="宋体" w:eastAsia="宋体" w:cs="宋体"/>
                      <w:b/>
                      <w:color w:val="auto"/>
                      <w:spacing w:val="0"/>
                      <w:position w:val="0"/>
                      <w:sz w:val="22"/>
                      <w:shd w:val="clear" w:fill="auto"/>
                    </w:rPr>
                    <w:t>一、产业集群分析</w:t>
                  </w:r>
                </w:p>
                <w:p w14:paraId="7D537B21">
                  <w:pPr>
                    <w:widowControl w:val="0"/>
                    <w:spacing w:before="0" w:after="0" w:line="300" w:lineRule="auto"/>
                    <w:ind w:left="0" w:right="0" w:firstLine="440"/>
                    <w:jc w:val="both"/>
                    <w:rPr>
                      <w:rFonts w:ascii="Calibri" w:hAnsi="Calibri" w:eastAsia="Calibri" w:cs="Calibri"/>
                      <w:color w:val="auto"/>
                      <w:spacing w:val="0"/>
                      <w:position w:val="0"/>
                      <w:sz w:val="22"/>
                      <w:shd w:val="clear" w:fill="auto"/>
                    </w:rPr>
                  </w:pPr>
                  <w:r>
                    <w:rPr>
                      <w:rFonts w:ascii="宋体" w:hAnsi="宋体" w:eastAsia="宋体" w:cs="宋体"/>
                      <w:color w:val="auto"/>
                      <w:spacing w:val="0"/>
                      <w:position w:val="0"/>
                      <w:sz w:val="22"/>
                      <w:shd w:val="clear" w:fill="auto"/>
                    </w:rPr>
                    <w:t>梳理产业集群结构，统计分析我国</w:t>
                  </w:r>
                  <w:r>
                    <w:rPr>
                      <w:rFonts w:ascii="Calibri" w:hAnsi="Calibri" w:eastAsia="Calibri" w:cs="Calibri"/>
                      <w:color w:val="auto"/>
                      <w:spacing w:val="0"/>
                      <w:position w:val="0"/>
                      <w:sz w:val="22"/>
                      <w:shd w:val="clear" w:fill="auto"/>
                    </w:rPr>
                    <w:t>/</w:t>
                  </w:r>
                  <w:r>
                    <w:rPr>
                      <w:rFonts w:ascii="宋体" w:hAnsi="宋体" w:eastAsia="宋体" w:cs="宋体"/>
                      <w:color w:val="auto"/>
                      <w:spacing w:val="0"/>
                      <w:position w:val="0"/>
                      <w:sz w:val="22"/>
                      <w:shd w:val="clear" w:fill="auto"/>
                    </w:rPr>
                    <w:t>所在区（省）</w:t>
                  </w:r>
                  <w:r>
                    <w:rPr>
                      <w:rFonts w:ascii="Calibri" w:hAnsi="Calibri" w:eastAsia="Calibri" w:cs="Calibri"/>
                      <w:color w:val="auto"/>
                      <w:spacing w:val="0"/>
                      <w:position w:val="0"/>
                      <w:sz w:val="22"/>
                      <w:shd w:val="clear" w:fill="auto"/>
                    </w:rPr>
                    <w:t>/</w:t>
                  </w:r>
                  <w:r>
                    <w:rPr>
                      <w:rFonts w:ascii="宋体" w:hAnsi="宋体" w:eastAsia="宋体" w:cs="宋体"/>
                      <w:color w:val="auto"/>
                      <w:spacing w:val="0"/>
                      <w:position w:val="0"/>
                      <w:sz w:val="22"/>
                      <w:shd w:val="clear" w:fill="auto"/>
                    </w:rPr>
                    <w:t>所在经济区</w:t>
                  </w:r>
                  <w:r>
                    <w:rPr>
                      <w:rFonts w:ascii="Calibri" w:hAnsi="Calibri" w:eastAsia="Calibri" w:cs="Calibri"/>
                      <w:color w:val="auto"/>
                      <w:spacing w:val="0"/>
                      <w:position w:val="0"/>
                      <w:sz w:val="22"/>
                      <w:shd w:val="clear" w:fill="auto"/>
                    </w:rPr>
                    <w:t>/</w:t>
                  </w:r>
                  <w:r>
                    <w:rPr>
                      <w:rFonts w:ascii="宋体" w:hAnsi="宋体" w:eastAsia="宋体" w:cs="宋体"/>
                      <w:color w:val="auto"/>
                      <w:spacing w:val="0"/>
                      <w:position w:val="0"/>
                      <w:sz w:val="22"/>
                      <w:shd w:val="clear" w:fill="auto"/>
                    </w:rPr>
                    <w:t>的产值规模等发展现状，分析研判产业未来发展趋势。</w:t>
                  </w:r>
                </w:p>
                <w:p w14:paraId="288665B1">
                  <w:pPr>
                    <w:widowControl w:val="0"/>
                    <w:spacing w:before="0" w:after="0" w:line="300" w:lineRule="auto"/>
                    <w:ind w:left="0" w:right="0" w:firstLine="440"/>
                    <w:jc w:val="both"/>
                    <w:rPr>
                      <w:rFonts w:ascii="Calibri" w:hAnsi="Calibri" w:eastAsia="Calibri" w:cs="Calibri"/>
                      <w:color w:val="auto"/>
                      <w:spacing w:val="0"/>
                      <w:position w:val="0"/>
                      <w:sz w:val="22"/>
                      <w:shd w:val="clear" w:fill="auto"/>
                    </w:rPr>
                  </w:pPr>
                  <w:r>
                    <w:rPr>
                      <w:rFonts w:ascii="宋体" w:hAnsi="宋体" w:eastAsia="宋体" w:cs="宋体"/>
                      <w:color w:val="auto"/>
                      <w:spacing w:val="0"/>
                      <w:position w:val="0"/>
                      <w:sz w:val="22"/>
                      <w:shd w:val="clear" w:fill="auto"/>
                    </w:rPr>
                    <w:t>（一）产业结构：厘清产业集群结构（包括：核心产业、关联产业、衍生产业分析；产业集群各应用领域）。</w:t>
                  </w:r>
                </w:p>
                <w:p w14:paraId="06B22FAB">
                  <w:pPr>
                    <w:widowControl w:val="0"/>
                    <w:spacing w:before="0" w:after="0" w:line="300" w:lineRule="auto"/>
                    <w:ind w:left="0" w:right="0" w:firstLine="440"/>
                    <w:jc w:val="both"/>
                    <w:rPr>
                      <w:rFonts w:ascii="Calibri" w:hAnsi="Calibri" w:eastAsia="Calibri" w:cs="Calibri"/>
                      <w:color w:val="auto"/>
                      <w:spacing w:val="0"/>
                      <w:position w:val="0"/>
                      <w:sz w:val="22"/>
                      <w:shd w:val="clear" w:fill="auto"/>
                    </w:rPr>
                  </w:pPr>
                  <w:r>
                    <w:rPr>
                      <w:rFonts w:ascii="宋体" w:hAnsi="宋体" w:eastAsia="宋体" w:cs="宋体"/>
                      <w:color w:val="auto"/>
                      <w:spacing w:val="0"/>
                      <w:position w:val="0"/>
                      <w:sz w:val="22"/>
                      <w:shd w:val="clear" w:fill="auto"/>
                    </w:rPr>
                    <w:t>（二）产值规模：梳理我国</w:t>
                  </w:r>
                  <w:r>
                    <w:rPr>
                      <w:rFonts w:ascii="Calibri" w:hAnsi="Calibri" w:eastAsia="Calibri" w:cs="Calibri"/>
                      <w:color w:val="auto"/>
                      <w:spacing w:val="0"/>
                      <w:position w:val="0"/>
                      <w:sz w:val="22"/>
                      <w:shd w:val="clear" w:fill="auto"/>
                    </w:rPr>
                    <w:t>/</w:t>
                  </w:r>
                  <w:r>
                    <w:rPr>
                      <w:rFonts w:ascii="宋体" w:hAnsi="宋体" w:eastAsia="宋体" w:cs="宋体"/>
                      <w:color w:val="auto"/>
                      <w:spacing w:val="0"/>
                      <w:position w:val="0"/>
                      <w:sz w:val="22"/>
                      <w:shd w:val="clear" w:fill="auto"/>
                    </w:rPr>
                    <w:t>所在区（省）</w:t>
                  </w:r>
                  <w:r>
                    <w:rPr>
                      <w:rFonts w:ascii="Calibri" w:hAnsi="Calibri" w:eastAsia="Calibri" w:cs="Calibri"/>
                      <w:color w:val="auto"/>
                      <w:spacing w:val="0"/>
                      <w:position w:val="0"/>
                      <w:sz w:val="22"/>
                      <w:shd w:val="clear" w:fill="auto"/>
                    </w:rPr>
                    <w:t>/</w:t>
                  </w:r>
                  <w:r>
                    <w:rPr>
                      <w:rFonts w:ascii="宋体" w:hAnsi="宋体" w:eastAsia="宋体" w:cs="宋体"/>
                      <w:color w:val="auto"/>
                      <w:spacing w:val="0"/>
                      <w:position w:val="0"/>
                      <w:sz w:val="22"/>
                      <w:shd w:val="clear" w:fill="auto"/>
                    </w:rPr>
                    <w:t>所在经济区</w:t>
                  </w:r>
                  <w:r>
                    <w:rPr>
                      <w:rFonts w:ascii="Calibri" w:hAnsi="Calibri" w:eastAsia="Calibri" w:cs="Calibri"/>
                      <w:color w:val="auto"/>
                      <w:spacing w:val="0"/>
                      <w:position w:val="0"/>
                      <w:sz w:val="22"/>
                      <w:shd w:val="clear" w:fill="auto"/>
                    </w:rPr>
                    <w:t>/</w:t>
                  </w:r>
                  <w:r>
                    <w:rPr>
                      <w:rFonts w:ascii="宋体" w:hAnsi="宋体" w:eastAsia="宋体" w:cs="宋体"/>
                      <w:color w:val="auto"/>
                      <w:spacing w:val="0"/>
                      <w:position w:val="0"/>
                      <w:sz w:val="22"/>
                      <w:shd w:val="clear" w:fill="auto"/>
                    </w:rPr>
                    <w:t>所在市统计部门、行业协会、专业机构等公布数据统计近几年的产值规模。</w:t>
                  </w:r>
                </w:p>
                <w:p w14:paraId="614DB58F">
                  <w:pPr>
                    <w:widowControl w:val="0"/>
                    <w:spacing w:before="0" w:after="0" w:line="300" w:lineRule="auto"/>
                    <w:ind w:left="0" w:right="0" w:firstLine="440"/>
                    <w:jc w:val="both"/>
                    <w:rPr>
                      <w:rFonts w:ascii="Calibri" w:hAnsi="Calibri" w:eastAsia="Calibri" w:cs="Calibri"/>
                      <w:color w:val="auto"/>
                      <w:spacing w:val="0"/>
                      <w:position w:val="0"/>
                      <w:sz w:val="22"/>
                      <w:shd w:val="clear" w:fill="auto"/>
                    </w:rPr>
                  </w:pPr>
                  <w:r>
                    <w:rPr>
                      <w:rFonts w:ascii="宋体" w:hAnsi="宋体" w:eastAsia="宋体" w:cs="宋体"/>
                      <w:color w:val="auto"/>
                      <w:spacing w:val="0"/>
                      <w:position w:val="0"/>
                      <w:sz w:val="22"/>
                      <w:shd w:val="clear" w:fill="auto"/>
                    </w:rPr>
                    <w:t>（三）产业发展趋势：根据产业发展历史和现状，研判技术演进方向、竞争格局等方面未来发展趋势。</w:t>
                  </w:r>
                </w:p>
                <w:p w14:paraId="62288C22">
                  <w:pPr>
                    <w:widowControl w:val="0"/>
                    <w:spacing w:before="0" w:after="0" w:line="300" w:lineRule="auto"/>
                    <w:ind w:left="0" w:right="0" w:firstLine="442"/>
                    <w:jc w:val="both"/>
                    <w:rPr>
                      <w:rFonts w:ascii="Calibri" w:hAnsi="Calibri" w:eastAsia="Calibri" w:cs="Calibri"/>
                      <w:b/>
                      <w:color w:val="auto"/>
                      <w:spacing w:val="0"/>
                      <w:position w:val="0"/>
                      <w:sz w:val="22"/>
                      <w:shd w:val="clear" w:fill="auto"/>
                    </w:rPr>
                  </w:pPr>
                  <w:r>
                    <w:rPr>
                      <w:rFonts w:ascii="宋体" w:hAnsi="宋体" w:eastAsia="宋体" w:cs="宋体"/>
                      <w:b/>
                      <w:color w:val="auto"/>
                      <w:spacing w:val="0"/>
                      <w:position w:val="0"/>
                      <w:sz w:val="22"/>
                      <w:shd w:val="clear" w:fill="auto"/>
                    </w:rPr>
                    <w:t>二、产业领域分析</w:t>
                  </w:r>
                </w:p>
                <w:p w14:paraId="0CE88CBB">
                  <w:pPr>
                    <w:widowControl w:val="0"/>
                    <w:spacing w:before="0" w:after="0" w:line="300" w:lineRule="auto"/>
                    <w:ind w:left="0" w:right="0" w:firstLine="440"/>
                    <w:jc w:val="both"/>
                    <w:rPr>
                      <w:rFonts w:ascii="Calibri" w:hAnsi="Calibri" w:eastAsia="Calibri" w:cs="Calibri"/>
                      <w:color w:val="auto"/>
                      <w:spacing w:val="0"/>
                      <w:position w:val="0"/>
                      <w:sz w:val="22"/>
                      <w:shd w:val="clear" w:fill="auto"/>
                    </w:rPr>
                  </w:pPr>
                  <w:r>
                    <w:rPr>
                      <w:rFonts w:ascii="宋体" w:hAnsi="宋体" w:eastAsia="宋体" w:cs="宋体"/>
                      <w:color w:val="auto"/>
                      <w:spacing w:val="0"/>
                      <w:position w:val="0"/>
                      <w:sz w:val="22"/>
                      <w:shd w:val="clear" w:fill="auto"/>
                    </w:rPr>
                    <w:t>包括：产业集群中各领域的分析（产业集群对接核心领域图）。</w:t>
                  </w:r>
                </w:p>
                <w:p w14:paraId="0D9B0EC8">
                  <w:pPr>
                    <w:widowControl w:val="0"/>
                    <w:spacing w:before="0" w:after="0" w:line="300" w:lineRule="auto"/>
                    <w:ind w:left="0" w:right="0" w:firstLine="442"/>
                    <w:jc w:val="both"/>
                    <w:rPr>
                      <w:rFonts w:ascii="Calibri" w:hAnsi="Calibri" w:eastAsia="Calibri" w:cs="Calibri"/>
                      <w:color w:val="auto"/>
                      <w:spacing w:val="0"/>
                      <w:position w:val="0"/>
                      <w:sz w:val="22"/>
                      <w:shd w:val="clear" w:fill="auto"/>
                    </w:rPr>
                  </w:pPr>
                  <w:r>
                    <w:rPr>
                      <w:rFonts w:ascii="宋体" w:hAnsi="宋体" w:eastAsia="宋体" w:cs="宋体"/>
                      <w:b/>
                      <w:color w:val="auto"/>
                      <w:spacing w:val="0"/>
                      <w:position w:val="0"/>
                      <w:sz w:val="22"/>
                      <w:shd w:val="clear" w:fill="auto"/>
                    </w:rPr>
                    <w:t>三、产业人才链分析</w:t>
                  </w:r>
                </w:p>
                <w:p w14:paraId="46B3F3BE">
                  <w:pPr>
                    <w:widowControl w:val="0"/>
                    <w:spacing w:before="0" w:after="0" w:line="300" w:lineRule="auto"/>
                    <w:ind w:left="0" w:right="0" w:firstLine="440"/>
                    <w:jc w:val="both"/>
                    <w:rPr>
                      <w:rFonts w:ascii="Calibri" w:hAnsi="Calibri" w:eastAsia="Calibri" w:cs="Calibri"/>
                      <w:color w:val="auto"/>
                      <w:spacing w:val="0"/>
                      <w:position w:val="0"/>
                      <w:sz w:val="22"/>
                      <w:shd w:val="clear" w:fill="auto"/>
                    </w:rPr>
                  </w:pPr>
                  <w:r>
                    <w:rPr>
                      <w:rFonts w:ascii="宋体" w:hAnsi="宋体" w:eastAsia="宋体" w:cs="宋体"/>
                      <w:color w:val="auto"/>
                      <w:spacing w:val="0"/>
                      <w:position w:val="0"/>
                      <w:sz w:val="22"/>
                      <w:shd w:val="clear" w:fill="auto"/>
                    </w:rPr>
                    <w:t>包括：产业集群中各产业领域的人才分析；产业对标岗位群分析。</w:t>
                  </w:r>
                </w:p>
                <w:p w14:paraId="5B47135E">
                  <w:pPr>
                    <w:widowControl w:val="0"/>
                    <w:spacing w:before="0" w:after="0" w:line="300" w:lineRule="auto"/>
                    <w:ind w:left="0" w:right="0" w:firstLine="442"/>
                    <w:jc w:val="both"/>
                    <w:rPr>
                      <w:rFonts w:ascii="Calibri" w:hAnsi="Calibri" w:eastAsia="Calibri" w:cs="Calibri"/>
                      <w:color w:val="auto"/>
                      <w:spacing w:val="0"/>
                      <w:position w:val="0"/>
                      <w:sz w:val="22"/>
                      <w:shd w:val="clear" w:fill="auto"/>
                    </w:rPr>
                  </w:pPr>
                  <w:r>
                    <w:rPr>
                      <w:rFonts w:ascii="宋体" w:hAnsi="宋体" w:eastAsia="宋体" w:cs="宋体"/>
                      <w:b/>
                      <w:color w:val="auto"/>
                      <w:spacing w:val="0"/>
                      <w:position w:val="0"/>
                      <w:sz w:val="22"/>
                      <w:shd w:val="clear" w:fill="auto"/>
                    </w:rPr>
                    <w:t>四、产业人才需求大数据分析</w:t>
                  </w:r>
                </w:p>
                <w:p w14:paraId="44902212">
                  <w:pPr>
                    <w:widowControl w:val="0"/>
                    <w:spacing w:before="0" w:after="0" w:line="300" w:lineRule="auto"/>
                    <w:ind w:left="0" w:right="0" w:firstLine="440"/>
                    <w:jc w:val="both"/>
                    <w:rPr>
                      <w:rFonts w:ascii="Calibri" w:hAnsi="Calibri" w:eastAsia="Calibri" w:cs="Calibri"/>
                      <w:color w:val="auto"/>
                      <w:spacing w:val="0"/>
                      <w:position w:val="0"/>
                      <w:sz w:val="22"/>
                      <w:shd w:val="clear" w:fill="auto"/>
                    </w:rPr>
                  </w:pPr>
                  <w:r>
                    <w:rPr>
                      <w:rFonts w:ascii="宋体" w:hAnsi="宋体" w:eastAsia="宋体" w:cs="宋体"/>
                      <w:color w:val="auto"/>
                      <w:spacing w:val="0"/>
                      <w:position w:val="0"/>
                      <w:sz w:val="22"/>
                      <w:shd w:val="clear" w:fill="auto"/>
                    </w:rPr>
                    <w:t>（一）产业人才需求总体分析：人才需求量地域分析、产业对标关键岗位。</w:t>
                  </w:r>
                </w:p>
                <w:p w14:paraId="5BDDB52A">
                  <w:pPr>
                    <w:widowControl w:val="0"/>
                    <w:spacing w:before="0" w:after="0" w:line="300" w:lineRule="auto"/>
                    <w:ind w:left="0" w:right="0" w:firstLine="440"/>
                    <w:jc w:val="both"/>
                    <w:rPr>
                      <w:rFonts w:ascii="Calibri" w:hAnsi="Calibri" w:eastAsia="Calibri" w:cs="Calibri"/>
                      <w:color w:val="auto"/>
                      <w:spacing w:val="0"/>
                      <w:position w:val="0"/>
                      <w:sz w:val="22"/>
                      <w:shd w:val="clear" w:fill="auto"/>
                    </w:rPr>
                  </w:pPr>
                  <w:r>
                    <w:rPr>
                      <w:rFonts w:ascii="宋体" w:hAnsi="宋体" w:eastAsia="宋体" w:cs="宋体"/>
                      <w:color w:val="auto"/>
                      <w:spacing w:val="0"/>
                      <w:position w:val="0"/>
                      <w:sz w:val="22"/>
                      <w:shd w:val="clear" w:fill="auto"/>
                    </w:rPr>
                    <w:t>（二）产业人才需求特征分析：人才学历要求分析、经验要求分析、薪资水平分析、企业性质与规模分析、招聘企业</w:t>
                  </w:r>
                  <w:r>
                    <w:rPr>
                      <w:rFonts w:ascii="Calibri" w:hAnsi="Calibri" w:eastAsia="Calibri" w:cs="Calibri"/>
                      <w:color w:val="auto"/>
                      <w:spacing w:val="0"/>
                      <w:position w:val="0"/>
                      <w:sz w:val="22"/>
                      <w:shd w:val="clear" w:fill="auto"/>
                    </w:rPr>
                    <w:t>TOP50</w:t>
                  </w:r>
                  <w:r>
                    <w:rPr>
                      <w:rFonts w:ascii="宋体" w:hAnsi="宋体" w:eastAsia="宋体" w:cs="宋体"/>
                      <w:color w:val="auto"/>
                      <w:spacing w:val="0"/>
                      <w:position w:val="0"/>
                      <w:sz w:val="22"/>
                      <w:shd w:val="clear" w:fill="auto"/>
                    </w:rPr>
                    <w:t>列表、优秀企业岗位需求分析、岗位需求特征分析总结。</w:t>
                  </w:r>
                </w:p>
                <w:p w14:paraId="0414C3F7">
                  <w:pPr>
                    <w:widowControl w:val="0"/>
                    <w:spacing w:before="0" w:after="0" w:line="300" w:lineRule="auto"/>
                    <w:ind w:left="0" w:right="0" w:firstLine="442"/>
                    <w:jc w:val="both"/>
                    <w:rPr>
                      <w:rFonts w:ascii="Calibri" w:hAnsi="Calibri" w:eastAsia="Calibri" w:cs="Calibri"/>
                      <w:b/>
                      <w:color w:val="auto"/>
                      <w:spacing w:val="0"/>
                      <w:position w:val="0"/>
                      <w:sz w:val="22"/>
                      <w:shd w:val="clear" w:fill="auto"/>
                    </w:rPr>
                  </w:pPr>
                  <w:r>
                    <w:rPr>
                      <w:rFonts w:ascii="宋体" w:hAnsi="宋体" w:eastAsia="宋体" w:cs="宋体"/>
                      <w:b/>
                      <w:color w:val="auto"/>
                      <w:spacing w:val="0"/>
                      <w:position w:val="0"/>
                      <w:sz w:val="22"/>
                      <w:shd w:val="clear" w:fill="auto"/>
                    </w:rPr>
                    <w:t>五、专业群组群分析</w:t>
                  </w:r>
                </w:p>
                <w:p w14:paraId="35FEE141">
                  <w:pPr>
                    <w:widowControl w:val="0"/>
                    <w:spacing w:before="0" w:after="0" w:line="300" w:lineRule="auto"/>
                    <w:ind w:left="0" w:right="0" w:firstLine="440"/>
                    <w:jc w:val="both"/>
                    <w:rPr>
                      <w:rFonts w:ascii="Calibri" w:hAnsi="Calibri" w:eastAsia="Calibri" w:cs="Calibri"/>
                      <w:color w:val="auto"/>
                      <w:spacing w:val="0"/>
                      <w:position w:val="0"/>
                      <w:sz w:val="22"/>
                      <w:shd w:val="clear" w:fill="auto"/>
                    </w:rPr>
                  </w:pPr>
                  <w:r>
                    <w:rPr>
                      <w:rFonts w:ascii="宋体" w:hAnsi="宋体" w:eastAsia="宋体" w:cs="宋体"/>
                      <w:color w:val="auto"/>
                      <w:spacing w:val="0"/>
                      <w:position w:val="0"/>
                      <w:sz w:val="22"/>
                      <w:shd w:val="clear" w:fill="auto"/>
                    </w:rPr>
                    <w:t>（一）各专业与岗位关联性分析</w:t>
                  </w:r>
                </w:p>
                <w:p w14:paraId="64EFDBFA">
                  <w:pPr>
                    <w:widowControl w:val="0"/>
                    <w:spacing w:before="0" w:after="0" w:line="300" w:lineRule="auto"/>
                    <w:ind w:left="0" w:right="0" w:firstLine="440"/>
                    <w:jc w:val="both"/>
                    <w:rPr>
                      <w:rFonts w:ascii="Calibri" w:hAnsi="Calibri" w:eastAsia="Calibri" w:cs="Calibri"/>
                      <w:color w:val="auto"/>
                      <w:spacing w:val="0"/>
                      <w:position w:val="0"/>
                      <w:sz w:val="22"/>
                      <w:shd w:val="clear" w:fill="auto"/>
                    </w:rPr>
                  </w:pPr>
                  <w:r>
                    <w:rPr>
                      <w:rFonts w:ascii="宋体" w:hAnsi="宋体" w:eastAsia="宋体" w:cs="宋体"/>
                      <w:color w:val="auto"/>
                      <w:spacing w:val="0"/>
                      <w:position w:val="0"/>
                      <w:sz w:val="22"/>
                      <w:shd w:val="clear" w:fill="auto"/>
                    </w:rPr>
                    <w:t>（二）专业群最优组群专业（各专业与技术、岗位群的交叉分析）</w:t>
                  </w:r>
                </w:p>
                <w:p w14:paraId="595CC71A">
                  <w:pPr>
                    <w:widowControl w:val="0"/>
                    <w:spacing w:before="0" w:after="0" w:line="300" w:lineRule="auto"/>
                    <w:ind w:left="0" w:right="0" w:firstLine="440"/>
                    <w:jc w:val="both"/>
                    <w:rPr>
                      <w:rFonts w:ascii="Calibri" w:hAnsi="Calibri" w:eastAsia="Calibri" w:cs="Calibri"/>
                      <w:color w:val="auto"/>
                      <w:spacing w:val="0"/>
                      <w:position w:val="0"/>
                      <w:sz w:val="22"/>
                      <w:shd w:val="clear" w:fill="auto"/>
                    </w:rPr>
                  </w:pPr>
                  <w:r>
                    <w:rPr>
                      <w:rFonts w:ascii="宋体" w:hAnsi="宋体" w:eastAsia="宋体" w:cs="宋体"/>
                      <w:color w:val="auto"/>
                      <w:spacing w:val="0"/>
                      <w:position w:val="0"/>
                      <w:sz w:val="22"/>
                      <w:shd w:val="clear" w:fill="auto"/>
                    </w:rPr>
                    <w:t>（三）专业群核心岗位（经过专业评估，最终选定</w:t>
                  </w:r>
                  <w:r>
                    <w:rPr>
                      <w:rFonts w:ascii="Calibri" w:hAnsi="Calibri" w:eastAsia="Calibri" w:cs="Calibri"/>
                      <w:color w:val="auto"/>
                      <w:spacing w:val="0"/>
                      <w:position w:val="0"/>
                      <w:sz w:val="22"/>
                      <w:shd w:val="clear" w:fill="auto"/>
                    </w:rPr>
                    <w:t>20</w:t>
                  </w:r>
                  <w:r>
                    <w:rPr>
                      <w:rFonts w:ascii="宋体" w:hAnsi="宋体" w:eastAsia="宋体" w:cs="宋体"/>
                      <w:color w:val="auto"/>
                      <w:spacing w:val="0"/>
                      <w:position w:val="0"/>
                      <w:sz w:val="22"/>
                      <w:shd w:val="clear" w:fill="auto"/>
                    </w:rPr>
                    <w:t>个岗位作为专业群对应的核心岗位）</w:t>
                  </w:r>
                </w:p>
                <w:p w14:paraId="7A5D2758">
                  <w:pPr>
                    <w:spacing w:before="0" w:after="0" w:line="300" w:lineRule="auto"/>
                    <w:ind w:left="0" w:right="0" w:firstLine="440"/>
                    <w:jc w:val="both"/>
                    <w:rPr>
                      <w:color w:val="auto"/>
                      <w:spacing w:val="0"/>
                      <w:position w:val="0"/>
                      <w:sz w:val="22"/>
                      <w:shd w:val="clear" w:fill="auto"/>
                    </w:rPr>
                  </w:pPr>
                  <w:r>
                    <w:rPr>
                      <w:rFonts w:ascii="宋体" w:hAnsi="宋体" w:eastAsia="宋体" w:cs="宋体"/>
                      <w:color w:val="auto"/>
                      <w:spacing w:val="0"/>
                      <w:position w:val="0"/>
                      <w:sz w:val="22"/>
                      <w:shd w:val="clear" w:fill="auto"/>
                    </w:rPr>
                    <w:t>（四）专业群组群逻辑（产业链</w:t>
                  </w:r>
                  <w:r>
                    <w:rPr>
                      <w:rFonts w:ascii="Calibri" w:hAnsi="Calibri" w:eastAsia="Calibri" w:cs="Calibri"/>
                      <w:color w:val="auto"/>
                      <w:spacing w:val="0"/>
                      <w:position w:val="0"/>
                      <w:sz w:val="22"/>
                      <w:shd w:val="clear" w:fill="auto"/>
                    </w:rPr>
                    <w:t>-</w:t>
                  </w:r>
                  <w:r>
                    <w:rPr>
                      <w:rFonts w:ascii="宋体" w:hAnsi="宋体" w:eastAsia="宋体" w:cs="宋体"/>
                      <w:color w:val="auto"/>
                      <w:spacing w:val="0"/>
                      <w:position w:val="0"/>
                      <w:sz w:val="22"/>
                      <w:shd w:val="clear" w:fill="auto"/>
                    </w:rPr>
                    <w:t>技术链</w:t>
                  </w:r>
                  <w:r>
                    <w:rPr>
                      <w:rFonts w:ascii="Calibri" w:hAnsi="Calibri" w:eastAsia="Calibri" w:cs="Calibri"/>
                      <w:color w:val="auto"/>
                      <w:spacing w:val="0"/>
                      <w:position w:val="0"/>
                      <w:sz w:val="22"/>
                      <w:shd w:val="clear" w:fill="auto"/>
                    </w:rPr>
                    <w:t>-</w:t>
                  </w:r>
                  <w:r>
                    <w:rPr>
                      <w:rFonts w:ascii="宋体" w:hAnsi="宋体" w:eastAsia="宋体" w:cs="宋体"/>
                      <w:color w:val="auto"/>
                      <w:spacing w:val="0"/>
                      <w:position w:val="0"/>
                      <w:sz w:val="22"/>
                      <w:shd w:val="clear" w:fill="auto"/>
                    </w:rPr>
                    <w:t>人才链</w:t>
                  </w:r>
                  <w:r>
                    <w:rPr>
                      <w:rFonts w:ascii="Calibri" w:hAnsi="Calibri" w:eastAsia="Calibri" w:cs="Calibri"/>
                      <w:color w:val="auto"/>
                      <w:spacing w:val="0"/>
                      <w:position w:val="0"/>
                      <w:sz w:val="22"/>
                      <w:shd w:val="clear" w:fill="auto"/>
                    </w:rPr>
                    <w:t>-</w:t>
                  </w:r>
                  <w:r>
                    <w:rPr>
                      <w:rFonts w:ascii="宋体" w:hAnsi="宋体" w:eastAsia="宋体" w:cs="宋体"/>
                      <w:color w:val="auto"/>
                      <w:spacing w:val="0"/>
                      <w:position w:val="0"/>
                      <w:sz w:val="22"/>
                      <w:shd w:val="clear" w:fill="auto"/>
                    </w:rPr>
                    <w:t>专业群）</w:t>
                  </w:r>
                </w:p>
              </w:tc>
            </w:tr>
          </w:tbl>
          <w:p w14:paraId="67B8F64F">
            <w:pPr>
              <w:spacing w:before="0" w:after="0" w:line="240" w:lineRule="auto"/>
              <w:ind w:left="0" w:right="0" w:firstLine="0"/>
              <w:jc w:val="left"/>
              <w:rPr>
                <w:color w:val="auto"/>
                <w:spacing w:val="0"/>
                <w:position w:val="0"/>
                <w:sz w:val="22"/>
                <w:shd w:val="clear" w:fill="auto"/>
              </w:rPr>
            </w:pPr>
          </w:p>
        </w:tc>
      </w:tr>
      <w:tr w14:paraId="1E090221">
        <w:tblPrEx>
          <w:tblCellMar>
            <w:top w:w="0" w:type="dxa"/>
            <w:left w:w="10" w:type="dxa"/>
            <w:bottom w:w="0" w:type="dxa"/>
            <w:right w:w="10" w:type="dxa"/>
          </w:tblCellMar>
        </w:tblPrEx>
        <w:trPr>
          <w:trHeight w:val="0" w:hRule="atLeast"/>
          <w:jc w:val="center"/>
        </w:trPr>
        <w:tc>
          <w:tcPr>
            <w:tcW w:w="1180"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1580B6C">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89436F4">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837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34C0338">
            <w:pPr>
              <w:spacing w:before="0" w:after="0" w:line="340" w:lineRule="auto"/>
              <w:ind w:left="0" w:right="0" w:firstLine="442"/>
              <w:jc w:val="both"/>
              <w:rPr>
                <w:rFonts w:ascii="Calibri" w:hAnsi="Calibri" w:eastAsia="Calibri" w:cs="Calibri"/>
                <w:b/>
                <w:color w:val="auto"/>
                <w:spacing w:val="0"/>
                <w:position w:val="0"/>
                <w:sz w:val="22"/>
                <w:shd w:val="clear" w:fill="auto"/>
              </w:rPr>
            </w:pPr>
            <w:r>
              <w:rPr>
                <w:rFonts w:ascii="宋体" w:hAnsi="宋体" w:eastAsia="宋体" w:cs="宋体"/>
                <w:b/>
                <w:color w:val="auto"/>
                <w:spacing w:val="0"/>
                <w:position w:val="0"/>
                <w:sz w:val="22"/>
                <w:shd w:val="clear" w:fill="auto"/>
              </w:rPr>
              <w:t>输出成果</w:t>
            </w:r>
          </w:p>
          <w:p w14:paraId="4883B167">
            <w:pPr>
              <w:spacing w:before="0" w:after="0" w:line="440" w:lineRule="auto"/>
              <w:ind w:left="0" w:right="0" w:firstLine="442"/>
              <w:jc w:val="both"/>
              <w:rPr>
                <w:rFonts w:ascii="Calibri" w:hAnsi="Calibri" w:eastAsia="Calibri" w:cs="Calibri"/>
                <w:b/>
                <w:color w:val="auto"/>
                <w:spacing w:val="0"/>
                <w:position w:val="0"/>
                <w:sz w:val="22"/>
                <w:shd w:val="clear" w:fill="auto"/>
              </w:rPr>
            </w:pPr>
            <w:r>
              <w:rPr>
                <w:rFonts w:ascii="宋体" w:hAnsi="宋体" w:eastAsia="宋体" w:cs="宋体"/>
                <w:b/>
                <w:color w:val="auto"/>
                <w:spacing w:val="0"/>
                <w:position w:val="0"/>
                <w:sz w:val="22"/>
                <w:shd w:val="clear" w:fill="auto"/>
              </w:rPr>
              <w:t>畜禽生产技术优质专业群：</w:t>
            </w:r>
          </w:p>
          <w:p w14:paraId="2F8A14CA">
            <w:pPr>
              <w:spacing w:before="0" w:after="0" w:line="440" w:lineRule="auto"/>
              <w:ind w:left="0" w:right="0" w:firstLine="440"/>
              <w:jc w:val="both"/>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1.</w:t>
            </w:r>
            <w:r>
              <w:rPr>
                <w:rFonts w:ascii="宋体" w:hAnsi="宋体" w:eastAsia="宋体" w:cs="宋体"/>
                <w:color w:val="auto"/>
                <w:spacing w:val="0"/>
                <w:position w:val="0"/>
                <w:sz w:val="22"/>
                <w:shd w:val="clear" w:fill="auto"/>
              </w:rPr>
              <w:t>《畜禽生产技术专业建设基础数据采集表》</w:t>
            </w:r>
            <w:r>
              <w:rPr>
                <w:rFonts w:ascii="Calibri" w:hAnsi="Calibri" w:eastAsia="Calibri" w:cs="Calibri"/>
                <w:color w:val="auto"/>
                <w:spacing w:val="0"/>
                <w:position w:val="0"/>
                <w:sz w:val="22"/>
                <w:shd w:val="clear" w:fill="auto"/>
              </w:rPr>
              <w:t>*1</w:t>
            </w:r>
            <w:r>
              <w:rPr>
                <w:rFonts w:ascii="宋体" w:hAnsi="宋体" w:eastAsia="宋体" w:cs="宋体"/>
                <w:color w:val="auto"/>
                <w:spacing w:val="0"/>
                <w:position w:val="0"/>
                <w:sz w:val="22"/>
                <w:shd w:val="clear" w:fill="auto"/>
              </w:rPr>
              <w:t>份</w:t>
            </w:r>
          </w:p>
          <w:p w14:paraId="3E4FEAB3">
            <w:pPr>
              <w:spacing w:before="0" w:after="0" w:line="440" w:lineRule="auto"/>
              <w:ind w:left="0" w:right="0" w:firstLine="440"/>
              <w:jc w:val="both"/>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2.</w:t>
            </w:r>
            <w:r>
              <w:rPr>
                <w:rFonts w:ascii="宋体" w:hAnsi="宋体" w:eastAsia="宋体" w:cs="宋体"/>
                <w:color w:val="auto"/>
                <w:spacing w:val="0"/>
                <w:position w:val="0"/>
                <w:sz w:val="22"/>
                <w:shd w:val="clear" w:fill="auto"/>
              </w:rPr>
              <w:t>《作物生产技术专业建设基础数据采集表》</w:t>
            </w:r>
            <w:r>
              <w:rPr>
                <w:rFonts w:ascii="Calibri" w:hAnsi="Calibri" w:eastAsia="Calibri" w:cs="Calibri"/>
                <w:color w:val="auto"/>
                <w:spacing w:val="0"/>
                <w:position w:val="0"/>
                <w:sz w:val="22"/>
                <w:shd w:val="clear" w:fill="auto"/>
              </w:rPr>
              <w:t>*1</w:t>
            </w:r>
            <w:r>
              <w:rPr>
                <w:rFonts w:ascii="宋体" w:hAnsi="宋体" w:eastAsia="宋体" w:cs="宋体"/>
                <w:color w:val="auto"/>
                <w:spacing w:val="0"/>
                <w:position w:val="0"/>
                <w:sz w:val="22"/>
                <w:shd w:val="clear" w:fill="auto"/>
              </w:rPr>
              <w:t>份</w:t>
            </w:r>
          </w:p>
          <w:p w14:paraId="0838FFB0">
            <w:pPr>
              <w:spacing w:before="0" w:after="0" w:line="440" w:lineRule="auto"/>
              <w:ind w:left="0" w:right="0" w:firstLine="440"/>
              <w:jc w:val="both"/>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3.</w:t>
            </w:r>
            <w:r>
              <w:rPr>
                <w:rFonts w:ascii="宋体" w:hAnsi="宋体" w:eastAsia="宋体" w:cs="宋体"/>
                <w:color w:val="auto"/>
                <w:spacing w:val="0"/>
                <w:position w:val="0"/>
                <w:sz w:val="22"/>
                <w:shd w:val="clear" w:fill="auto"/>
              </w:rPr>
              <w:t>《农机设备应用与维修专业建设基础数据采集表》</w:t>
            </w:r>
            <w:r>
              <w:rPr>
                <w:rFonts w:ascii="Calibri" w:hAnsi="Calibri" w:eastAsia="Calibri" w:cs="Calibri"/>
                <w:color w:val="auto"/>
                <w:spacing w:val="0"/>
                <w:position w:val="0"/>
                <w:sz w:val="22"/>
                <w:shd w:val="clear" w:fill="auto"/>
              </w:rPr>
              <w:t>*1</w:t>
            </w:r>
            <w:r>
              <w:rPr>
                <w:rFonts w:ascii="宋体" w:hAnsi="宋体" w:eastAsia="宋体" w:cs="宋体"/>
                <w:color w:val="auto"/>
                <w:spacing w:val="0"/>
                <w:position w:val="0"/>
                <w:sz w:val="22"/>
                <w:shd w:val="clear" w:fill="auto"/>
              </w:rPr>
              <w:t>份</w:t>
            </w:r>
          </w:p>
          <w:p w14:paraId="17A76592">
            <w:pPr>
              <w:spacing w:before="0" w:after="0" w:line="440" w:lineRule="auto"/>
              <w:ind w:left="0" w:right="0" w:firstLine="440"/>
              <w:jc w:val="both"/>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4.</w:t>
            </w:r>
            <w:r>
              <w:rPr>
                <w:rFonts w:ascii="宋体" w:hAnsi="宋体" w:eastAsia="宋体" w:cs="宋体"/>
                <w:color w:val="auto"/>
                <w:spacing w:val="0"/>
                <w:position w:val="0"/>
                <w:sz w:val="22"/>
                <w:shd w:val="clear" w:fill="auto"/>
              </w:rPr>
              <w:t>《物流服务与管理专业建设基础数据采集表》</w:t>
            </w:r>
            <w:r>
              <w:rPr>
                <w:rFonts w:ascii="Calibri" w:hAnsi="Calibri" w:eastAsia="Calibri" w:cs="Calibri"/>
                <w:color w:val="auto"/>
                <w:spacing w:val="0"/>
                <w:position w:val="0"/>
                <w:sz w:val="22"/>
                <w:shd w:val="clear" w:fill="auto"/>
              </w:rPr>
              <w:t>*1</w:t>
            </w:r>
            <w:r>
              <w:rPr>
                <w:rFonts w:ascii="宋体" w:hAnsi="宋体" w:eastAsia="宋体" w:cs="宋体"/>
                <w:color w:val="auto"/>
                <w:spacing w:val="0"/>
                <w:position w:val="0"/>
                <w:sz w:val="22"/>
                <w:shd w:val="clear" w:fill="auto"/>
              </w:rPr>
              <w:t>份</w:t>
            </w:r>
          </w:p>
          <w:p w14:paraId="1165993A">
            <w:pPr>
              <w:spacing w:before="0" w:after="0" w:line="440" w:lineRule="auto"/>
              <w:ind w:left="0" w:right="0" w:firstLine="440"/>
              <w:jc w:val="both"/>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5.</w:t>
            </w:r>
            <w:r>
              <w:rPr>
                <w:rFonts w:ascii="宋体" w:hAnsi="宋体" w:eastAsia="宋体" w:cs="宋体"/>
                <w:color w:val="auto"/>
                <w:spacing w:val="0"/>
                <w:position w:val="0"/>
                <w:sz w:val="22"/>
                <w:shd w:val="clear" w:fill="auto"/>
              </w:rPr>
              <w:t>《计算机网络技术专业建设基础数据采集表》</w:t>
            </w:r>
            <w:r>
              <w:rPr>
                <w:rFonts w:ascii="Calibri" w:hAnsi="Calibri" w:eastAsia="Calibri" w:cs="Calibri"/>
                <w:color w:val="auto"/>
                <w:spacing w:val="0"/>
                <w:position w:val="0"/>
                <w:sz w:val="22"/>
                <w:shd w:val="clear" w:fill="auto"/>
              </w:rPr>
              <w:t>*1</w:t>
            </w:r>
            <w:r>
              <w:rPr>
                <w:rFonts w:ascii="宋体" w:hAnsi="宋体" w:eastAsia="宋体" w:cs="宋体"/>
                <w:color w:val="auto"/>
                <w:spacing w:val="0"/>
                <w:position w:val="0"/>
                <w:sz w:val="22"/>
                <w:shd w:val="clear" w:fill="auto"/>
              </w:rPr>
              <w:t>份</w:t>
            </w:r>
          </w:p>
          <w:p w14:paraId="4286561B">
            <w:pPr>
              <w:spacing w:before="0" w:after="0" w:line="440" w:lineRule="auto"/>
              <w:ind w:left="0" w:right="0" w:firstLine="440"/>
              <w:jc w:val="both"/>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6.</w:t>
            </w:r>
            <w:r>
              <w:rPr>
                <w:rFonts w:ascii="宋体" w:hAnsi="宋体" w:eastAsia="宋体" w:cs="宋体"/>
                <w:color w:val="auto"/>
                <w:spacing w:val="0"/>
                <w:position w:val="0"/>
                <w:sz w:val="22"/>
                <w:shd w:val="clear" w:fill="auto"/>
              </w:rPr>
              <w:t>组织召开项目启动与需求交流研讨会议</w:t>
            </w:r>
            <w:r>
              <w:rPr>
                <w:rFonts w:ascii="Calibri" w:hAnsi="Calibri" w:eastAsia="Calibri" w:cs="Calibri"/>
                <w:color w:val="auto"/>
                <w:spacing w:val="0"/>
                <w:position w:val="0"/>
                <w:sz w:val="22"/>
                <w:shd w:val="clear" w:fill="auto"/>
              </w:rPr>
              <w:t>*1</w:t>
            </w:r>
            <w:r>
              <w:rPr>
                <w:rFonts w:ascii="宋体" w:hAnsi="宋体" w:eastAsia="宋体" w:cs="宋体"/>
                <w:color w:val="auto"/>
                <w:spacing w:val="0"/>
                <w:position w:val="0"/>
                <w:sz w:val="22"/>
                <w:shd w:val="clear" w:fill="auto"/>
              </w:rPr>
              <w:t>场</w:t>
            </w:r>
          </w:p>
          <w:p w14:paraId="7620FB35">
            <w:pPr>
              <w:spacing w:before="0" w:after="0" w:line="440" w:lineRule="auto"/>
              <w:ind w:left="0" w:right="0" w:firstLine="440"/>
              <w:jc w:val="both"/>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7.</w:t>
            </w:r>
            <w:r>
              <w:rPr>
                <w:rFonts w:ascii="宋体" w:hAnsi="宋体" w:eastAsia="宋体" w:cs="宋体"/>
                <w:color w:val="auto"/>
                <w:spacing w:val="0"/>
                <w:position w:val="0"/>
                <w:sz w:val="22"/>
                <w:shd w:val="clear" w:fill="auto"/>
              </w:rPr>
              <w:t>设计《项目实施流程</w:t>
            </w:r>
            <w:r>
              <w:rPr>
                <w:rFonts w:ascii="Calibri" w:hAnsi="Calibri" w:eastAsia="Calibri" w:cs="Calibri"/>
                <w:color w:val="auto"/>
                <w:spacing w:val="0"/>
                <w:position w:val="0"/>
                <w:sz w:val="22"/>
                <w:shd w:val="clear" w:fill="auto"/>
              </w:rPr>
              <w:t>PPT</w:t>
            </w:r>
            <w:r>
              <w:rPr>
                <w:rFonts w:ascii="宋体" w:hAnsi="宋体" w:eastAsia="宋体" w:cs="宋体"/>
                <w:color w:val="auto"/>
                <w:spacing w:val="0"/>
                <w:position w:val="0"/>
                <w:sz w:val="22"/>
                <w:shd w:val="clear" w:fill="auto"/>
              </w:rPr>
              <w:t>》、《项目实施方案》</w:t>
            </w:r>
            <w:r>
              <w:rPr>
                <w:rFonts w:ascii="Calibri" w:hAnsi="Calibri" w:eastAsia="Calibri" w:cs="Calibri"/>
                <w:color w:val="auto"/>
                <w:spacing w:val="0"/>
                <w:position w:val="0"/>
                <w:sz w:val="22"/>
                <w:shd w:val="clear" w:fill="auto"/>
              </w:rPr>
              <w:t>*1</w:t>
            </w:r>
            <w:r>
              <w:rPr>
                <w:rFonts w:ascii="宋体" w:hAnsi="宋体" w:eastAsia="宋体" w:cs="宋体"/>
                <w:color w:val="auto"/>
                <w:spacing w:val="0"/>
                <w:position w:val="0"/>
                <w:sz w:val="22"/>
                <w:shd w:val="clear" w:fill="auto"/>
              </w:rPr>
              <w:t>份</w:t>
            </w:r>
          </w:p>
          <w:p w14:paraId="450A930B">
            <w:pPr>
              <w:spacing w:before="0" w:after="0" w:line="440" w:lineRule="auto"/>
              <w:ind w:left="0" w:right="0" w:firstLine="440"/>
              <w:jc w:val="both"/>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8.</w:t>
            </w:r>
            <w:r>
              <w:rPr>
                <w:rFonts w:ascii="宋体" w:hAnsi="宋体" w:eastAsia="宋体" w:cs="宋体"/>
                <w:color w:val="auto"/>
                <w:spacing w:val="0"/>
                <w:position w:val="0"/>
                <w:sz w:val="22"/>
                <w:shd w:val="clear" w:fill="auto"/>
              </w:rPr>
              <w:t>输出《产业宏观分析方案》（研讨稿）</w:t>
            </w:r>
            <w:r>
              <w:rPr>
                <w:rFonts w:ascii="Calibri" w:hAnsi="Calibri" w:eastAsia="Calibri" w:cs="Calibri"/>
                <w:color w:val="auto"/>
                <w:spacing w:val="0"/>
                <w:position w:val="0"/>
                <w:sz w:val="22"/>
                <w:shd w:val="clear" w:fill="auto"/>
              </w:rPr>
              <w:t>*1</w:t>
            </w:r>
            <w:r>
              <w:rPr>
                <w:rFonts w:ascii="宋体" w:hAnsi="宋体" w:eastAsia="宋体" w:cs="宋体"/>
                <w:color w:val="auto"/>
                <w:spacing w:val="0"/>
                <w:position w:val="0"/>
                <w:sz w:val="22"/>
                <w:shd w:val="clear" w:fill="auto"/>
              </w:rPr>
              <w:t>份</w:t>
            </w:r>
          </w:p>
          <w:p w14:paraId="31C5462C">
            <w:pPr>
              <w:spacing w:before="0" w:after="0" w:line="440" w:lineRule="auto"/>
              <w:ind w:left="0" w:right="0" w:firstLine="440"/>
              <w:jc w:val="both"/>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9.</w:t>
            </w:r>
            <w:r>
              <w:rPr>
                <w:rFonts w:ascii="宋体" w:hAnsi="宋体" w:eastAsia="宋体" w:cs="宋体"/>
                <w:color w:val="auto"/>
                <w:spacing w:val="0"/>
                <w:position w:val="0"/>
                <w:sz w:val="22"/>
                <w:shd w:val="clear" w:fill="auto"/>
              </w:rPr>
              <w:t>组织召开产业宏观定位分析线上研讨会议</w:t>
            </w:r>
            <w:r>
              <w:rPr>
                <w:rFonts w:ascii="Calibri" w:hAnsi="Calibri" w:eastAsia="Calibri" w:cs="Calibri"/>
                <w:color w:val="auto"/>
                <w:spacing w:val="0"/>
                <w:position w:val="0"/>
                <w:sz w:val="22"/>
                <w:shd w:val="clear" w:fill="auto"/>
              </w:rPr>
              <w:t>*1</w:t>
            </w:r>
            <w:r>
              <w:rPr>
                <w:rFonts w:ascii="宋体" w:hAnsi="宋体" w:eastAsia="宋体" w:cs="宋体"/>
                <w:color w:val="auto"/>
                <w:spacing w:val="0"/>
                <w:position w:val="0"/>
                <w:sz w:val="22"/>
                <w:shd w:val="clear" w:fill="auto"/>
              </w:rPr>
              <w:t>份</w:t>
            </w:r>
          </w:p>
          <w:p w14:paraId="1454B3A5">
            <w:pPr>
              <w:spacing w:before="0" w:after="0" w:line="440" w:lineRule="auto"/>
              <w:ind w:left="0" w:right="0" w:firstLine="440"/>
              <w:jc w:val="both"/>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10.</w:t>
            </w:r>
            <w:r>
              <w:rPr>
                <w:rFonts w:ascii="宋体" w:hAnsi="宋体" w:eastAsia="宋体" w:cs="宋体"/>
                <w:color w:val="auto"/>
                <w:spacing w:val="0"/>
                <w:position w:val="0"/>
                <w:sz w:val="22"/>
                <w:shd w:val="clear" w:fill="auto"/>
              </w:rPr>
              <w:t>《备选产业宏观分析资料汇总》</w:t>
            </w:r>
            <w:r>
              <w:rPr>
                <w:rFonts w:ascii="Calibri" w:hAnsi="Calibri" w:eastAsia="Calibri" w:cs="Calibri"/>
                <w:color w:val="auto"/>
                <w:spacing w:val="0"/>
                <w:position w:val="0"/>
                <w:sz w:val="22"/>
                <w:shd w:val="clear" w:fill="auto"/>
              </w:rPr>
              <w:t>*1</w:t>
            </w:r>
            <w:r>
              <w:rPr>
                <w:rFonts w:ascii="宋体" w:hAnsi="宋体" w:eastAsia="宋体" w:cs="宋体"/>
                <w:color w:val="auto"/>
                <w:spacing w:val="0"/>
                <w:position w:val="0"/>
                <w:sz w:val="22"/>
                <w:shd w:val="clear" w:fill="auto"/>
              </w:rPr>
              <w:t>份</w:t>
            </w:r>
          </w:p>
          <w:p w14:paraId="1D06F533">
            <w:pPr>
              <w:spacing w:before="0" w:after="0" w:line="440" w:lineRule="auto"/>
              <w:ind w:left="0" w:right="0" w:firstLine="440"/>
              <w:jc w:val="both"/>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11.</w:t>
            </w:r>
            <w:r>
              <w:rPr>
                <w:rFonts w:ascii="宋体" w:hAnsi="宋体" w:eastAsia="宋体" w:cs="宋体"/>
                <w:color w:val="auto"/>
                <w:spacing w:val="0"/>
                <w:position w:val="0"/>
                <w:sz w:val="22"/>
                <w:shd w:val="clear" w:fill="auto"/>
              </w:rPr>
              <w:t>会议照片、录音等过程性材料</w:t>
            </w:r>
            <w:r>
              <w:rPr>
                <w:rFonts w:ascii="Calibri" w:hAnsi="Calibri" w:eastAsia="Calibri" w:cs="Calibri"/>
                <w:color w:val="auto"/>
                <w:spacing w:val="0"/>
                <w:position w:val="0"/>
                <w:sz w:val="22"/>
                <w:shd w:val="clear" w:fill="auto"/>
              </w:rPr>
              <w:t>*1</w:t>
            </w:r>
            <w:r>
              <w:rPr>
                <w:rFonts w:ascii="宋体" w:hAnsi="宋体" w:eastAsia="宋体" w:cs="宋体"/>
                <w:color w:val="auto"/>
                <w:spacing w:val="0"/>
                <w:position w:val="0"/>
                <w:sz w:val="22"/>
                <w:shd w:val="clear" w:fill="auto"/>
              </w:rPr>
              <w:t>份</w:t>
            </w:r>
          </w:p>
          <w:p w14:paraId="5AF55A46">
            <w:pPr>
              <w:spacing w:before="0" w:after="0" w:line="440" w:lineRule="auto"/>
              <w:ind w:left="0" w:right="0" w:firstLine="440"/>
              <w:jc w:val="both"/>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12.</w:t>
            </w:r>
            <w:r>
              <w:rPr>
                <w:rFonts w:ascii="宋体" w:hAnsi="宋体" w:eastAsia="宋体" w:cs="宋体"/>
                <w:color w:val="auto"/>
                <w:spacing w:val="0"/>
                <w:position w:val="0"/>
                <w:sz w:val="22"/>
                <w:shd w:val="clear" w:fill="auto"/>
              </w:rPr>
              <w:t>《产业链全景图（产业链</w:t>
            </w:r>
            <w:r>
              <w:rPr>
                <w:rFonts w:ascii="Calibri" w:hAnsi="Calibri" w:eastAsia="Calibri" w:cs="Calibri"/>
                <w:color w:val="auto"/>
                <w:spacing w:val="0"/>
                <w:position w:val="0"/>
                <w:sz w:val="22"/>
                <w:shd w:val="clear" w:fill="auto"/>
              </w:rPr>
              <w:t>-</w:t>
            </w:r>
            <w:r>
              <w:rPr>
                <w:rFonts w:ascii="宋体" w:hAnsi="宋体" w:eastAsia="宋体" w:cs="宋体"/>
                <w:color w:val="auto"/>
                <w:spacing w:val="0"/>
                <w:position w:val="0"/>
                <w:sz w:val="22"/>
                <w:shd w:val="clear" w:fill="auto"/>
              </w:rPr>
              <w:t>技术链</w:t>
            </w:r>
            <w:r>
              <w:rPr>
                <w:rFonts w:ascii="Calibri" w:hAnsi="Calibri" w:eastAsia="Calibri" w:cs="Calibri"/>
                <w:color w:val="auto"/>
                <w:spacing w:val="0"/>
                <w:position w:val="0"/>
                <w:sz w:val="22"/>
                <w:shd w:val="clear" w:fill="auto"/>
              </w:rPr>
              <w:t>-</w:t>
            </w:r>
            <w:r>
              <w:rPr>
                <w:rFonts w:ascii="宋体" w:hAnsi="宋体" w:eastAsia="宋体" w:cs="宋体"/>
                <w:color w:val="auto"/>
                <w:spacing w:val="0"/>
                <w:position w:val="0"/>
                <w:sz w:val="22"/>
                <w:shd w:val="clear" w:fill="auto"/>
              </w:rPr>
              <w:t>人才链）》</w:t>
            </w:r>
            <w:r>
              <w:rPr>
                <w:rFonts w:ascii="Calibri" w:hAnsi="Calibri" w:eastAsia="Calibri" w:cs="Calibri"/>
                <w:color w:val="auto"/>
                <w:spacing w:val="0"/>
                <w:position w:val="0"/>
                <w:sz w:val="22"/>
                <w:shd w:val="clear" w:fill="auto"/>
              </w:rPr>
              <w:t>*1</w:t>
            </w:r>
            <w:r>
              <w:rPr>
                <w:rFonts w:ascii="宋体" w:hAnsi="宋体" w:eastAsia="宋体" w:cs="宋体"/>
                <w:color w:val="auto"/>
                <w:spacing w:val="0"/>
                <w:position w:val="0"/>
                <w:sz w:val="22"/>
                <w:shd w:val="clear" w:fill="auto"/>
              </w:rPr>
              <w:t>份</w:t>
            </w:r>
          </w:p>
          <w:p w14:paraId="0D240007">
            <w:pPr>
              <w:spacing w:before="0" w:after="0" w:line="440" w:lineRule="auto"/>
              <w:ind w:left="0" w:right="0" w:firstLine="440"/>
              <w:jc w:val="both"/>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13.</w:t>
            </w:r>
            <w:r>
              <w:rPr>
                <w:rFonts w:ascii="宋体" w:hAnsi="宋体" w:eastAsia="宋体" w:cs="宋体"/>
                <w:color w:val="auto"/>
                <w:spacing w:val="0"/>
                <w:position w:val="0"/>
                <w:sz w:val="22"/>
                <w:shd w:val="clear" w:fill="auto"/>
              </w:rPr>
              <w:t>《产业岗位对接分析一览表》</w:t>
            </w:r>
            <w:r>
              <w:rPr>
                <w:rFonts w:ascii="Calibri" w:hAnsi="Calibri" w:eastAsia="Calibri" w:cs="Calibri"/>
                <w:color w:val="auto"/>
                <w:spacing w:val="0"/>
                <w:position w:val="0"/>
                <w:sz w:val="22"/>
                <w:shd w:val="clear" w:fill="auto"/>
              </w:rPr>
              <w:t>*1</w:t>
            </w:r>
            <w:r>
              <w:rPr>
                <w:rFonts w:ascii="宋体" w:hAnsi="宋体" w:eastAsia="宋体" w:cs="宋体"/>
                <w:color w:val="auto"/>
                <w:spacing w:val="0"/>
                <w:position w:val="0"/>
                <w:sz w:val="22"/>
                <w:shd w:val="clear" w:fill="auto"/>
              </w:rPr>
              <w:t>份</w:t>
            </w:r>
          </w:p>
          <w:p w14:paraId="5C6065C3">
            <w:pPr>
              <w:spacing w:before="0" w:after="0" w:line="440" w:lineRule="auto"/>
              <w:ind w:left="0" w:right="0" w:firstLine="440"/>
              <w:jc w:val="both"/>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14.</w:t>
            </w:r>
            <w:r>
              <w:rPr>
                <w:rFonts w:ascii="宋体" w:hAnsi="宋体" w:eastAsia="宋体" w:cs="宋体"/>
                <w:color w:val="auto"/>
                <w:spacing w:val="0"/>
                <w:position w:val="0"/>
                <w:sz w:val="22"/>
                <w:shd w:val="clear" w:fill="auto"/>
              </w:rPr>
              <w:t>《目标产业岗位群列表》</w:t>
            </w:r>
            <w:r>
              <w:rPr>
                <w:rFonts w:ascii="Calibri" w:hAnsi="Calibri" w:eastAsia="Calibri" w:cs="Calibri"/>
                <w:color w:val="auto"/>
                <w:spacing w:val="0"/>
                <w:position w:val="0"/>
                <w:sz w:val="22"/>
                <w:shd w:val="clear" w:fill="auto"/>
              </w:rPr>
              <w:t>*1</w:t>
            </w:r>
            <w:r>
              <w:rPr>
                <w:rFonts w:ascii="宋体" w:hAnsi="宋体" w:eastAsia="宋体" w:cs="宋体"/>
                <w:color w:val="auto"/>
                <w:spacing w:val="0"/>
                <w:position w:val="0"/>
                <w:sz w:val="22"/>
                <w:shd w:val="clear" w:fill="auto"/>
              </w:rPr>
              <w:t>份</w:t>
            </w:r>
          </w:p>
          <w:p w14:paraId="50D11686">
            <w:pPr>
              <w:spacing w:before="0" w:after="0" w:line="440" w:lineRule="auto"/>
              <w:ind w:left="0" w:right="0" w:firstLine="440"/>
              <w:jc w:val="both"/>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15.</w:t>
            </w:r>
            <w:r>
              <w:rPr>
                <w:rFonts w:ascii="宋体" w:hAnsi="宋体" w:eastAsia="宋体" w:cs="宋体"/>
                <w:color w:val="auto"/>
                <w:spacing w:val="0"/>
                <w:position w:val="0"/>
                <w:sz w:val="22"/>
                <w:shd w:val="clear" w:fill="auto"/>
              </w:rPr>
              <w:t>《岗位全国人才需求分布图》</w:t>
            </w:r>
            <w:r>
              <w:rPr>
                <w:rFonts w:ascii="Calibri" w:hAnsi="Calibri" w:eastAsia="Calibri" w:cs="Calibri"/>
                <w:color w:val="auto"/>
                <w:spacing w:val="0"/>
                <w:position w:val="0"/>
                <w:sz w:val="22"/>
                <w:shd w:val="clear" w:fill="auto"/>
              </w:rPr>
              <w:t>*1</w:t>
            </w:r>
            <w:r>
              <w:rPr>
                <w:rFonts w:ascii="宋体" w:hAnsi="宋体" w:eastAsia="宋体" w:cs="宋体"/>
                <w:color w:val="auto"/>
                <w:spacing w:val="0"/>
                <w:position w:val="0"/>
                <w:sz w:val="22"/>
                <w:shd w:val="clear" w:fill="auto"/>
              </w:rPr>
              <w:t>份</w:t>
            </w:r>
          </w:p>
          <w:p w14:paraId="0F5684DB">
            <w:pPr>
              <w:spacing w:before="0" w:after="0" w:line="440" w:lineRule="auto"/>
              <w:ind w:left="0" w:right="0" w:firstLine="440"/>
              <w:jc w:val="both"/>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16.</w:t>
            </w:r>
            <w:r>
              <w:rPr>
                <w:rFonts w:ascii="宋体" w:hAnsi="宋体" w:eastAsia="宋体" w:cs="宋体"/>
                <w:color w:val="auto"/>
                <w:spacing w:val="0"/>
                <w:position w:val="0"/>
                <w:sz w:val="22"/>
                <w:shd w:val="clear" w:fill="auto"/>
              </w:rPr>
              <w:t>《岗位区域人才需求分布图》</w:t>
            </w:r>
            <w:r>
              <w:rPr>
                <w:rFonts w:ascii="Calibri" w:hAnsi="Calibri" w:eastAsia="Calibri" w:cs="Calibri"/>
                <w:color w:val="auto"/>
                <w:spacing w:val="0"/>
                <w:position w:val="0"/>
                <w:sz w:val="22"/>
                <w:shd w:val="clear" w:fill="auto"/>
              </w:rPr>
              <w:t>*1</w:t>
            </w:r>
            <w:r>
              <w:rPr>
                <w:rFonts w:ascii="宋体" w:hAnsi="宋体" w:eastAsia="宋体" w:cs="宋体"/>
                <w:color w:val="auto"/>
                <w:spacing w:val="0"/>
                <w:position w:val="0"/>
                <w:sz w:val="22"/>
                <w:shd w:val="clear" w:fill="auto"/>
              </w:rPr>
              <w:t>份</w:t>
            </w:r>
          </w:p>
          <w:p w14:paraId="501F0114">
            <w:pPr>
              <w:spacing w:before="0" w:after="0" w:line="440" w:lineRule="auto"/>
              <w:ind w:left="0" w:right="0" w:firstLine="440"/>
              <w:jc w:val="both"/>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17.</w:t>
            </w:r>
            <w:r>
              <w:rPr>
                <w:rFonts w:ascii="宋体" w:hAnsi="宋体" w:eastAsia="宋体" w:cs="宋体"/>
                <w:color w:val="auto"/>
                <w:spacing w:val="0"/>
                <w:position w:val="0"/>
                <w:sz w:val="22"/>
                <w:shd w:val="clear" w:fill="auto"/>
              </w:rPr>
              <w:t>《岗位人才学历要求分布表》</w:t>
            </w:r>
            <w:r>
              <w:rPr>
                <w:rFonts w:ascii="Calibri" w:hAnsi="Calibri" w:eastAsia="Calibri" w:cs="Calibri"/>
                <w:color w:val="auto"/>
                <w:spacing w:val="0"/>
                <w:position w:val="0"/>
                <w:sz w:val="22"/>
                <w:shd w:val="clear" w:fill="auto"/>
              </w:rPr>
              <w:t>*1</w:t>
            </w:r>
            <w:r>
              <w:rPr>
                <w:rFonts w:ascii="宋体" w:hAnsi="宋体" w:eastAsia="宋体" w:cs="宋体"/>
                <w:color w:val="auto"/>
                <w:spacing w:val="0"/>
                <w:position w:val="0"/>
                <w:sz w:val="22"/>
                <w:shd w:val="clear" w:fill="auto"/>
              </w:rPr>
              <w:t>份</w:t>
            </w:r>
          </w:p>
          <w:p w14:paraId="19337386">
            <w:pPr>
              <w:spacing w:before="0" w:after="0" w:line="440" w:lineRule="auto"/>
              <w:ind w:left="0" w:right="0" w:firstLine="440"/>
              <w:jc w:val="both"/>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18.</w:t>
            </w:r>
            <w:r>
              <w:rPr>
                <w:rFonts w:ascii="宋体" w:hAnsi="宋体" w:eastAsia="宋体" w:cs="宋体"/>
                <w:color w:val="auto"/>
                <w:spacing w:val="0"/>
                <w:position w:val="0"/>
                <w:sz w:val="22"/>
                <w:shd w:val="clear" w:fill="auto"/>
              </w:rPr>
              <w:t>《岗位人才经验要求分布表》</w:t>
            </w:r>
            <w:r>
              <w:rPr>
                <w:rFonts w:ascii="Calibri" w:hAnsi="Calibri" w:eastAsia="Calibri" w:cs="Calibri"/>
                <w:color w:val="auto"/>
                <w:spacing w:val="0"/>
                <w:position w:val="0"/>
                <w:sz w:val="22"/>
                <w:shd w:val="clear" w:fill="auto"/>
              </w:rPr>
              <w:t>*1</w:t>
            </w:r>
            <w:r>
              <w:rPr>
                <w:rFonts w:ascii="宋体" w:hAnsi="宋体" w:eastAsia="宋体" w:cs="宋体"/>
                <w:color w:val="auto"/>
                <w:spacing w:val="0"/>
                <w:position w:val="0"/>
                <w:sz w:val="22"/>
                <w:shd w:val="clear" w:fill="auto"/>
              </w:rPr>
              <w:t>份</w:t>
            </w:r>
          </w:p>
          <w:p w14:paraId="589E0D27">
            <w:pPr>
              <w:spacing w:before="0" w:after="0" w:line="440" w:lineRule="auto"/>
              <w:ind w:left="0" w:right="0" w:firstLine="440"/>
              <w:jc w:val="both"/>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19.</w:t>
            </w:r>
            <w:r>
              <w:rPr>
                <w:rFonts w:ascii="宋体" w:hAnsi="宋体" w:eastAsia="宋体" w:cs="宋体"/>
                <w:color w:val="auto"/>
                <w:spacing w:val="0"/>
                <w:position w:val="0"/>
                <w:sz w:val="22"/>
                <w:shd w:val="clear" w:fill="auto"/>
              </w:rPr>
              <w:t>《岗位人才薪资水平分布表》</w:t>
            </w:r>
            <w:r>
              <w:rPr>
                <w:rFonts w:ascii="Calibri" w:hAnsi="Calibri" w:eastAsia="Calibri" w:cs="Calibri"/>
                <w:color w:val="auto"/>
                <w:spacing w:val="0"/>
                <w:position w:val="0"/>
                <w:sz w:val="22"/>
                <w:shd w:val="clear" w:fill="auto"/>
              </w:rPr>
              <w:t>*1</w:t>
            </w:r>
            <w:r>
              <w:rPr>
                <w:rFonts w:ascii="宋体" w:hAnsi="宋体" w:eastAsia="宋体" w:cs="宋体"/>
                <w:color w:val="auto"/>
                <w:spacing w:val="0"/>
                <w:position w:val="0"/>
                <w:sz w:val="22"/>
                <w:shd w:val="clear" w:fill="auto"/>
              </w:rPr>
              <w:t>份</w:t>
            </w:r>
          </w:p>
          <w:p w14:paraId="11D87727">
            <w:pPr>
              <w:spacing w:before="0" w:after="0" w:line="440" w:lineRule="auto"/>
              <w:ind w:left="0" w:right="0" w:firstLine="440"/>
              <w:jc w:val="both"/>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20.</w:t>
            </w:r>
            <w:r>
              <w:rPr>
                <w:rFonts w:ascii="宋体" w:hAnsi="宋体" w:eastAsia="宋体" w:cs="宋体"/>
                <w:color w:val="auto"/>
                <w:spacing w:val="0"/>
                <w:position w:val="0"/>
                <w:sz w:val="22"/>
                <w:shd w:val="clear" w:fill="auto"/>
              </w:rPr>
              <w:t>《人才学历提升薪资走势图》</w:t>
            </w:r>
            <w:r>
              <w:rPr>
                <w:rFonts w:ascii="Calibri" w:hAnsi="Calibri" w:eastAsia="Calibri" w:cs="Calibri"/>
                <w:color w:val="auto"/>
                <w:spacing w:val="0"/>
                <w:position w:val="0"/>
                <w:sz w:val="22"/>
                <w:shd w:val="clear" w:fill="auto"/>
              </w:rPr>
              <w:t>*1</w:t>
            </w:r>
            <w:r>
              <w:rPr>
                <w:rFonts w:ascii="宋体" w:hAnsi="宋体" w:eastAsia="宋体" w:cs="宋体"/>
                <w:color w:val="auto"/>
                <w:spacing w:val="0"/>
                <w:position w:val="0"/>
                <w:sz w:val="22"/>
                <w:shd w:val="clear" w:fill="auto"/>
              </w:rPr>
              <w:t>份</w:t>
            </w:r>
          </w:p>
          <w:p w14:paraId="52D92E9C">
            <w:pPr>
              <w:spacing w:before="0" w:after="0" w:line="440" w:lineRule="auto"/>
              <w:ind w:left="0" w:right="0" w:firstLine="440"/>
              <w:jc w:val="both"/>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21.</w:t>
            </w:r>
            <w:r>
              <w:rPr>
                <w:rFonts w:ascii="宋体" w:hAnsi="宋体" w:eastAsia="宋体" w:cs="宋体"/>
                <w:color w:val="auto"/>
                <w:spacing w:val="0"/>
                <w:position w:val="0"/>
                <w:sz w:val="22"/>
                <w:shd w:val="clear" w:fill="auto"/>
              </w:rPr>
              <w:t>《工作年限增长薪资走势图》</w:t>
            </w:r>
            <w:r>
              <w:rPr>
                <w:rFonts w:ascii="Calibri" w:hAnsi="Calibri" w:eastAsia="Calibri" w:cs="Calibri"/>
                <w:color w:val="auto"/>
                <w:spacing w:val="0"/>
                <w:position w:val="0"/>
                <w:sz w:val="22"/>
                <w:shd w:val="clear" w:fill="auto"/>
              </w:rPr>
              <w:t>*1</w:t>
            </w:r>
            <w:r>
              <w:rPr>
                <w:rFonts w:ascii="宋体" w:hAnsi="宋体" w:eastAsia="宋体" w:cs="宋体"/>
                <w:color w:val="auto"/>
                <w:spacing w:val="0"/>
                <w:position w:val="0"/>
                <w:sz w:val="22"/>
                <w:shd w:val="clear" w:fill="auto"/>
              </w:rPr>
              <w:t>份</w:t>
            </w:r>
          </w:p>
          <w:p w14:paraId="4CD813C6">
            <w:pPr>
              <w:spacing w:before="0" w:after="0" w:line="440" w:lineRule="auto"/>
              <w:ind w:left="0" w:right="0" w:firstLine="440"/>
              <w:jc w:val="both"/>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22.</w:t>
            </w:r>
            <w:r>
              <w:rPr>
                <w:rFonts w:ascii="宋体" w:hAnsi="宋体" w:eastAsia="宋体" w:cs="宋体"/>
                <w:color w:val="auto"/>
                <w:spacing w:val="0"/>
                <w:position w:val="0"/>
                <w:sz w:val="22"/>
                <w:shd w:val="clear" w:fill="auto"/>
              </w:rPr>
              <w:t>《岗位学历与经验要求交叉分析表》</w:t>
            </w:r>
            <w:r>
              <w:rPr>
                <w:rFonts w:ascii="Calibri" w:hAnsi="Calibri" w:eastAsia="Calibri" w:cs="Calibri"/>
                <w:color w:val="auto"/>
                <w:spacing w:val="0"/>
                <w:position w:val="0"/>
                <w:sz w:val="22"/>
                <w:shd w:val="clear" w:fill="auto"/>
              </w:rPr>
              <w:t>*1</w:t>
            </w:r>
            <w:r>
              <w:rPr>
                <w:rFonts w:ascii="宋体" w:hAnsi="宋体" w:eastAsia="宋体" w:cs="宋体"/>
                <w:color w:val="auto"/>
                <w:spacing w:val="0"/>
                <w:position w:val="0"/>
                <w:sz w:val="22"/>
                <w:shd w:val="clear" w:fill="auto"/>
              </w:rPr>
              <w:t>份</w:t>
            </w:r>
          </w:p>
          <w:p w14:paraId="2BEBC95E">
            <w:pPr>
              <w:spacing w:before="0" w:after="0" w:line="440" w:lineRule="auto"/>
              <w:ind w:left="0" w:right="0" w:firstLine="440"/>
              <w:jc w:val="both"/>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23.</w:t>
            </w:r>
            <w:r>
              <w:rPr>
                <w:rFonts w:ascii="宋体" w:hAnsi="宋体" w:eastAsia="宋体" w:cs="宋体"/>
                <w:color w:val="auto"/>
                <w:spacing w:val="0"/>
                <w:position w:val="0"/>
                <w:sz w:val="22"/>
                <w:shd w:val="clear" w:fill="auto"/>
              </w:rPr>
              <w:t>《岗位人才行业类型分布表》</w:t>
            </w:r>
            <w:r>
              <w:rPr>
                <w:rFonts w:ascii="Calibri" w:hAnsi="Calibri" w:eastAsia="Calibri" w:cs="Calibri"/>
                <w:color w:val="auto"/>
                <w:spacing w:val="0"/>
                <w:position w:val="0"/>
                <w:sz w:val="22"/>
                <w:shd w:val="clear" w:fill="auto"/>
              </w:rPr>
              <w:t>*1</w:t>
            </w:r>
            <w:r>
              <w:rPr>
                <w:rFonts w:ascii="宋体" w:hAnsi="宋体" w:eastAsia="宋体" w:cs="宋体"/>
                <w:color w:val="auto"/>
                <w:spacing w:val="0"/>
                <w:position w:val="0"/>
                <w:sz w:val="22"/>
                <w:shd w:val="clear" w:fill="auto"/>
              </w:rPr>
              <w:t>份</w:t>
            </w:r>
          </w:p>
          <w:p w14:paraId="7A7349FB">
            <w:pPr>
              <w:spacing w:before="0" w:after="0" w:line="440" w:lineRule="auto"/>
              <w:ind w:left="0" w:right="0" w:firstLine="440"/>
              <w:jc w:val="both"/>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24.</w:t>
            </w:r>
            <w:r>
              <w:rPr>
                <w:rFonts w:ascii="宋体" w:hAnsi="宋体" w:eastAsia="宋体" w:cs="宋体"/>
                <w:color w:val="auto"/>
                <w:spacing w:val="0"/>
                <w:position w:val="0"/>
                <w:sz w:val="22"/>
                <w:shd w:val="clear" w:fill="auto"/>
              </w:rPr>
              <w:t>《岗位人才企业性质分布表》</w:t>
            </w:r>
            <w:r>
              <w:rPr>
                <w:rFonts w:ascii="Calibri" w:hAnsi="Calibri" w:eastAsia="Calibri" w:cs="Calibri"/>
                <w:color w:val="auto"/>
                <w:spacing w:val="0"/>
                <w:position w:val="0"/>
                <w:sz w:val="22"/>
                <w:shd w:val="clear" w:fill="auto"/>
              </w:rPr>
              <w:t>*1</w:t>
            </w:r>
            <w:r>
              <w:rPr>
                <w:rFonts w:ascii="宋体" w:hAnsi="宋体" w:eastAsia="宋体" w:cs="宋体"/>
                <w:color w:val="auto"/>
                <w:spacing w:val="0"/>
                <w:position w:val="0"/>
                <w:sz w:val="22"/>
                <w:shd w:val="clear" w:fill="auto"/>
              </w:rPr>
              <w:t>份</w:t>
            </w:r>
          </w:p>
          <w:p w14:paraId="2EAB382B">
            <w:pPr>
              <w:spacing w:before="0" w:after="0" w:line="440" w:lineRule="auto"/>
              <w:ind w:left="0" w:right="0" w:firstLine="440"/>
              <w:jc w:val="both"/>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25.</w:t>
            </w:r>
            <w:r>
              <w:rPr>
                <w:rFonts w:ascii="宋体" w:hAnsi="宋体" w:eastAsia="宋体" w:cs="宋体"/>
                <w:color w:val="auto"/>
                <w:spacing w:val="0"/>
                <w:position w:val="0"/>
                <w:sz w:val="22"/>
                <w:shd w:val="clear" w:fill="auto"/>
              </w:rPr>
              <w:t>《岗位人才企业规模分布表》</w:t>
            </w:r>
            <w:r>
              <w:rPr>
                <w:rFonts w:ascii="Calibri" w:hAnsi="Calibri" w:eastAsia="Calibri" w:cs="Calibri"/>
                <w:color w:val="auto"/>
                <w:spacing w:val="0"/>
                <w:position w:val="0"/>
                <w:sz w:val="22"/>
                <w:shd w:val="clear" w:fill="auto"/>
              </w:rPr>
              <w:t>*1</w:t>
            </w:r>
            <w:r>
              <w:rPr>
                <w:rFonts w:ascii="宋体" w:hAnsi="宋体" w:eastAsia="宋体" w:cs="宋体"/>
                <w:color w:val="auto"/>
                <w:spacing w:val="0"/>
                <w:position w:val="0"/>
                <w:sz w:val="22"/>
                <w:shd w:val="clear" w:fill="auto"/>
              </w:rPr>
              <w:t>份</w:t>
            </w:r>
          </w:p>
          <w:p w14:paraId="58D2D763">
            <w:pPr>
              <w:spacing w:before="0" w:after="0" w:line="440" w:lineRule="auto"/>
              <w:ind w:left="0" w:right="0" w:firstLine="440"/>
              <w:jc w:val="both"/>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26.</w:t>
            </w:r>
            <w:r>
              <w:rPr>
                <w:rFonts w:ascii="宋体" w:hAnsi="宋体" w:eastAsia="宋体" w:cs="宋体"/>
                <w:color w:val="auto"/>
                <w:spacing w:val="0"/>
                <w:position w:val="0"/>
                <w:sz w:val="22"/>
                <w:shd w:val="clear" w:fill="auto"/>
              </w:rPr>
              <w:t>《产业人才典型用人单位表》</w:t>
            </w:r>
            <w:r>
              <w:rPr>
                <w:rFonts w:ascii="Calibri" w:hAnsi="Calibri" w:eastAsia="Calibri" w:cs="Calibri"/>
                <w:color w:val="auto"/>
                <w:spacing w:val="0"/>
                <w:position w:val="0"/>
                <w:sz w:val="22"/>
                <w:shd w:val="clear" w:fill="auto"/>
              </w:rPr>
              <w:t>*1</w:t>
            </w:r>
            <w:r>
              <w:rPr>
                <w:rFonts w:ascii="宋体" w:hAnsi="宋体" w:eastAsia="宋体" w:cs="宋体"/>
                <w:color w:val="auto"/>
                <w:spacing w:val="0"/>
                <w:position w:val="0"/>
                <w:sz w:val="22"/>
                <w:shd w:val="clear" w:fill="auto"/>
              </w:rPr>
              <w:t>份</w:t>
            </w:r>
          </w:p>
          <w:p w14:paraId="1ADDBF75">
            <w:pPr>
              <w:spacing w:before="0" w:after="0" w:line="440" w:lineRule="auto"/>
              <w:ind w:left="0" w:right="0" w:firstLine="440"/>
              <w:jc w:val="both"/>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27.</w:t>
            </w:r>
            <w:r>
              <w:rPr>
                <w:rFonts w:ascii="宋体" w:hAnsi="宋体" w:eastAsia="宋体" w:cs="宋体"/>
                <w:color w:val="auto"/>
                <w:spacing w:val="0"/>
                <w:position w:val="0"/>
                <w:sz w:val="22"/>
                <w:shd w:val="clear" w:fill="auto"/>
              </w:rPr>
              <w:t>《产业培养目标岗位分析表》</w:t>
            </w:r>
            <w:r>
              <w:rPr>
                <w:rFonts w:ascii="Calibri" w:hAnsi="Calibri" w:eastAsia="Calibri" w:cs="Calibri"/>
                <w:color w:val="auto"/>
                <w:spacing w:val="0"/>
                <w:position w:val="0"/>
                <w:sz w:val="22"/>
                <w:shd w:val="clear" w:fill="auto"/>
              </w:rPr>
              <w:t>*1</w:t>
            </w:r>
            <w:r>
              <w:rPr>
                <w:rFonts w:ascii="宋体" w:hAnsi="宋体" w:eastAsia="宋体" w:cs="宋体"/>
                <w:color w:val="auto"/>
                <w:spacing w:val="0"/>
                <w:position w:val="0"/>
                <w:sz w:val="22"/>
                <w:shd w:val="clear" w:fill="auto"/>
              </w:rPr>
              <w:t>份</w:t>
            </w:r>
          </w:p>
          <w:p w14:paraId="6979B612">
            <w:pPr>
              <w:spacing w:before="0" w:after="0" w:line="440" w:lineRule="auto"/>
              <w:ind w:left="0" w:right="0" w:firstLine="440"/>
              <w:jc w:val="both"/>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28.</w:t>
            </w:r>
            <w:r>
              <w:rPr>
                <w:rFonts w:ascii="宋体" w:hAnsi="宋体" w:eastAsia="宋体" w:cs="宋体"/>
                <w:color w:val="auto"/>
                <w:spacing w:val="0"/>
                <w:position w:val="0"/>
                <w:sz w:val="22"/>
                <w:shd w:val="clear" w:fill="auto"/>
              </w:rPr>
              <w:t>《专业关联岗位一览表》</w:t>
            </w:r>
            <w:r>
              <w:rPr>
                <w:rFonts w:ascii="Calibri" w:hAnsi="Calibri" w:eastAsia="Calibri" w:cs="Calibri"/>
                <w:color w:val="auto"/>
                <w:spacing w:val="0"/>
                <w:position w:val="0"/>
                <w:sz w:val="22"/>
                <w:shd w:val="clear" w:fill="auto"/>
              </w:rPr>
              <w:t>*1</w:t>
            </w:r>
            <w:r>
              <w:rPr>
                <w:rFonts w:ascii="宋体" w:hAnsi="宋体" w:eastAsia="宋体" w:cs="宋体"/>
                <w:color w:val="auto"/>
                <w:spacing w:val="0"/>
                <w:position w:val="0"/>
                <w:sz w:val="22"/>
                <w:shd w:val="clear" w:fill="auto"/>
              </w:rPr>
              <w:t>份</w:t>
            </w:r>
          </w:p>
          <w:p w14:paraId="20355052">
            <w:pPr>
              <w:spacing w:before="0" w:after="0" w:line="440" w:lineRule="auto"/>
              <w:ind w:left="0" w:right="0" w:firstLine="440"/>
              <w:jc w:val="both"/>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29.</w:t>
            </w:r>
            <w:r>
              <w:rPr>
                <w:rFonts w:ascii="宋体" w:hAnsi="宋体" w:eastAsia="宋体" w:cs="宋体"/>
                <w:color w:val="auto"/>
                <w:spacing w:val="0"/>
                <w:position w:val="0"/>
                <w:sz w:val="22"/>
                <w:shd w:val="clear" w:fill="auto"/>
              </w:rPr>
              <w:t>《畜禽生产技术专业标准画像》</w:t>
            </w:r>
            <w:r>
              <w:rPr>
                <w:rFonts w:ascii="Calibri" w:hAnsi="Calibri" w:eastAsia="Calibri" w:cs="Calibri"/>
                <w:color w:val="auto"/>
                <w:spacing w:val="0"/>
                <w:position w:val="0"/>
                <w:sz w:val="22"/>
                <w:shd w:val="clear" w:fill="auto"/>
              </w:rPr>
              <w:t>*1</w:t>
            </w:r>
            <w:r>
              <w:rPr>
                <w:rFonts w:ascii="宋体" w:hAnsi="宋体" w:eastAsia="宋体" w:cs="宋体"/>
                <w:color w:val="auto"/>
                <w:spacing w:val="0"/>
                <w:position w:val="0"/>
                <w:sz w:val="22"/>
                <w:shd w:val="clear" w:fill="auto"/>
              </w:rPr>
              <w:t>份</w:t>
            </w:r>
          </w:p>
          <w:p w14:paraId="28E79065">
            <w:pPr>
              <w:spacing w:before="0" w:after="0" w:line="440" w:lineRule="auto"/>
              <w:ind w:left="0" w:right="0" w:firstLine="440"/>
              <w:jc w:val="both"/>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30.</w:t>
            </w:r>
            <w:r>
              <w:rPr>
                <w:rFonts w:ascii="宋体" w:hAnsi="宋体" w:eastAsia="宋体" w:cs="宋体"/>
                <w:color w:val="auto"/>
                <w:spacing w:val="0"/>
                <w:position w:val="0"/>
                <w:sz w:val="22"/>
                <w:shd w:val="clear" w:fill="auto"/>
              </w:rPr>
              <w:t>《作物生产技术专业标准画像》</w:t>
            </w:r>
            <w:r>
              <w:rPr>
                <w:rFonts w:ascii="Calibri" w:hAnsi="Calibri" w:eastAsia="Calibri" w:cs="Calibri"/>
                <w:color w:val="auto"/>
                <w:spacing w:val="0"/>
                <w:position w:val="0"/>
                <w:sz w:val="22"/>
                <w:shd w:val="clear" w:fill="auto"/>
              </w:rPr>
              <w:t>*1</w:t>
            </w:r>
            <w:r>
              <w:rPr>
                <w:rFonts w:ascii="宋体" w:hAnsi="宋体" w:eastAsia="宋体" w:cs="宋体"/>
                <w:color w:val="auto"/>
                <w:spacing w:val="0"/>
                <w:position w:val="0"/>
                <w:sz w:val="22"/>
                <w:shd w:val="clear" w:fill="auto"/>
              </w:rPr>
              <w:t>份</w:t>
            </w:r>
          </w:p>
          <w:p w14:paraId="24A5F1D5">
            <w:pPr>
              <w:spacing w:before="0" w:after="0" w:line="440" w:lineRule="auto"/>
              <w:ind w:left="0" w:right="0" w:firstLine="440"/>
              <w:jc w:val="both"/>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31.</w:t>
            </w:r>
            <w:r>
              <w:rPr>
                <w:rFonts w:ascii="宋体" w:hAnsi="宋体" w:eastAsia="宋体" w:cs="宋体"/>
                <w:color w:val="auto"/>
                <w:spacing w:val="0"/>
                <w:position w:val="0"/>
                <w:sz w:val="22"/>
                <w:shd w:val="clear" w:fill="auto"/>
              </w:rPr>
              <w:t>《农机设备应用与维修专业标准画像》</w:t>
            </w:r>
            <w:r>
              <w:rPr>
                <w:rFonts w:ascii="Calibri" w:hAnsi="Calibri" w:eastAsia="Calibri" w:cs="Calibri"/>
                <w:color w:val="auto"/>
                <w:spacing w:val="0"/>
                <w:position w:val="0"/>
                <w:sz w:val="22"/>
                <w:shd w:val="clear" w:fill="auto"/>
              </w:rPr>
              <w:t>*1</w:t>
            </w:r>
            <w:r>
              <w:rPr>
                <w:rFonts w:ascii="宋体" w:hAnsi="宋体" w:eastAsia="宋体" w:cs="宋体"/>
                <w:color w:val="auto"/>
                <w:spacing w:val="0"/>
                <w:position w:val="0"/>
                <w:sz w:val="22"/>
                <w:shd w:val="clear" w:fill="auto"/>
              </w:rPr>
              <w:t>份</w:t>
            </w:r>
          </w:p>
          <w:p w14:paraId="50815012">
            <w:pPr>
              <w:spacing w:before="0" w:after="0" w:line="440" w:lineRule="auto"/>
              <w:ind w:left="0" w:right="0" w:firstLine="440"/>
              <w:jc w:val="both"/>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32.</w:t>
            </w:r>
            <w:r>
              <w:rPr>
                <w:rFonts w:ascii="宋体" w:hAnsi="宋体" w:eastAsia="宋体" w:cs="宋体"/>
                <w:color w:val="auto"/>
                <w:spacing w:val="0"/>
                <w:position w:val="0"/>
                <w:sz w:val="22"/>
                <w:shd w:val="clear" w:fill="auto"/>
              </w:rPr>
              <w:t>《物流服务与管理专业标准画像》</w:t>
            </w:r>
            <w:r>
              <w:rPr>
                <w:rFonts w:ascii="Calibri" w:hAnsi="Calibri" w:eastAsia="Calibri" w:cs="Calibri"/>
                <w:color w:val="auto"/>
                <w:spacing w:val="0"/>
                <w:position w:val="0"/>
                <w:sz w:val="22"/>
                <w:shd w:val="clear" w:fill="auto"/>
              </w:rPr>
              <w:t>*1</w:t>
            </w:r>
            <w:r>
              <w:rPr>
                <w:rFonts w:ascii="宋体" w:hAnsi="宋体" w:eastAsia="宋体" w:cs="宋体"/>
                <w:color w:val="auto"/>
                <w:spacing w:val="0"/>
                <w:position w:val="0"/>
                <w:sz w:val="22"/>
                <w:shd w:val="clear" w:fill="auto"/>
              </w:rPr>
              <w:t>份</w:t>
            </w:r>
          </w:p>
          <w:p w14:paraId="697BC264">
            <w:pPr>
              <w:spacing w:before="0" w:after="0" w:line="440" w:lineRule="auto"/>
              <w:ind w:left="0" w:right="0" w:firstLine="440"/>
              <w:jc w:val="both"/>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33.</w:t>
            </w:r>
            <w:r>
              <w:rPr>
                <w:rFonts w:ascii="宋体" w:hAnsi="宋体" w:eastAsia="宋体" w:cs="宋体"/>
                <w:color w:val="auto"/>
                <w:spacing w:val="0"/>
                <w:position w:val="0"/>
                <w:sz w:val="22"/>
                <w:shd w:val="clear" w:fill="auto"/>
              </w:rPr>
              <w:t>《计算机网络技术专业标准画像》</w:t>
            </w:r>
            <w:r>
              <w:rPr>
                <w:rFonts w:ascii="Calibri" w:hAnsi="Calibri" w:eastAsia="Calibri" w:cs="Calibri"/>
                <w:color w:val="auto"/>
                <w:spacing w:val="0"/>
                <w:position w:val="0"/>
                <w:sz w:val="22"/>
                <w:shd w:val="clear" w:fill="auto"/>
              </w:rPr>
              <w:t>*1</w:t>
            </w:r>
            <w:r>
              <w:rPr>
                <w:rFonts w:ascii="宋体" w:hAnsi="宋体" w:eastAsia="宋体" w:cs="宋体"/>
                <w:color w:val="auto"/>
                <w:spacing w:val="0"/>
                <w:position w:val="0"/>
                <w:sz w:val="22"/>
                <w:shd w:val="clear" w:fill="auto"/>
              </w:rPr>
              <w:t>份</w:t>
            </w:r>
          </w:p>
          <w:p w14:paraId="496E5508">
            <w:pPr>
              <w:spacing w:before="0" w:after="0" w:line="440" w:lineRule="auto"/>
              <w:ind w:left="0" w:right="0" w:firstLine="440"/>
              <w:jc w:val="both"/>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34.</w:t>
            </w:r>
            <w:r>
              <w:rPr>
                <w:rFonts w:ascii="宋体" w:hAnsi="宋体" w:eastAsia="宋体" w:cs="宋体"/>
                <w:color w:val="auto"/>
                <w:spacing w:val="0"/>
                <w:position w:val="0"/>
                <w:sz w:val="22"/>
                <w:shd w:val="clear" w:fill="auto"/>
              </w:rPr>
              <w:t>《专业</w:t>
            </w:r>
            <w:r>
              <w:rPr>
                <w:rFonts w:ascii="Calibri" w:hAnsi="Calibri" w:eastAsia="Calibri" w:cs="Calibri"/>
                <w:color w:val="auto"/>
                <w:spacing w:val="0"/>
                <w:position w:val="0"/>
                <w:sz w:val="22"/>
                <w:shd w:val="clear" w:fill="auto"/>
              </w:rPr>
              <w:t>-</w:t>
            </w:r>
            <w:r>
              <w:rPr>
                <w:rFonts w:ascii="宋体" w:hAnsi="宋体" w:eastAsia="宋体" w:cs="宋体"/>
                <w:color w:val="auto"/>
                <w:spacing w:val="0"/>
                <w:position w:val="0"/>
                <w:sz w:val="22"/>
                <w:shd w:val="clear" w:fill="auto"/>
              </w:rPr>
              <w:t>岗位</w:t>
            </w:r>
            <w:r>
              <w:rPr>
                <w:rFonts w:ascii="Calibri" w:hAnsi="Calibri" w:eastAsia="Calibri" w:cs="Calibri"/>
                <w:color w:val="auto"/>
                <w:spacing w:val="0"/>
                <w:position w:val="0"/>
                <w:sz w:val="22"/>
                <w:shd w:val="clear" w:fill="auto"/>
              </w:rPr>
              <w:t>-</w:t>
            </w:r>
            <w:r>
              <w:rPr>
                <w:rFonts w:ascii="宋体" w:hAnsi="宋体" w:eastAsia="宋体" w:cs="宋体"/>
                <w:color w:val="auto"/>
                <w:spacing w:val="0"/>
                <w:position w:val="0"/>
                <w:sz w:val="22"/>
                <w:shd w:val="clear" w:fill="auto"/>
              </w:rPr>
              <w:t>技术关联匹配列表》</w:t>
            </w:r>
            <w:r>
              <w:rPr>
                <w:rFonts w:ascii="Calibri" w:hAnsi="Calibri" w:eastAsia="Calibri" w:cs="Calibri"/>
                <w:color w:val="auto"/>
                <w:spacing w:val="0"/>
                <w:position w:val="0"/>
                <w:sz w:val="22"/>
                <w:shd w:val="clear" w:fill="auto"/>
              </w:rPr>
              <w:t>*1</w:t>
            </w:r>
            <w:r>
              <w:rPr>
                <w:rFonts w:ascii="宋体" w:hAnsi="宋体" w:eastAsia="宋体" w:cs="宋体"/>
                <w:color w:val="auto"/>
                <w:spacing w:val="0"/>
                <w:position w:val="0"/>
                <w:sz w:val="22"/>
                <w:shd w:val="clear" w:fill="auto"/>
              </w:rPr>
              <w:t>份</w:t>
            </w:r>
          </w:p>
          <w:p w14:paraId="3486C3F9">
            <w:pPr>
              <w:spacing w:before="0" w:after="0" w:line="440" w:lineRule="auto"/>
              <w:ind w:left="0" w:right="0" w:firstLine="440"/>
              <w:jc w:val="both"/>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35.</w:t>
            </w:r>
            <w:r>
              <w:rPr>
                <w:rFonts w:ascii="宋体" w:hAnsi="宋体" w:eastAsia="宋体" w:cs="宋体"/>
                <w:color w:val="auto"/>
                <w:spacing w:val="0"/>
                <w:position w:val="0"/>
                <w:sz w:val="22"/>
                <w:shd w:val="clear" w:fill="auto"/>
              </w:rPr>
              <w:t>《专业目标培养岗位数据分析过程表》</w:t>
            </w:r>
            <w:r>
              <w:rPr>
                <w:rFonts w:ascii="Calibri" w:hAnsi="Calibri" w:eastAsia="Calibri" w:cs="Calibri"/>
                <w:color w:val="auto"/>
                <w:spacing w:val="0"/>
                <w:position w:val="0"/>
                <w:sz w:val="22"/>
                <w:shd w:val="clear" w:fill="auto"/>
              </w:rPr>
              <w:t>*1</w:t>
            </w:r>
            <w:r>
              <w:rPr>
                <w:rFonts w:ascii="宋体" w:hAnsi="宋体" w:eastAsia="宋体" w:cs="宋体"/>
                <w:color w:val="auto"/>
                <w:spacing w:val="0"/>
                <w:position w:val="0"/>
                <w:sz w:val="22"/>
                <w:shd w:val="clear" w:fill="auto"/>
              </w:rPr>
              <w:t>份</w:t>
            </w:r>
          </w:p>
          <w:p w14:paraId="64EC8282">
            <w:pPr>
              <w:spacing w:before="0" w:after="0" w:line="440" w:lineRule="auto"/>
              <w:ind w:left="0" w:right="0" w:firstLine="440"/>
              <w:jc w:val="both"/>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36.</w:t>
            </w:r>
            <w:r>
              <w:rPr>
                <w:rFonts w:ascii="宋体" w:hAnsi="宋体" w:eastAsia="宋体" w:cs="宋体"/>
                <w:color w:val="auto"/>
                <w:spacing w:val="0"/>
                <w:position w:val="0"/>
                <w:sz w:val="22"/>
                <w:shd w:val="clear" w:fill="auto"/>
              </w:rPr>
              <w:t>《专业目标培养岗位数据分析可视化》</w:t>
            </w:r>
            <w:r>
              <w:rPr>
                <w:rFonts w:ascii="Calibri" w:hAnsi="Calibri" w:eastAsia="Calibri" w:cs="Calibri"/>
                <w:color w:val="auto"/>
                <w:spacing w:val="0"/>
                <w:position w:val="0"/>
                <w:sz w:val="22"/>
                <w:shd w:val="clear" w:fill="auto"/>
              </w:rPr>
              <w:t>*1</w:t>
            </w:r>
            <w:r>
              <w:rPr>
                <w:rFonts w:ascii="宋体" w:hAnsi="宋体" w:eastAsia="宋体" w:cs="宋体"/>
                <w:color w:val="auto"/>
                <w:spacing w:val="0"/>
                <w:position w:val="0"/>
                <w:sz w:val="22"/>
                <w:shd w:val="clear" w:fill="auto"/>
              </w:rPr>
              <w:t>份</w:t>
            </w:r>
          </w:p>
          <w:p w14:paraId="7D366FCA">
            <w:pPr>
              <w:spacing w:before="0" w:after="0" w:line="440" w:lineRule="auto"/>
              <w:ind w:left="0" w:right="0" w:firstLine="440"/>
              <w:jc w:val="both"/>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37.</w:t>
            </w:r>
            <w:r>
              <w:rPr>
                <w:rFonts w:ascii="宋体" w:hAnsi="宋体" w:eastAsia="宋体" w:cs="宋体"/>
                <w:color w:val="auto"/>
                <w:spacing w:val="0"/>
                <w:position w:val="0"/>
                <w:sz w:val="22"/>
                <w:shd w:val="clear" w:fill="auto"/>
              </w:rPr>
              <w:t>《专业群产业对接谱系图》</w:t>
            </w:r>
            <w:r>
              <w:rPr>
                <w:rFonts w:ascii="Calibri" w:hAnsi="Calibri" w:eastAsia="Calibri" w:cs="Calibri"/>
                <w:color w:val="auto"/>
                <w:spacing w:val="0"/>
                <w:position w:val="0"/>
                <w:sz w:val="22"/>
                <w:shd w:val="clear" w:fill="auto"/>
              </w:rPr>
              <w:t>*1</w:t>
            </w:r>
            <w:r>
              <w:rPr>
                <w:rFonts w:ascii="宋体" w:hAnsi="宋体" w:eastAsia="宋体" w:cs="宋体"/>
                <w:color w:val="auto"/>
                <w:spacing w:val="0"/>
                <w:position w:val="0"/>
                <w:sz w:val="22"/>
                <w:shd w:val="clear" w:fill="auto"/>
              </w:rPr>
              <w:t>份</w:t>
            </w:r>
          </w:p>
          <w:p w14:paraId="657D3707">
            <w:pPr>
              <w:spacing w:before="0" w:after="0" w:line="440" w:lineRule="auto"/>
              <w:ind w:left="0" w:right="0" w:firstLine="440"/>
              <w:jc w:val="both"/>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38.</w:t>
            </w:r>
            <w:r>
              <w:rPr>
                <w:rFonts w:ascii="宋体" w:hAnsi="宋体" w:eastAsia="宋体" w:cs="宋体"/>
                <w:color w:val="auto"/>
                <w:spacing w:val="0"/>
                <w:position w:val="0"/>
                <w:sz w:val="22"/>
                <w:shd w:val="clear" w:fill="auto"/>
              </w:rPr>
              <w:t>《组群逻辑全景图》</w:t>
            </w:r>
            <w:r>
              <w:rPr>
                <w:rFonts w:ascii="Calibri" w:hAnsi="Calibri" w:eastAsia="Calibri" w:cs="Calibri"/>
                <w:color w:val="auto"/>
                <w:spacing w:val="0"/>
                <w:position w:val="0"/>
                <w:sz w:val="22"/>
                <w:shd w:val="clear" w:fill="auto"/>
              </w:rPr>
              <w:t>*1</w:t>
            </w:r>
            <w:r>
              <w:rPr>
                <w:rFonts w:ascii="宋体" w:hAnsi="宋体" w:eastAsia="宋体" w:cs="宋体"/>
                <w:color w:val="auto"/>
                <w:spacing w:val="0"/>
                <w:position w:val="0"/>
                <w:sz w:val="22"/>
                <w:shd w:val="clear" w:fill="auto"/>
              </w:rPr>
              <w:t>份</w:t>
            </w:r>
          </w:p>
          <w:p w14:paraId="26A17714">
            <w:pPr>
              <w:spacing w:before="0" w:after="0" w:line="440" w:lineRule="auto"/>
              <w:ind w:left="0" w:right="0" w:firstLine="440"/>
              <w:jc w:val="both"/>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39.</w:t>
            </w:r>
            <w:r>
              <w:rPr>
                <w:rFonts w:ascii="宋体" w:hAnsi="宋体" w:eastAsia="宋体" w:cs="宋体"/>
                <w:color w:val="auto"/>
                <w:spacing w:val="0"/>
                <w:position w:val="0"/>
                <w:sz w:val="22"/>
                <w:shd w:val="clear" w:fill="auto"/>
              </w:rPr>
              <w:t>《畜禽生产技术优质专业群组群逻辑分析与发展规划报告》</w:t>
            </w:r>
            <w:r>
              <w:rPr>
                <w:rFonts w:ascii="Calibri" w:hAnsi="Calibri" w:eastAsia="Calibri" w:cs="Calibri"/>
                <w:color w:val="auto"/>
                <w:spacing w:val="0"/>
                <w:position w:val="0"/>
                <w:sz w:val="22"/>
                <w:shd w:val="clear" w:fill="auto"/>
              </w:rPr>
              <w:t>*1</w:t>
            </w:r>
            <w:r>
              <w:rPr>
                <w:rFonts w:ascii="宋体" w:hAnsi="宋体" w:eastAsia="宋体" w:cs="宋体"/>
                <w:color w:val="auto"/>
                <w:spacing w:val="0"/>
                <w:position w:val="0"/>
                <w:sz w:val="22"/>
                <w:shd w:val="clear" w:fill="auto"/>
              </w:rPr>
              <w:t>份</w:t>
            </w:r>
          </w:p>
          <w:p w14:paraId="1607D495">
            <w:pPr>
              <w:spacing w:before="0" w:after="0" w:line="440" w:lineRule="auto"/>
              <w:ind w:left="0" w:right="0" w:firstLine="442"/>
              <w:jc w:val="both"/>
              <w:rPr>
                <w:rFonts w:ascii="Calibri" w:hAnsi="Calibri" w:eastAsia="Calibri" w:cs="Calibri"/>
                <w:b/>
                <w:color w:val="auto"/>
                <w:spacing w:val="0"/>
                <w:position w:val="0"/>
                <w:sz w:val="22"/>
                <w:shd w:val="clear" w:fill="auto"/>
              </w:rPr>
            </w:pPr>
            <w:r>
              <w:rPr>
                <w:rFonts w:ascii="宋体" w:hAnsi="宋体" w:eastAsia="宋体" w:cs="宋体"/>
                <w:b/>
                <w:color w:val="auto"/>
                <w:spacing w:val="0"/>
                <w:position w:val="0"/>
                <w:sz w:val="22"/>
                <w:shd w:val="clear" w:fill="auto"/>
              </w:rPr>
              <w:t>宠物养护与经营优质专业群：</w:t>
            </w:r>
          </w:p>
          <w:p w14:paraId="7C5A7B12">
            <w:pPr>
              <w:spacing w:before="0" w:after="0" w:line="440" w:lineRule="auto"/>
              <w:ind w:left="0" w:right="0" w:firstLine="440"/>
              <w:jc w:val="both"/>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1.</w:t>
            </w:r>
            <w:r>
              <w:rPr>
                <w:rFonts w:ascii="宋体" w:hAnsi="宋体" w:eastAsia="宋体" w:cs="宋体"/>
                <w:color w:val="auto"/>
                <w:spacing w:val="0"/>
                <w:position w:val="0"/>
                <w:sz w:val="22"/>
                <w:shd w:val="clear" w:fill="auto"/>
              </w:rPr>
              <w:t>《宠物养护与经营专业建设基础数据采集表》</w:t>
            </w:r>
            <w:r>
              <w:rPr>
                <w:rFonts w:ascii="Calibri" w:hAnsi="Calibri" w:eastAsia="Calibri" w:cs="Calibri"/>
                <w:color w:val="auto"/>
                <w:spacing w:val="0"/>
                <w:position w:val="0"/>
                <w:sz w:val="22"/>
                <w:shd w:val="clear" w:fill="auto"/>
              </w:rPr>
              <w:t>*1</w:t>
            </w:r>
            <w:r>
              <w:rPr>
                <w:rFonts w:ascii="宋体" w:hAnsi="宋体" w:eastAsia="宋体" w:cs="宋体"/>
                <w:color w:val="auto"/>
                <w:spacing w:val="0"/>
                <w:position w:val="0"/>
                <w:sz w:val="22"/>
                <w:shd w:val="clear" w:fill="auto"/>
              </w:rPr>
              <w:t>份</w:t>
            </w:r>
          </w:p>
          <w:p w14:paraId="06572CC6">
            <w:pPr>
              <w:spacing w:before="0" w:after="0" w:line="440" w:lineRule="auto"/>
              <w:ind w:left="0" w:right="0" w:firstLine="440"/>
              <w:jc w:val="both"/>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2.</w:t>
            </w:r>
            <w:r>
              <w:rPr>
                <w:rFonts w:ascii="宋体" w:hAnsi="宋体" w:eastAsia="宋体" w:cs="宋体"/>
                <w:color w:val="auto"/>
                <w:spacing w:val="0"/>
                <w:position w:val="0"/>
                <w:sz w:val="22"/>
                <w:shd w:val="clear" w:fill="auto"/>
              </w:rPr>
              <w:t>《中西面点专业建设基础数据采集表》</w:t>
            </w:r>
            <w:r>
              <w:rPr>
                <w:rFonts w:ascii="Calibri" w:hAnsi="Calibri" w:eastAsia="Calibri" w:cs="Calibri"/>
                <w:color w:val="auto"/>
                <w:spacing w:val="0"/>
                <w:position w:val="0"/>
                <w:sz w:val="22"/>
                <w:shd w:val="clear" w:fill="auto"/>
              </w:rPr>
              <w:t>*1</w:t>
            </w:r>
            <w:r>
              <w:rPr>
                <w:rFonts w:ascii="宋体" w:hAnsi="宋体" w:eastAsia="宋体" w:cs="宋体"/>
                <w:color w:val="auto"/>
                <w:spacing w:val="0"/>
                <w:position w:val="0"/>
                <w:sz w:val="22"/>
                <w:shd w:val="clear" w:fill="auto"/>
              </w:rPr>
              <w:t>份</w:t>
            </w:r>
          </w:p>
          <w:p w14:paraId="10424A04">
            <w:pPr>
              <w:spacing w:before="0" w:after="0" w:line="440" w:lineRule="auto"/>
              <w:ind w:left="0" w:right="0" w:firstLine="440"/>
              <w:jc w:val="both"/>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3.</w:t>
            </w:r>
            <w:r>
              <w:rPr>
                <w:rFonts w:ascii="宋体" w:hAnsi="宋体" w:eastAsia="宋体" w:cs="宋体"/>
                <w:color w:val="auto"/>
                <w:spacing w:val="0"/>
                <w:position w:val="0"/>
                <w:sz w:val="22"/>
                <w:shd w:val="clear" w:fill="auto"/>
              </w:rPr>
              <w:t>《电子商务专业建设基础数据采集表》</w:t>
            </w:r>
            <w:r>
              <w:rPr>
                <w:rFonts w:ascii="Calibri" w:hAnsi="Calibri" w:eastAsia="Calibri" w:cs="Calibri"/>
                <w:color w:val="auto"/>
                <w:spacing w:val="0"/>
                <w:position w:val="0"/>
                <w:sz w:val="22"/>
                <w:shd w:val="clear" w:fill="auto"/>
              </w:rPr>
              <w:t>*1</w:t>
            </w:r>
            <w:r>
              <w:rPr>
                <w:rFonts w:ascii="宋体" w:hAnsi="宋体" w:eastAsia="宋体" w:cs="宋体"/>
                <w:color w:val="auto"/>
                <w:spacing w:val="0"/>
                <w:position w:val="0"/>
                <w:sz w:val="22"/>
                <w:shd w:val="clear" w:fill="auto"/>
              </w:rPr>
              <w:t>份</w:t>
            </w:r>
          </w:p>
          <w:p w14:paraId="1D0EADBB">
            <w:pPr>
              <w:spacing w:before="0" w:after="0" w:line="440" w:lineRule="auto"/>
              <w:ind w:left="0" w:right="0" w:firstLine="440"/>
              <w:jc w:val="both"/>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4.</w:t>
            </w:r>
            <w:r>
              <w:rPr>
                <w:rFonts w:ascii="宋体" w:hAnsi="宋体" w:eastAsia="宋体" w:cs="宋体"/>
                <w:color w:val="auto"/>
                <w:spacing w:val="0"/>
                <w:position w:val="0"/>
                <w:sz w:val="22"/>
                <w:shd w:val="clear" w:fill="auto"/>
              </w:rPr>
              <w:t>《中草药栽培专业建设基础数据采集表》</w:t>
            </w:r>
            <w:r>
              <w:rPr>
                <w:rFonts w:ascii="Calibri" w:hAnsi="Calibri" w:eastAsia="Calibri" w:cs="Calibri"/>
                <w:color w:val="auto"/>
                <w:spacing w:val="0"/>
                <w:position w:val="0"/>
                <w:sz w:val="22"/>
                <w:shd w:val="clear" w:fill="auto"/>
              </w:rPr>
              <w:t>*1</w:t>
            </w:r>
            <w:r>
              <w:rPr>
                <w:rFonts w:ascii="宋体" w:hAnsi="宋体" w:eastAsia="宋体" w:cs="宋体"/>
                <w:color w:val="auto"/>
                <w:spacing w:val="0"/>
                <w:position w:val="0"/>
                <w:sz w:val="22"/>
                <w:shd w:val="clear" w:fill="auto"/>
              </w:rPr>
              <w:t>份</w:t>
            </w:r>
          </w:p>
          <w:p w14:paraId="47680129">
            <w:pPr>
              <w:spacing w:before="0" w:after="0" w:line="440" w:lineRule="auto"/>
              <w:ind w:left="0" w:right="0" w:firstLine="440"/>
              <w:jc w:val="both"/>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5.</w:t>
            </w:r>
            <w:r>
              <w:rPr>
                <w:rFonts w:ascii="宋体" w:hAnsi="宋体" w:eastAsia="宋体" w:cs="宋体"/>
                <w:color w:val="auto"/>
                <w:spacing w:val="0"/>
                <w:position w:val="0"/>
                <w:sz w:val="22"/>
                <w:shd w:val="clear" w:fill="auto"/>
              </w:rPr>
              <w:t>组织召开项目启动与需求交流研讨会议</w:t>
            </w:r>
            <w:r>
              <w:rPr>
                <w:rFonts w:ascii="Calibri" w:hAnsi="Calibri" w:eastAsia="Calibri" w:cs="Calibri"/>
                <w:color w:val="auto"/>
                <w:spacing w:val="0"/>
                <w:position w:val="0"/>
                <w:sz w:val="22"/>
                <w:shd w:val="clear" w:fill="auto"/>
              </w:rPr>
              <w:t>*1</w:t>
            </w:r>
            <w:r>
              <w:rPr>
                <w:rFonts w:ascii="宋体" w:hAnsi="宋体" w:eastAsia="宋体" w:cs="宋体"/>
                <w:color w:val="auto"/>
                <w:spacing w:val="0"/>
                <w:position w:val="0"/>
                <w:sz w:val="22"/>
                <w:shd w:val="clear" w:fill="auto"/>
              </w:rPr>
              <w:t>场</w:t>
            </w:r>
          </w:p>
          <w:p w14:paraId="01FB163F">
            <w:pPr>
              <w:spacing w:before="0" w:after="0" w:line="440" w:lineRule="auto"/>
              <w:ind w:left="0" w:right="0" w:firstLine="440"/>
              <w:jc w:val="both"/>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6.</w:t>
            </w:r>
            <w:r>
              <w:rPr>
                <w:rFonts w:ascii="宋体" w:hAnsi="宋体" w:eastAsia="宋体" w:cs="宋体"/>
                <w:color w:val="auto"/>
                <w:spacing w:val="0"/>
                <w:position w:val="0"/>
                <w:sz w:val="22"/>
                <w:shd w:val="clear" w:fill="auto"/>
              </w:rPr>
              <w:t>设计《项目实施流程</w:t>
            </w:r>
            <w:r>
              <w:rPr>
                <w:rFonts w:ascii="Calibri" w:hAnsi="Calibri" w:eastAsia="Calibri" w:cs="Calibri"/>
                <w:color w:val="auto"/>
                <w:spacing w:val="0"/>
                <w:position w:val="0"/>
                <w:sz w:val="22"/>
                <w:shd w:val="clear" w:fill="auto"/>
              </w:rPr>
              <w:t>PPT</w:t>
            </w:r>
            <w:r>
              <w:rPr>
                <w:rFonts w:ascii="宋体" w:hAnsi="宋体" w:eastAsia="宋体" w:cs="宋体"/>
                <w:color w:val="auto"/>
                <w:spacing w:val="0"/>
                <w:position w:val="0"/>
                <w:sz w:val="22"/>
                <w:shd w:val="clear" w:fill="auto"/>
              </w:rPr>
              <w:t>》、《项目实施方案》</w:t>
            </w:r>
            <w:r>
              <w:rPr>
                <w:rFonts w:ascii="Calibri" w:hAnsi="Calibri" w:eastAsia="Calibri" w:cs="Calibri"/>
                <w:color w:val="auto"/>
                <w:spacing w:val="0"/>
                <w:position w:val="0"/>
                <w:sz w:val="22"/>
                <w:shd w:val="clear" w:fill="auto"/>
              </w:rPr>
              <w:t>*1</w:t>
            </w:r>
            <w:r>
              <w:rPr>
                <w:rFonts w:ascii="宋体" w:hAnsi="宋体" w:eastAsia="宋体" w:cs="宋体"/>
                <w:color w:val="auto"/>
                <w:spacing w:val="0"/>
                <w:position w:val="0"/>
                <w:sz w:val="22"/>
                <w:shd w:val="clear" w:fill="auto"/>
              </w:rPr>
              <w:t>份</w:t>
            </w:r>
          </w:p>
          <w:p w14:paraId="624CAEB7">
            <w:pPr>
              <w:spacing w:before="0" w:after="0" w:line="440" w:lineRule="auto"/>
              <w:ind w:left="0" w:right="0" w:firstLine="440"/>
              <w:jc w:val="both"/>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7.</w:t>
            </w:r>
            <w:r>
              <w:rPr>
                <w:rFonts w:ascii="宋体" w:hAnsi="宋体" w:eastAsia="宋体" w:cs="宋体"/>
                <w:color w:val="auto"/>
                <w:spacing w:val="0"/>
                <w:position w:val="0"/>
                <w:sz w:val="22"/>
                <w:shd w:val="clear" w:fill="auto"/>
              </w:rPr>
              <w:t>输出《产业宏观分析方案》（研讨稿）</w:t>
            </w:r>
            <w:r>
              <w:rPr>
                <w:rFonts w:ascii="Calibri" w:hAnsi="Calibri" w:eastAsia="Calibri" w:cs="Calibri"/>
                <w:color w:val="auto"/>
                <w:spacing w:val="0"/>
                <w:position w:val="0"/>
                <w:sz w:val="22"/>
                <w:shd w:val="clear" w:fill="auto"/>
              </w:rPr>
              <w:t>*1</w:t>
            </w:r>
            <w:r>
              <w:rPr>
                <w:rFonts w:ascii="宋体" w:hAnsi="宋体" w:eastAsia="宋体" w:cs="宋体"/>
                <w:color w:val="auto"/>
                <w:spacing w:val="0"/>
                <w:position w:val="0"/>
                <w:sz w:val="22"/>
                <w:shd w:val="clear" w:fill="auto"/>
              </w:rPr>
              <w:t>份</w:t>
            </w:r>
          </w:p>
          <w:p w14:paraId="4B2EB3EE">
            <w:pPr>
              <w:spacing w:before="0" w:after="0" w:line="440" w:lineRule="auto"/>
              <w:ind w:left="0" w:right="0" w:firstLine="440"/>
              <w:jc w:val="both"/>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8.</w:t>
            </w:r>
            <w:r>
              <w:rPr>
                <w:rFonts w:ascii="宋体" w:hAnsi="宋体" w:eastAsia="宋体" w:cs="宋体"/>
                <w:color w:val="auto"/>
                <w:spacing w:val="0"/>
                <w:position w:val="0"/>
                <w:sz w:val="22"/>
                <w:shd w:val="clear" w:fill="auto"/>
              </w:rPr>
              <w:t>组织召开产业宏观定位分析线上研讨会议</w:t>
            </w:r>
            <w:r>
              <w:rPr>
                <w:rFonts w:ascii="Calibri" w:hAnsi="Calibri" w:eastAsia="Calibri" w:cs="Calibri"/>
                <w:color w:val="auto"/>
                <w:spacing w:val="0"/>
                <w:position w:val="0"/>
                <w:sz w:val="22"/>
                <w:shd w:val="clear" w:fill="auto"/>
              </w:rPr>
              <w:t>*1</w:t>
            </w:r>
            <w:r>
              <w:rPr>
                <w:rFonts w:ascii="宋体" w:hAnsi="宋体" w:eastAsia="宋体" w:cs="宋体"/>
                <w:color w:val="auto"/>
                <w:spacing w:val="0"/>
                <w:position w:val="0"/>
                <w:sz w:val="22"/>
                <w:shd w:val="clear" w:fill="auto"/>
              </w:rPr>
              <w:t>份</w:t>
            </w:r>
          </w:p>
          <w:p w14:paraId="34E75D94">
            <w:pPr>
              <w:spacing w:before="0" w:after="0" w:line="440" w:lineRule="auto"/>
              <w:ind w:left="0" w:right="0" w:firstLine="440"/>
              <w:jc w:val="both"/>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9.</w:t>
            </w:r>
            <w:r>
              <w:rPr>
                <w:rFonts w:ascii="宋体" w:hAnsi="宋体" w:eastAsia="宋体" w:cs="宋体"/>
                <w:color w:val="auto"/>
                <w:spacing w:val="0"/>
                <w:position w:val="0"/>
                <w:sz w:val="22"/>
                <w:shd w:val="clear" w:fill="auto"/>
              </w:rPr>
              <w:t>《备选产业宏观分析资料汇总》</w:t>
            </w:r>
            <w:r>
              <w:rPr>
                <w:rFonts w:ascii="Calibri" w:hAnsi="Calibri" w:eastAsia="Calibri" w:cs="Calibri"/>
                <w:color w:val="auto"/>
                <w:spacing w:val="0"/>
                <w:position w:val="0"/>
                <w:sz w:val="22"/>
                <w:shd w:val="clear" w:fill="auto"/>
              </w:rPr>
              <w:t>*1</w:t>
            </w:r>
            <w:r>
              <w:rPr>
                <w:rFonts w:ascii="宋体" w:hAnsi="宋体" w:eastAsia="宋体" w:cs="宋体"/>
                <w:color w:val="auto"/>
                <w:spacing w:val="0"/>
                <w:position w:val="0"/>
                <w:sz w:val="22"/>
                <w:shd w:val="clear" w:fill="auto"/>
              </w:rPr>
              <w:t>份</w:t>
            </w:r>
          </w:p>
          <w:p w14:paraId="0FB8A552">
            <w:pPr>
              <w:spacing w:before="0" w:after="0" w:line="440" w:lineRule="auto"/>
              <w:ind w:left="0" w:right="0" w:firstLine="440"/>
              <w:jc w:val="both"/>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10.</w:t>
            </w:r>
            <w:r>
              <w:rPr>
                <w:rFonts w:ascii="宋体" w:hAnsi="宋体" w:eastAsia="宋体" w:cs="宋体"/>
                <w:color w:val="auto"/>
                <w:spacing w:val="0"/>
                <w:position w:val="0"/>
                <w:sz w:val="22"/>
                <w:shd w:val="clear" w:fill="auto"/>
              </w:rPr>
              <w:t>会议照片、录音等过程性材料</w:t>
            </w:r>
            <w:r>
              <w:rPr>
                <w:rFonts w:ascii="Calibri" w:hAnsi="Calibri" w:eastAsia="Calibri" w:cs="Calibri"/>
                <w:color w:val="auto"/>
                <w:spacing w:val="0"/>
                <w:position w:val="0"/>
                <w:sz w:val="22"/>
                <w:shd w:val="clear" w:fill="auto"/>
              </w:rPr>
              <w:t>*1</w:t>
            </w:r>
            <w:r>
              <w:rPr>
                <w:rFonts w:ascii="宋体" w:hAnsi="宋体" w:eastAsia="宋体" w:cs="宋体"/>
                <w:color w:val="auto"/>
                <w:spacing w:val="0"/>
                <w:position w:val="0"/>
                <w:sz w:val="22"/>
                <w:shd w:val="clear" w:fill="auto"/>
              </w:rPr>
              <w:t>份</w:t>
            </w:r>
          </w:p>
          <w:p w14:paraId="58C65822">
            <w:pPr>
              <w:spacing w:before="0" w:after="0" w:line="440" w:lineRule="auto"/>
              <w:ind w:left="0" w:right="0" w:firstLine="440"/>
              <w:jc w:val="both"/>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11.</w:t>
            </w:r>
            <w:r>
              <w:rPr>
                <w:rFonts w:ascii="宋体" w:hAnsi="宋体" w:eastAsia="宋体" w:cs="宋体"/>
                <w:color w:val="auto"/>
                <w:spacing w:val="0"/>
                <w:position w:val="0"/>
                <w:sz w:val="22"/>
                <w:shd w:val="clear" w:fill="auto"/>
              </w:rPr>
              <w:t>《产业链全景图（产业链</w:t>
            </w:r>
            <w:r>
              <w:rPr>
                <w:rFonts w:ascii="Calibri" w:hAnsi="Calibri" w:eastAsia="Calibri" w:cs="Calibri"/>
                <w:color w:val="auto"/>
                <w:spacing w:val="0"/>
                <w:position w:val="0"/>
                <w:sz w:val="22"/>
                <w:shd w:val="clear" w:fill="auto"/>
              </w:rPr>
              <w:t>-</w:t>
            </w:r>
            <w:r>
              <w:rPr>
                <w:rFonts w:ascii="宋体" w:hAnsi="宋体" w:eastAsia="宋体" w:cs="宋体"/>
                <w:color w:val="auto"/>
                <w:spacing w:val="0"/>
                <w:position w:val="0"/>
                <w:sz w:val="22"/>
                <w:shd w:val="clear" w:fill="auto"/>
              </w:rPr>
              <w:t>技术链</w:t>
            </w:r>
            <w:r>
              <w:rPr>
                <w:rFonts w:ascii="Calibri" w:hAnsi="Calibri" w:eastAsia="Calibri" w:cs="Calibri"/>
                <w:color w:val="auto"/>
                <w:spacing w:val="0"/>
                <w:position w:val="0"/>
                <w:sz w:val="22"/>
                <w:shd w:val="clear" w:fill="auto"/>
              </w:rPr>
              <w:t>-</w:t>
            </w:r>
            <w:r>
              <w:rPr>
                <w:rFonts w:ascii="宋体" w:hAnsi="宋体" w:eastAsia="宋体" w:cs="宋体"/>
                <w:color w:val="auto"/>
                <w:spacing w:val="0"/>
                <w:position w:val="0"/>
                <w:sz w:val="22"/>
                <w:shd w:val="clear" w:fill="auto"/>
              </w:rPr>
              <w:t>人才链）》</w:t>
            </w:r>
            <w:r>
              <w:rPr>
                <w:rFonts w:ascii="Calibri" w:hAnsi="Calibri" w:eastAsia="Calibri" w:cs="Calibri"/>
                <w:color w:val="auto"/>
                <w:spacing w:val="0"/>
                <w:position w:val="0"/>
                <w:sz w:val="22"/>
                <w:shd w:val="clear" w:fill="auto"/>
              </w:rPr>
              <w:t>*1</w:t>
            </w:r>
            <w:r>
              <w:rPr>
                <w:rFonts w:ascii="宋体" w:hAnsi="宋体" w:eastAsia="宋体" w:cs="宋体"/>
                <w:color w:val="auto"/>
                <w:spacing w:val="0"/>
                <w:position w:val="0"/>
                <w:sz w:val="22"/>
                <w:shd w:val="clear" w:fill="auto"/>
              </w:rPr>
              <w:t>份</w:t>
            </w:r>
          </w:p>
          <w:p w14:paraId="11B0C294">
            <w:pPr>
              <w:spacing w:before="0" w:after="0" w:line="440" w:lineRule="auto"/>
              <w:ind w:left="0" w:right="0" w:firstLine="440"/>
              <w:jc w:val="both"/>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12.</w:t>
            </w:r>
            <w:r>
              <w:rPr>
                <w:rFonts w:ascii="宋体" w:hAnsi="宋体" w:eastAsia="宋体" w:cs="宋体"/>
                <w:color w:val="auto"/>
                <w:spacing w:val="0"/>
                <w:position w:val="0"/>
                <w:sz w:val="22"/>
                <w:shd w:val="clear" w:fill="auto"/>
              </w:rPr>
              <w:t>《产业岗位对接分析一览表》</w:t>
            </w:r>
            <w:r>
              <w:rPr>
                <w:rFonts w:ascii="Calibri" w:hAnsi="Calibri" w:eastAsia="Calibri" w:cs="Calibri"/>
                <w:color w:val="auto"/>
                <w:spacing w:val="0"/>
                <w:position w:val="0"/>
                <w:sz w:val="22"/>
                <w:shd w:val="clear" w:fill="auto"/>
              </w:rPr>
              <w:t>*1</w:t>
            </w:r>
            <w:r>
              <w:rPr>
                <w:rFonts w:ascii="宋体" w:hAnsi="宋体" w:eastAsia="宋体" w:cs="宋体"/>
                <w:color w:val="auto"/>
                <w:spacing w:val="0"/>
                <w:position w:val="0"/>
                <w:sz w:val="22"/>
                <w:shd w:val="clear" w:fill="auto"/>
              </w:rPr>
              <w:t>份</w:t>
            </w:r>
          </w:p>
          <w:p w14:paraId="63843800">
            <w:pPr>
              <w:spacing w:before="0" w:after="0" w:line="440" w:lineRule="auto"/>
              <w:ind w:left="0" w:right="0" w:firstLine="440"/>
              <w:jc w:val="both"/>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13.</w:t>
            </w:r>
            <w:r>
              <w:rPr>
                <w:rFonts w:ascii="宋体" w:hAnsi="宋体" w:eastAsia="宋体" w:cs="宋体"/>
                <w:color w:val="auto"/>
                <w:spacing w:val="0"/>
                <w:position w:val="0"/>
                <w:sz w:val="22"/>
                <w:shd w:val="clear" w:fill="auto"/>
              </w:rPr>
              <w:t>《目标产业岗位群列表》</w:t>
            </w:r>
            <w:r>
              <w:rPr>
                <w:rFonts w:ascii="Calibri" w:hAnsi="Calibri" w:eastAsia="Calibri" w:cs="Calibri"/>
                <w:color w:val="auto"/>
                <w:spacing w:val="0"/>
                <w:position w:val="0"/>
                <w:sz w:val="22"/>
                <w:shd w:val="clear" w:fill="auto"/>
              </w:rPr>
              <w:t>*1</w:t>
            </w:r>
            <w:r>
              <w:rPr>
                <w:rFonts w:ascii="宋体" w:hAnsi="宋体" w:eastAsia="宋体" w:cs="宋体"/>
                <w:color w:val="auto"/>
                <w:spacing w:val="0"/>
                <w:position w:val="0"/>
                <w:sz w:val="22"/>
                <w:shd w:val="clear" w:fill="auto"/>
              </w:rPr>
              <w:t>份</w:t>
            </w:r>
          </w:p>
          <w:p w14:paraId="139A3F82">
            <w:pPr>
              <w:spacing w:before="0" w:after="0" w:line="440" w:lineRule="auto"/>
              <w:ind w:left="0" w:right="0" w:firstLine="440"/>
              <w:jc w:val="both"/>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14.</w:t>
            </w:r>
            <w:r>
              <w:rPr>
                <w:rFonts w:ascii="宋体" w:hAnsi="宋体" w:eastAsia="宋体" w:cs="宋体"/>
                <w:color w:val="auto"/>
                <w:spacing w:val="0"/>
                <w:position w:val="0"/>
                <w:sz w:val="22"/>
                <w:shd w:val="clear" w:fill="auto"/>
              </w:rPr>
              <w:t>《岗位全国人才需求分布图》</w:t>
            </w:r>
            <w:r>
              <w:rPr>
                <w:rFonts w:ascii="Calibri" w:hAnsi="Calibri" w:eastAsia="Calibri" w:cs="Calibri"/>
                <w:color w:val="auto"/>
                <w:spacing w:val="0"/>
                <w:position w:val="0"/>
                <w:sz w:val="22"/>
                <w:shd w:val="clear" w:fill="auto"/>
              </w:rPr>
              <w:t>*1</w:t>
            </w:r>
            <w:r>
              <w:rPr>
                <w:rFonts w:ascii="宋体" w:hAnsi="宋体" w:eastAsia="宋体" w:cs="宋体"/>
                <w:color w:val="auto"/>
                <w:spacing w:val="0"/>
                <w:position w:val="0"/>
                <w:sz w:val="22"/>
                <w:shd w:val="clear" w:fill="auto"/>
              </w:rPr>
              <w:t>份</w:t>
            </w:r>
          </w:p>
          <w:p w14:paraId="2D7F8416">
            <w:pPr>
              <w:spacing w:before="0" w:after="0" w:line="440" w:lineRule="auto"/>
              <w:ind w:left="0" w:right="0" w:firstLine="440"/>
              <w:jc w:val="both"/>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15.</w:t>
            </w:r>
            <w:r>
              <w:rPr>
                <w:rFonts w:ascii="宋体" w:hAnsi="宋体" w:eastAsia="宋体" w:cs="宋体"/>
                <w:color w:val="auto"/>
                <w:spacing w:val="0"/>
                <w:position w:val="0"/>
                <w:sz w:val="22"/>
                <w:shd w:val="clear" w:fill="auto"/>
              </w:rPr>
              <w:t>《岗位区域人才需求分布图》</w:t>
            </w:r>
            <w:r>
              <w:rPr>
                <w:rFonts w:ascii="Calibri" w:hAnsi="Calibri" w:eastAsia="Calibri" w:cs="Calibri"/>
                <w:color w:val="auto"/>
                <w:spacing w:val="0"/>
                <w:position w:val="0"/>
                <w:sz w:val="22"/>
                <w:shd w:val="clear" w:fill="auto"/>
              </w:rPr>
              <w:t>*1</w:t>
            </w:r>
            <w:r>
              <w:rPr>
                <w:rFonts w:ascii="宋体" w:hAnsi="宋体" w:eastAsia="宋体" w:cs="宋体"/>
                <w:color w:val="auto"/>
                <w:spacing w:val="0"/>
                <w:position w:val="0"/>
                <w:sz w:val="22"/>
                <w:shd w:val="clear" w:fill="auto"/>
              </w:rPr>
              <w:t>份</w:t>
            </w:r>
          </w:p>
          <w:p w14:paraId="72F03D10">
            <w:pPr>
              <w:spacing w:before="0" w:after="0" w:line="440" w:lineRule="auto"/>
              <w:ind w:left="0" w:right="0" w:firstLine="440"/>
              <w:jc w:val="both"/>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16.</w:t>
            </w:r>
            <w:r>
              <w:rPr>
                <w:rFonts w:ascii="宋体" w:hAnsi="宋体" w:eastAsia="宋体" w:cs="宋体"/>
                <w:color w:val="auto"/>
                <w:spacing w:val="0"/>
                <w:position w:val="0"/>
                <w:sz w:val="22"/>
                <w:shd w:val="clear" w:fill="auto"/>
              </w:rPr>
              <w:t>《岗位人才学历要求分布表》</w:t>
            </w:r>
            <w:r>
              <w:rPr>
                <w:rFonts w:ascii="Calibri" w:hAnsi="Calibri" w:eastAsia="Calibri" w:cs="Calibri"/>
                <w:color w:val="auto"/>
                <w:spacing w:val="0"/>
                <w:position w:val="0"/>
                <w:sz w:val="22"/>
                <w:shd w:val="clear" w:fill="auto"/>
              </w:rPr>
              <w:t>*1</w:t>
            </w:r>
            <w:r>
              <w:rPr>
                <w:rFonts w:ascii="宋体" w:hAnsi="宋体" w:eastAsia="宋体" w:cs="宋体"/>
                <w:color w:val="auto"/>
                <w:spacing w:val="0"/>
                <w:position w:val="0"/>
                <w:sz w:val="22"/>
                <w:shd w:val="clear" w:fill="auto"/>
              </w:rPr>
              <w:t>份</w:t>
            </w:r>
          </w:p>
          <w:p w14:paraId="36DB14D9">
            <w:pPr>
              <w:spacing w:before="0" w:after="0" w:line="440" w:lineRule="auto"/>
              <w:ind w:left="0" w:right="0" w:firstLine="440"/>
              <w:jc w:val="both"/>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17.</w:t>
            </w:r>
            <w:r>
              <w:rPr>
                <w:rFonts w:ascii="宋体" w:hAnsi="宋体" w:eastAsia="宋体" w:cs="宋体"/>
                <w:color w:val="auto"/>
                <w:spacing w:val="0"/>
                <w:position w:val="0"/>
                <w:sz w:val="22"/>
                <w:shd w:val="clear" w:fill="auto"/>
              </w:rPr>
              <w:t>《岗位人才经验要求分布表》</w:t>
            </w:r>
            <w:r>
              <w:rPr>
                <w:rFonts w:ascii="Calibri" w:hAnsi="Calibri" w:eastAsia="Calibri" w:cs="Calibri"/>
                <w:color w:val="auto"/>
                <w:spacing w:val="0"/>
                <w:position w:val="0"/>
                <w:sz w:val="22"/>
                <w:shd w:val="clear" w:fill="auto"/>
              </w:rPr>
              <w:t>*1</w:t>
            </w:r>
            <w:r>
              <w:rPr>
                <w:rFonts w:ascii="宋体" w:hAnsi="宋体" w:eastAsia="宋体" w:cs="宋体"/>
                <w:color w:val="auto"/>
                <w:spacing w:val="0"/>
                <w:position w:val="0"/>
                <w:sz w:val="22"/>
                <w:shd w:val="clear" w:fill="auto"/>
              </w:rPr>
              <w:t>份</w:t>
            </w:r>
          </w:p>
          <w:p w14:paraId="567A7DBA">
            <w:pPr>
              <w:spacing w:before="0" w:after="0" w:line="440" w:lineRule="auto"/>
              <w:ind w:left="0" w:right="0" w:firstLine="440"/>
              <w:jc w:val="both"/>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18.</w:t>
            </w:r>
            <w:r>
              <w:rPr>
                <w:rFonts w:ascii="宋体" w:hAnsi="宋体" w:eastAsia="宋体" w:cs="宋体"/>
                <w:color w:val="auto"/>
                <w:spacing w:val="0"/>
                <w:position w:val="0"/>
                <w:sz w:val="22"/>
                <w:shd w:val="clear" w:fill="auto"/>
              </w:rPr>
              <w:t>《岗位人才薪资水平分布表》</w:t>
            </w:r>
            <w:r>
              <w:rPr>
                <w:rFonts w:ascii="Calibri" w:hAnsi="Calibri" w:eastAsia="Calibri" w:cs="Calibri"/>
                <w:color w:val="auto"/>
                <w:spacing w:val="0"/>
                <w:position w:val="0"/>
                <w:sz w:val="22"/>
                <w:shd w:val="clear" w:fill="auto"/>
              </w:rPr>
              <w:t>*1</w:t>
            </w:r>
            <w:r>
              <w:rPr>
                <w:rFonts w:ascii="宋体" w:hAnsi="宋体" w:eastAsia="宋体" w:cs="宋体"/>
                <w:color w:val="auto"/>
                <w:spacing w:val="0"/>
                <w:position w:val="0"/>
                <w:sz w:val="22"/>
                <w:shd w:val="clear" w:fill="auto"/>
              </w:rPr>
              <w:t>份</w:t>
            </w:r>
          </w:p>
          <w:p w14:paraId="3E40A3C7">
            <w:pPr>
              <w:spacing w:before="0" w:after="0" w:line="440" w:lineRule="auto"/>
              <w:ind w:left="0" w:right="0" w:firstLine="440"/>
              <w:jc w:val="both"/>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19.</w:t>
            </w:r>
            <w:r>
              <w:rPr>
                <w:rFonts w:ascii="宋体" w:hAnsi="宋体" w:eastAsia="宋体" w:cs="宋体"/>
                <w:color w:val="auto"/>
                <w:spacing w:val="0"/>
                <w:position w:val="0"/>
                <w:sz w:val="22"/>
                <w:shd w:val="clear" w:fill="auto"/>
              </w:rPr>
              <w:t>《人才学历提升薪资走势图》</w:t>
            </w:r>
            <w:r>
              <w:rPr>
                <w:rFonts w:ascii="Calibri" w:hAnsi="Calibri" w:eastAsia="Calibri" w:cs="Calibri"/>
                <w:color w:val="auto"/>
                <w:spacing w:val="0"/>
                <w:position w:val="0"/>
                <w:sz w:val="22"/>
                <w:shd w:val="clear" w:fill="auto"/>
              </w:rPr>
              <w:t>*1</w:t>
            </w:r>
            <w:r>
              <w:rPr>
                <w:rFonts w:ascii="宋体" w:hAnsi="宋体" w:eastAsia="宋体" w:cs="宋体"/>
                <w:color w:val="auto"/>
                <w:spacing w:val="0"/>
                <w:position w:val="0"/>
                <w:sz w:val="22"/>
                <w:shd w:val="clear" w:fill="auto"/>
              </w:rPr>
              <w:t>份</w:t>
            </w:r>
          </w:p>
          <w:p w14:paraId="446763EC">
            <w:pPr>
              <w:spacing w:before="0" w:after="0" w:line="440" w:lineRule="auto"/>
              <w:ind w:left="0" w:right="0" w:firstLine="440"/>
              <w:jc w:val="both"/>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20.</w:t>
            </w:r>
            <w:r>
              <w:rPr>
                <w:rFonts w:ascii="宋体" w:hAnsi="宋体" w:eastAsia="宋体" w:cs="宋体"/>
                <w:color w:val="auto"/>
                <w:spacing w:val="0"/>
                <w:position w:val="0"/>
                <w:sz w:val="22"/>
                <w:shd w:val="clear" w:fill="auto"/>
              </w:rPr>
              <w:t>《工作年限增长薪资走势图》</w:t>
            </w:r>
            <w:r>
              <w:rPr>
                <w:rFonts w:ascii="Calibri" w:hAnsi="Calibri" w:eastAsia="Calibri" w:cs="Calibri"/>
                <w:color w:val="auto"/>
                <w:spacing w:val="0"/>
                <w:position w:val="0"/>
                <w:sz w:val="22"/>
                <w:shd w:val="clear" w:fill="auto"/>
              </w:rPr>
              <w:t>*1</w:t>
            </w:r>
            <w:r>
              <w:rPr>
                <w:rFonts w:ascii="宋体" w:hAnsi="宋体" w:eastAsia="宋体" w:cs="宋体"/>
                <w:color w:val="auto"/>
                <w:spacing w:val="0"/>
                <w:position w:val="0"/>
                <w:sz w:val="22"/>
                <w:shd w:val="clear" w:fill="auto"/>
              </w:rPr>
              <w:t>份</w:t>
            </w:r>
          </w:p>
          <w:p w14:paraId="4561EF85">
            <w:pPr>
              <w:spacing w:before="0" w:after="0" w:line="440" w:lineRule="auto"/>
              <w:ind w:left="0" w:right="0" w:firstLine="440"/>
              <w:jc w:val="both"/>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21.</w:t>
            </w:r>
            <w:r>
              <w:rPr>
                <w:rFonts w:ascii="宋体" w:hAnsi="宋体" w:eastAsia="宋体" w:cs="宋体"/>
                <w:color w:val="auto"/>
                <w:spacing w:val="0"/>
                <w:position w:val="0"/>
                <w:sz w:val="22"/>
                <w:shd w:val="clear" w:fill="auto"/>
              </w:rPr>
              <w:t>《岗位学历与经验要求交叉分析表》</w:t>
            </w:r>
            <w:r>
              <w:rPr>
                <w:rFonts w:ascii="Calibri" w:hAnsi="Calibri" w:eastAsia="Calibri" w:cs="Calibri"/>
                <w:color w:val="auto"/>
                <w:spacing w:val="0"/>
                <w:position w:val="0"/>
                <w:sz w:val="22"/>
                <w:shd w:val="clear" w:fill="auto"/>
              </w:rPr>
              <w:t>*1</w:t>
            </w:r>
            <w:r>
              <w:rPr>
                <w:rFonts w:ascii="宋体" w:hAnsi="宋体" w:eastAsia="宋体" w:cs="宋体"/>
                <w:color w:val="auto"/>
                <w:spacing w:val="0"/>
                <w:position w:val="0"/>
                <w:sz w:val="22"/>
                <w:shd w:val="clear" w:fill="auto"/>
              </w:rPr>
              <w:t>份</w:t>
            </w:r>
          </w:p>
          <w:p w14:paraId="5A674395">
            <w:pPr>
              <w:spacing w:before="0" w:after="0" w:line="440" w:lineRule="auto"/>
              <w:ind w:left="0" w:right="0" w:firstLine="440"/>
              <w:jc w:val="both"/>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22.</w:t>
            </w:r>
            <w:r>
              <w:rPr>
                <w:rFonts w:ascii="宋体" w:hAnsi="宋体" w:eastAsia="宋体" w:cs="宋体"/>
                <w:color w:val="auto"/>
                <w:spacing w:val="0"/>
                <w:position w:val="0"/>
                <w:sz w:val="22"/>
                <w:shd w:val="clear" w:fill="auto"/>
              </w:rPr>
              <w:t>《岗位人才行业类型分布表》</w:t>
            </w:r>
            <w:r>
              <w:rPr>
                <w:rFonts w:ascii="Calibri" w:hAnsi="Calibri" w:eastAsia="Calibri" w:cs="Calibri"/>
                <w:color w:val="auto"/>
                <w:spacing w:val="0"/>
                <w:position w:val="0"/>
                <w:sz w:val="22"/>
                <w:shd w:val="clear" w:fill="auto"/>
              </w:rPr>
              <w:t>*1</w:t>
            </w:r>
            <w:r>
              <w:rPr>
                <w:rFonts w:ascii="宋体" w:hAnsi="宋体" w:eastAsia="宋体" w:cs="宋体"/>
                <w:color w:val="auto"/>
                <w:spacing w:val="0"/>
                <w:position w:val="0"/>
                <w:sz w:val="22"/>
                <w:shd w:val="clear" w:fill="auto"/>
              </w:rPr>
              <w:t>份</w:t>
            </w:r>
          </w:p>
          <w:p w14:paraId="191EFB06">
            <w:pPr>
              <w:spacing w:before="0" w:after="0" w:line="440" w:lineRule="auto"/>
              <w:ind w:left="0" w:right="0" w:firstLine="440"/>
              <w:jc w:val="both"/>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23.</w:t>
            </w:r>
            <w:r>
              <w:rPr>
                <w:rFonts w:ascii="宋体" w:hAnsi="宋体" w:eastAsia="宋体" w:cs="宋体"/>
                <w:color w:val="auto"/>
                <w:spacing w:val="0"/>
                <w:position w:val="0"/>
                <w:sz w:val="22"/>
                <w:shd w:val="clear" w:fill="auto"/>
              </w:rPr>
              <w:t>《岗位人才企业性质分布表》</w:t>
            </w:r>
            <w:r>
              <w:rPr>
                <w:rFonts w:ascii="Calibri" w:hAnsi="Calibri" w:eastAsia="Calibri" w:cs="Calibri"/>
                <w:color w:val="auto"/>
                <w:spacing w:val="0"/>
                <w:position w:val="0"/>
                <w:sz w:val="22"/>
                <w:shd w:val="clear" w:fill="auto"/>
              </w:rPr>
              <w:t>*1</w:t>
            </w:r>
            <w:r>
              <w:rPr>
                <w:rFonts w:ascii="宋体" w:hAnsi="宋体" w:eastAsia="宋体" w:cs="宋体"/>
                <w:color w:val="auto"/>
                <w:spacing w:val="0"/>
                <w:position w:val="0"/>
                <w:sz w:val="22"/>
                <w:shd w:val="clear" w:fill="auto"/>
              </w:rPr>
              <w:t>份</w:t>
            </w:r>
          </w:p>
          <w:p w14:paraId="70070827">
            <w:pPr>
              <w:spacing w:before="0" w:after="0" w:line="440" w:lineRule="auto"/>
              <w:ind w:left="0" w:right="0" w:firstLine="440"/>
              <w:jc w:val="both"/>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24.</w:t>
            </w:r>
            <w:r>
              <w:rPr>
                <w:rFonts w:ascii="宋体" w:hAnsi="宋体" w:eastAsia="宋体" w:cs="宋体"/>
                <w:color w:val="auto"/>
                <w:spacing w:val="0"/>
                <w:position w:val="0"/>
                <w:sz w:val="22"/>
                <w:shd w:val="clear" w:fill="auto"/>
              </w:rPr>
              <w:t>《岗位人才企业规模分布表》</w:t>
            </w:r>
            <w:r>
              <w:rPr>
                <w:rFonts w:ascii="Calibri" w:hAnsi="Calibri" w:eastAsia="Calibri" w:cs="Calibri"/>
                <w:color w:val="auto"/>
                <w:spacing w:val="0"/>
                <w:position w:val="0"/>
                <w:sz w:val="22"/>
                <w:shd w:val="clear" w:fill="auto"/>
              </w:rPr>
              <w:t>*1</w:t>
            </w:r>
            <w:r>
              <w:rPr>
                <w:rFonts w:ascii="宋体" w:hAnsi="宋体" w:eastAsia="宋体" w:cs="宋体"/>
                <w:color w:val="auto"/>
                <w:spacing w:val="0"/>
                <w:position w:val="0"/>
                <w:sz w:val="22"/>
                <w:shd w:val="clear" w:fill="auto"/>
              </w:rPr>
              <w:t>份</w:t>
            </w:r>
          </w:p>
          <w:p w14:paraId="60C27F42">
            <w:pPr>
              <w:spacing w:before="0" w:after="0" w:line="440" w:lineRule="auto"/>
              <w:ind w:left="0" w:right="0" w:firstLine="440"/>
              <w:jc w:val="both"/>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25.</w:t>
            </w:r>
            <w:r>
              <w:rPr>
                <w:rFonts w:ascii="宋体" w:hAnsi="宋体" w:eastAsia="宋体" w:cs="宋体"/>
                <w:color w:val="auto"/>
                <w:spacing w:val="0"/>
                <w:position w:val="0"/>
                <w:sz w:val="22"/>
                <w:shd w:val="clear" w:fill="auto"/>
              </w:rPr>
              <w:t>《产业人才典型用人单位表》</w:t>
            </w:r>
            <w:r>
              <w:rPr>
                <w:rFonts w:ascii="Calibri" w:hAnsi="Calibri" w:eastAsia="Calibri" w:cs="Calibri"/>
                <w:color w:val="auto"/>
                <w:spacing w:val="0"/>
                <w:position w:val="0"/>
                <w:sz w:val="22"/>
                <w:shd w:val="clear" w:fill="auto"/>
              </w:rPr>
              <w:t>*1</w:t>
            </w:r>
            <w:r>
              <w:rPr>
                <w:rFonts w:ascii="宋体" w:hAnsi="宋体" w:eastAsia="宋体" w:cs="宋体"/>
                <w:color w:val="auto"/>
                <w:spacing w:val="0"/>
                <w:position w:val="0"/>
                <w:sz w:val="22"/>
                <w:shd w:val="clear" w:fill="auto"/>
              </w:rPr>
              <w:t>份</w:t>
            </w:r>
          </w:p>
          <w:p w14:paraId="1A6E609A">
            <w:pPr>
              <w:spacing w:before="0" w:after="0" w:line="440" w:lineRule="auto"/>
              <w:ind w:left="0" w:right="0" w:firstLine="440"/>
              <w:jc w:val="both"/>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26.</w:t>
            </w:r>
            <w:r>
              <w:rPr>
                <w:rFonts w:ascii="宋体" w:hAnsi="宋体" w:eastAsia="宋体" w:cs="宋体"/>
                <w:color w:val="auto"/>
                <w:spacing w:val="0"/>
                <w:position w:val="0"/>
                <w:sz w:val="22"/>
                <w:shd w:val="clear" w:fill="auto"/>
              </w:rPr>
              <w:t>《产业培养目标岗位分析表》</w:t>
            </w:r>
            <w:r>
              <w:rPr>
                <w:rFonts w:ascii="Calibri" w:hAnsi="Calibri" w:eastAsia="Calibri" w:cs="Calibri"/>
                <w:color w:val="auto"/>
                <w:spacing w:val="0"/>
                <w:position w:val="0"/>
                <w:sz w:val="22"/>
                <w:shd w:val="clear" w:fill="auto"/>
              </w:rPr>
              <w:t>*1</w:t>
            </w:r>
            <w:r>
              <w:rPr>
                <w:rFonts w:ascii="宋体" w:hAnsi="宋体" w:eastAsia="宋体" w:cs="宋体"/>
                <w:color w:val="auto"/>
                <w:spacing w:val="0"/>
                <w:position w:val="0"/>
                <w:sz w:val="22"/>
                <w:shd w:val="clear" w:fill="auto"/>
              </w:rPr>
              <w:t>份</w:t>
            </w:r>
          </w:p>
          <w:p w14:paraId="437CFA0A">
            <w:pPr>
              <w:spacing w:before="0" w:after="0" w:line="440" w:lineRule="auto"/>
              <w:ind w:left="0" w:right="0" w:firstLine="440"/>
              <w:jc w:val="both"/>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27.</w:t>
            </w:r>
            <w:r>
              <w:rPr>
                <w:rFonts w:ascii="宋体" w:hAnsi="宋体" w:eastAsia="宋体" w:cs="宋体"/>
                <w:color w:val="auto"/>
                <w:spacing w:val="0"/>
                <w:position w:val="0"/>
                <w:sz w:val="22"/>
                <w:shd w:val="clear" w:fill="auto"/>
              </w:rPr>
              <w:t>《专业关联岗位一览表》</w:t>
            </w:r>
            <w:r>
              <w:rPr>
                <w:rFonts w:ascii="Calibri" w:hAnsi="Calibri" w:eastAsia="Calibri" w:cs="Calibri"/>
                <w:color w:val="auto"/>
                <w:spacing w:val="0"/>
                <w:position w:val="0"/>
                <w:sz w:val="22"/>
                <w:shd w:val="clear" w:fill="auto"/>
              </w:rPr>
              <w:t>*1</w:t>
            </w:r>
            <w:r>
              <w:rPr>
                <w:rFonts w:ascii="宋体" w:hAnsi="宋体" w:eastAsia="宋体" w:cs="宋体"/>
                <w:color w:val="auto"/>
                <w:spacing w:val="0"/>
                <w:position w:val="0"/>
                <w:sz w:val="22"/>
                <w:shd w:val="clear" w:fill="auto"/>
              </w:rPr>
              <w:t>份</w:t>
            </w:r>
          </w:p>
          <w:p w14:paraId="79A9B702">
            <w:pPr>
              <w:spacing w:before="0" w:after="0" w:line="440" w:lineRule="auto"/>
              <w:ind w:left="0" w:right="0" w:firstLine="440"/>
              <w:jc w:val="both"/>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28.</w:t>
            </w:r>
            <w:r>
              <w:rPr>
                <w:rFonts w:ascii="宋体" w:hAnsi="宋体" w:eastAsia="宋体" w:cs="宋体"/>
                <w:color w:val="auto"/>
                <w:spacing w:val="0"/>
                <w:position w:val="0"/>
                <w:sz w:val="22"/>
                <w:shd w:val="clear" w:fill="auto"/>
              </w:rPr>
              <w:t>《宠物养护与经营专业标准画像》</w:t>
            </w:r>
            <w:r>
              <w:rPr>
                <w:rFonts w:ascii="Calibri" w:hAnsi="Calibri" w:eastAsia="Calibri" w:cs="Calibri"/>
                <w:color w:val="auto"/>
                <w:spacing w:val="0"/>
                <w:position w:val="0"/>
                <w:sz w:val="22"/>
                <w:shd w:val="clear" w:fill="auto"/>
              </w:rPr>
              <w:t>*1</w:t>
            </w:r>
            <w:r>
              <w:rPr>
                <w:rFonts w:ascii="宋体" w:hAnsi="宋体" w:eastAsia="宋体" w:cs="宋体"/>
                <w:color w:val="auto"/>
                <w:spacing w:val="0"/>
                <w:position w:val="0"/>
                <w:sz w:val="22"/>
                <w:shd w:val="clear" w:fill="auto"/>
              </w:rPr>
              <w:t>份</w:t>
            </w:r>
          </w:p>
          <w:p w14:paraId="73458E72">
            <w:pPr>
              <w:spacing w:before="0" w:after="0" w:line="440" w:lineRule="auto"/>
              <w:ind w:left="0" w:right="0" w:firstLine="440"/>
              <w:jc w:val="both"/>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29.</w:t>
            </w:r>
            <w:r>
              <w:rPr>
                <w:rFonts w:ascii="宋体" w:hAnsi="宋体" w:eastAsia="宋体" w:cs="宋体"/>
                <w:color w:val="auto"/>
                <w:spacing w:val="0"/>
                <w:position w:val="0"/>
                <w:sz w:val="22"/>
                <w:shd w:val="clear" w:fill="auto"/>
              </w:rPr>
              <w:t>《中西面点专业标准画像》</w:t>
            </w:r>
            <w:r>
              <w:rPr>
                <w:rFonts w:ascii="Calibri" w:hAnsi="Calibri" w:eastAsia="Calibri" w:cs="Calibri"/>
                <w:color w:val="auto"/>
                <w:spacing w:val="0"/>
                <w:position w:val="0"/>
                <w:sz w:val="22"/>
                <w:shd w:val="clear" w:fill="auto"/>
              </w:rPr>
              <w:t>*1</w:t>
            </w:r>
            <w:r>
              <w:rPr>
                <w:rFonts w:ascii="宋体" w:hAnsi="宋体" w:eastAsia="宋体" w:cs="宋体"/>
                <w:color w:val="auto"/>
                <w:spacing w:val="0"/>
                <w:position w:val="0"/>
                <w:sz w:val="22"/>
                <w:shd w:val="clear" w:fill="auto"/>
              </w:rPr>
              <w:t>份</w:t>
            </w:r>
          </w:p>
          <w:p w14:paraId="0E2E856B">
            <w:pPr>
              <w:spacing w:before="0" w:after="0" w:line="440" w:lineRule="auto"/>
              <w:ind w:left="0" w:right="0" w:firstLine="440"/>
              <w:jc w:val="both"/>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30.</w:t>
            </w:r>
            <w:r>
              <w:rPr>
                <w:rFonts w:ascii="宋体" w:hAnsi="宋体" w:eastAsia="宋体" w:cs="宋体"/>
                <w:color w:val="auto"/>
                <w:spacing w:val="0"/>
                <w:position w:val="0"/>
                <w:sz w:val="22"/>
                <w:shd w:val="clear" w:fill="auto"/>
              </w:rPr>
              <w:t>《电子商务专业标准画像》</w:t>
            </w:r>
            <w:r>
              <w:rPr>
                <w:rFonts w:ascii="Calibri" w:hAnsi="Calibri" w:eastAsia="Calibri" w:cs="Calibri"/>
                <w:color w:val="auto"/>
                <w:spacing w:val="0"/>
                <w:position w:val="0"/>
                <w:sz w:val="22"/>
                <w:shd w:val="clear" w:fill="auto"/>
              </w:rPr>
              <w:t>*1</w:t>
            </w:r>
            <w:r>
              <w:rPr>
                <w:rFonts w:ascii="宋体" w:hAnsi="宋体" w:eastAsia="宋体" w:cs="宋体"/>
                <w:color w:val="auto"/>
                <w:spacing w:val="0"/>
                <w:position w:val="0"/>
                <w:sz w:val="22"/>
                <w:shd w:val="clear" w:fill="auto"/>
              </w:rPr>
              <w:t>份</w:t>
            </w:r>
          </w:p>
          <w:p w14:paraId="2DD8DBFA">
            <w:pPr>
              <w:spacing w:before="0" w:after="0" w:line="440" w:lineRule="auto"/>
              <w:ind w:left="0" w:right="0" w:firstLine="440"/>
              <w:jc w:val="both"/>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31.</w:t>
            </w:r>
            <w:r>
              <w:rPr>
                <w:rFonts w:ascii="宋体" w:hAnsi="宋体" w:eastAsia="宋体" w:cs="宋体"/>
                <w:color w:val="auto"/>
                <w:spacing w:val="0"/>
                <w:position w:val="0"/>
                <w:sz w:val="22"/>
                <w:shd w:val="clear" w:fill="auto"/>
              </w:rPr>
              <w:t>《中草药栽培专业标准画像》</w:t>
            </w:r>
            <w:r>
              <w:rPr>
                <w:rFonts w:ascii="Calibri" w:hAnsi="Calibri" w:eastAsia="Calibri" w:cs="Calibri"/>
                <w:color w:val="auto"/>
                <w:spacing w:val="0"/>
                <w:position w:val="0"/>
                <w:sz w:val="22"/>
                <w:shd w:val="clear" w:fill="auto"/>
              </w:rPr>
              <w:t>*1</w:t>
            </w:r>
            <w:r>
              <w:rPr>
                <w:rFonts w:ascii="宋体" w:hAnsi="宋体" w:eastAsia="宋体" w:cs="宋体"/>
                <w:color w:val="auto"/>
                <w:spacing w:val="0"/>
                <w:position w:val="0"/>
                <w:sz w:val="22"/>
                <w:shd w:val="clear" w:fill="auto"/>
              </w:rPr>
              <w:t>份</w:t>
            </w:r>
          </w:p>
          <w:p w14:paraId="759170FE">
            <w:pPr>
              <w:spacing w:before="0" w:after="0" w:line="440" w:lineRule="auto"/>
              <w:ind w:left="0" w:right="0" w:firstLine="440"/>
              <w:jc w:val="both"/>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32.</w:t>
            </w:r>
            <w:r>
              <w:rPr>
                <w:rFonts w:ascii="宋体" w:hAnsi="宋体" w:eastAsia="宋体" w:cs="宋体"/>
                <w:color w:val="auto"/>
                <w:spacing w:val="0"/>
                <w:position w:val="0"/>
                <w:sz w:val="22"/>
                <w:shd w:val="clear" w:fill="auto"/>
              </w:rPr>
              <w:t>《专业</w:t>
            </w:r>
            <w:r>
              <w:rPr>
                <w:rFonts w:ascii="Calibri" w:hAnsi="Calibri" w:eastAsia="Calibri" w:cs="Calibri"/>
                <w:color w:val="auto"/>
                <w:spacing w:val="0"/>
                <w:position w:val="0"/>
                <w:sz w:val="22"/>
                <w:shd w:val="clear" w:fill="auto"/>
              </w:rPr>
              <w:t>-</w:t>
            </w:r>
            <w:r>
              <w:rPr>
                <w:rFonts w:ascii="宋体" w:hAnsi="宋体" w:eastAsia="宋体" w:cs="宋体"/>
                <w:color w:val="auto"/>
                <w:spacing w:val="0"/>
                <w:position w:val="0"/>
                <w:sz w:val="22"/>
                <w:shd w:val="clear" w:fill="auto"/>
              </w:rPr>
              <w:t>岗位</w:t>
            </w:r>
            <w:r>
              <w:rPr>
                <w:rFonts w:ascii="Calibri" w:hAnsi="Calibri" w:eastAsia="Calibri" w:cs="Calibri"/>
                <w:color w:val="auto"/>
                <w:spacing w:val="0"/>
                <w:position w:val="0"/>
                <w:sz w:val="22"/>
                <w:shd w:val="clear" w:fill="auto"/>
              </w:rPr>
              <w:t>-</w:t>
            </w:r>
            <w:r>
              <w:rPr>
                <w:rFonts w:ascii="宋体" w:hAnsi="宋体" w:eastAsia="宋体" w:cs="宋体"/>
                <w:color w:val="auto"/>
                <w:spacing w:val="0"/>
                <w:position w:val="0"/>
                <w:sz w:val="22"/>
                <w:shd w:val="clear" w:fill="auto"/>
              </w:rPr>
              <w:t>技术关联匹配列表》</w:t>
            </w:r>
            <w:r>
              <w:rPr>
                <w:rFonts w:ascii="Calibri" w:hAnsi="Calibri" w:eastAsia="Calibri" w:cs="Calibri"/>
                <w:color w:val="auto"/>
                <w:spacing w:val="0"/>
                <w:position w:val="0"/>
                <w:sz w:val="22"/>
                <w:shd w:val="clear" w:fill="auto"/>
              </w:rPr>
              <w:t>*1</w:t>
            </w:r>
            <w:r>
              <w:rPr>
                <w:rFonts w:ascii="宋体" w:hAnsi="宋体" w:eastAsia="宋体" w:cs="宋体"/>
                <w:color w:val="auto"/>
                <w:spacing w:val="0"/>
                <w:position w:val="0"/>
                <w:sz w:val="22"/>
                <w:shd w:val="clear" w:fill="auto"/>
              </w:rPr>
              <w:t>份</w:t>
            </w:r>
          </w:p>
          <w:p w14:paraId="11657C48">
            <w:pPr>
              <w:spacing w:before="0" w:after="0" w:line="440" w:lineRule="auto"/>
              <w:ind w:left="0" w:right="0" w:firstLine="440"/>
              <w:jc w:val="both"/>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33.</w:t>
            </w:r>
            <w:r>
              <w:rPr>
                <w:rFonts w:ascii="宋体" w:hAnsi="宋体" w:eastAsia="宋体" w:cs="宋体"/>
                <w:color w:val="auto"/>
                <w:spacing w:val="0"/>
                <w:position w:val="0"/>
                <w:sz w:val="22"/>
                <w:shd w:val="clear" w:fill="auto"/>
              </w:rPr>
              <w:t>《专业目标培养岗位数据分析过程表》</w:t>
            </w:r>
            <w:r>
              <w:rPr>
                <w:rFonts w:ascii="Calibri" w:hAnsi="Calibri" w:eastAsia="Calibri" w:cs="Calibri"/>
                <w:color w:val="auto"/>
                <w:spacing w:val="0"/>
                <w:position w:val="0"/>
                <w:sz w:val="22"/>
                <w:shd w:val="clear" w:fill="auto"/>
              </w:rPr>
              <w:t>*1</w:t>
            </w:r>
            <w:r>
              <w:rPr>
                <w:rFonts w:ascii="宋体" w:hAnsi="宋体" w:eastAsia="宋体" w:cs="宋体"/>
                <w:color w:val="auto"/>
                <w:spacing w:val="0"/>
                <w:position w:val="0"/>
                <w:sz w:val="22"/>
                <w:shd w:val="clear" w:fill="auto"/>
              </w:rPr>
              <w:t>份</w:t>
            </w:r>
          </w:p>
          <w:p w14:paraId="068F4C8D">
            <w:pPr>
              <w:spacing w:before="0" w:after="0" w:line="440" w:lineRule="auto"/>
              <w:ind w:left="0" w:right="0" w:firstLine="440"/>
              <w:jc w:val="both"/>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34.</w:t>
            </w:r>
            <w:r>
              <w:rPr>
                <w:rFonts w:ascii="宋体" w:hAnsi="宋体" w:eastAsia="宋体" w:cs="宋体"/>
                <w:color w:val="auto"/>
                <w:spacing w:val="0"/>
                <w:position w:val="0"/>
                <w:sz w:val="22"/>
                <w:shd w:val="clear" w:fill="auto"/>
              </w:rPr>
              <w:t>《专业目标培养岗位数据分析可视化》</w:t>
            </w:r>
            <w:r>
              <w:rPr>
                <w:rFonts w:ascii="Calibri" w:hAnsi="Calibri" w:eastAsia="Calibri" w:cs="Calibri"/>
                <w:color w:val="auto"/>
                <w:spacing w:val="0"/>
                <w:position w:val="0"/>
                <w:sz w:val="22"/>
                <w:shd w:val="clear" w:fill="auto"/>
              </w:rPr>
              <w:t>*1</w:t>
            </w:r>
            <w:r>
              <w:rPr>
                <w:rFonts w:ascii="宋体" w:hAnsi="宋体" w:eastAsia="宋体" w:cs="宋体"/>
                <w:color w:val="auto"/>
                <w:spacing w:val="0"/>
                <w:position w:val="0"/>
                <w:sz w:val="22"/>
                <w:shd w:val="clear" w:fill="auto"/>
              </w:rPr>
              <w:t>份</w:t>
            </w:r>
          </w:p>
          <w:p w14:paraId="2EAE96E9">
            <w:pPr>
              <w:spacing w:before="0" w:after="0" w:line="440" w:lineRule="auto"/>
              <w:ind w:left="0" w:right="0" w:firstLine="440"/>
              <w:jc w:val="both"/>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35.</w:t>
            </w:r>
            <w:r>
              <w:rPr>
                <w:rFonts w:ascii="宋体" w:hAnsi="宋体" w:eastAsia="宋体" w:cs="宋体"/>
                <w:color w:val="auto"/>
                <w:spacing w:val="0"/>
                <w:position w:val="0"/>
                <w:sz w:val="22"/>
                <w:shd w:val="clear" w:fill="auto"/>
              </w:rPr>
              <w:t>《专业群产业对接谱系图》</w:t>
            </w:r>
            <w:r>
              <w:rPr>
                <w:rFonts w:ascii="Calibri" w:hAnsi="Calibri" w:eastAsia="Calibri" w:cs="Calibri"/>
                <w:color w:val="auto"/>
                <w:spacing w:val="0"/>
                <w:position w:val="0"/>
                <w:sz w:val="22"/>
                <w:shd w:val="clear" w:fill="auto"/>
              </w:rPr>
              <w:t>*1</w:t>
            </w:r>
            <w:r>
              <w:rPr>
                <w:rFonts w:ascii="宋体" w:hAnsi="宋体" w:eastAsia="宋体" w:cs="宋体"/>
                <w:color w:val="auto"/>
                <w:spacing w:val="0"/>
                <w:position w:val="0"/>
                <w:sz w:val="22"/>
                <w:shd w:val="clear" w:fill="auto"/>
              </w:rPr>
              <w:t>份</w:t>
            </w:r>
          </w:p>
          <w:p w14:paraId="0EFC932A">
            <w:pPr>
              <w:spacing w:before="0" w:after="0" w:line="440" w:lineRule="auto"/>
              <w:ind w:left="0" w:right="0" w:firstLine="440"/>
              <w:jc w:val="both"/>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36.</w:t>
            </w:r>
            <w:r>
              <w:rPr>
                <w:rFonts w:ascii="宋体" w:hAnsi="宋体" w:eastAsia="宋体" w:cs="宋体"/>
                <w:color w:val="auto"/>
                <w:spacing w:val="0"/>
                <w:position w:val="0"/>
                <w:sz w:val="22"/>
                <w:shd w:val="clear" w:fill="auto"/>
              </w:rPr>
              <w:t>《组群逻辑全景图》</w:t>
            </w:r>
            <w:r>
              <w:rPr>
                <w:rFonts w:ascii="Calibri" w:hAnsi="Calibri" w:eastAsia="Calibri" w:cs="Calibri"/>
                <w:color w:val="auto"/>
                <w:spacing w:val="0"/>
                <w:position w:val="0"/>
                <w:sz w:val="22"/>
                <w:shd w:val="clear" w:fill="auto"/>
              </w:rPr>
              <w:t>*1</w:t>
            </w:r>
            <w:r>
              <w:rPr>
                <w:rFonts w:ascii="宋体" w:hAnsi="宋体" w:eastAsia="宋体" w:cs="宋体"/>
                <w:color w:val="auto"/>
                <w:spacing w:val="0"/>
                <w:position w:val="0"/>
                <w:sz w:val="22"/>
                <w:shd w:val="clear" w:fill="auto"/>
              </w:rPr>
              <w:t>份</w:t>
            </w:r>
          </w:p>
          <w:p w14:paraId="22B0C9EA">
            <w:pPr>
              <w:spacing w:before="0" w:after="0" w:line="440" w:lineRule="auto"/>
              <w:ind w:left="0" w:right="0" w:firstLine="440"/>
              <w:jc w:val="both"/>
              <w:rPr>
                <w:color w:val="auto"/>
                <w:spacing w:val="0"/>
                <w:position w:val="0"/>
                <w:sz w:val="22"/>
                <w:shd w:val="clear" w:fill="auto"/>
              </w:rPr>
            </w:pPr>
            <w:r>
              <w:rPr>
                <w:rFonts w:ascii="Calibri" w:hAnsi="Calibri" w:eastAsia="Calibri" w:cs="Calibri"/>
                <w:color w:val="auto"/>
                <w:spacing w:val="0"/>
                <w:position w:val="0"/>
                <w:sz w:val="22"/>
                <w:shd w:val="clear" w:fill="auto"/>
              </w:rPr>
              <w:t>37.</w:t>
            </w:r>
            <w:r>
              <w:rPr>
                <w:rFonts w:ascii="宋体" w:hAnsi="宋体" w:eastAsia="宋体" w:cs="宋体"/>
                <w:color w:val="auto"/>
                <w:spacing w:val="0"/>
                <w:position w:val="0"/>
                <w:sz w:val="22"/>
                <w:shd w:val="clear" w:fill="auto"/>
              </w:rPr>
              <w:t>《宠物养护与经营优质专业群组群逻辑分析与发展规划报告》</w:t>
            </w:r>
            <w:r>
              <w:rPr>
                <w:rFonts w:ascii="Calibri" w:hAnsi="Calibri" w:eastAsia="Calibri" w:cs="Calibri"/>
                <w:color w:val="auto"/>
                <w:spacing w:val="0"/>
                <w:position w:val="0"/>
                <w:sz w:val="22"/>
                <w:shd w:val="clear" w:fill="auto"/>
              </w:rPr>
              <w:t>*1</w:t>
            </w:r>
            <w:r>
              <w:rPr>
                <w:rFonts w:ascii="宋体" w:hAnsi="宋体" w:eastAsia="宋体" w:cs="宋体"/>
                <w:color w:val="auto"/>
                <w:spacing w:val="0"/>
                <w:position w:val="0"/>
                <w:sz w:val="22"/>
                <w:shd w:val="clear" w:fill="auto"/>
              </w:rPr>
              <w:t>份</w:t>
            </w:r>
          </w:p>
        </w:tc>
      </w:tr>
      <w:tr w14:paraId="2DFCC146">
        <w:tblPrEx>
          <w:tblCellMar>
            <w:top w:w="0" w:type="dxa"/>
            <w:left w:w="10" w:type="dxa"/>
            <w:bottom w:w="0" w:type="dxa"/>
            <w:right w:w="10" w:type="dxa"/>
          </w:tblCellMar>
        </w:tblPrEx>
        <w:trPr>
          <w:trHeight w:val="0" w:hRule="atLeast"/>
          <w:jc w:val="center"/>
        </w:trPr>
        <w:tc>
          <w:tcPr>
            <w:tcW w:w="1180" w:type="dxa"/>
            <w:vMerge w:val="restar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D1C9365">
            <w:pPr>
              <w:spacing w:before="0" w:after="0" w:line="240" w:lineRule="auto"/>
              <w:ind w:left="0" w:right="0" w:firstLine="0"/>
              <w:jc w:val="both"/>
              <w:rPr>
                <w:rFonts w:ascii="宋体" w:hAnsi="宋体" w:eastAsia="宋体" w:cs="宋体"/>
                <w:color w:val="auto"/>
                <w:spacing w:val="0"/>
                <w:position w:val="0"/>
                <w:sz w:val="22"/>
                <w:shd w:val="clear" w:fill="auto"/>
              </w:rPr>
            </w:pPr>
            <w:r>
              <w:rPr>
                <w:rFonts w:ascii="宋体" w:hAnsi="宋体" w:eastAsia="宋体" w:cs="宋体"/>
                <w:color w:val="auto"/>
                <w:spacing w:val="0"/>
                <w:position w:val="0"/>
                <w:sz w:val="22"/>
                <w:shd w:val="clear" w:fill="auto"/>
              </w:rPr>
              <w:t>专业群多维度调研与分析</w:t>
            </w:r>
          </w:p>
        </w:tc>
        <w:tc>
          <w:tcPr>
            <w:tcW w:w="1134" w:type="dxa"/>
            <w:vMerge w:val="restar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6CE23A2">
            <w:pPr>
              <w:spacing w:before="0" w:after="0" w:line="240" w:lineRule="auto"/>
              <w:ind w:left="0" w:right="0" w:firstLine="440"/>
              <w:jc w:val="both"/>
              <w:rPr>
                <w:rFonts w:ascii="Calibri" w:hAnsi="Calibri" w:eastAsia="Calibri" w:cs="Calibri"/>
                <w:color w:val="auto"/>
                <w:spacing w:val="0"/>
                <w:position w:val="0"/>
                <w:sz w:val="22"/>
                <w:shd w:val="clear" w:fill="auto"/>
              </w:rPr>
            </w:pPr>
          </w:p>
          <w:p w14:paraId="54646045">
            <w:pPr>
              <w:spacing w:before="0" w:after="0" w:line="240" w:lineRule="auto"/>
              <w:ind w:left="0" w:right="0" w:firstLine="440"/>
              <w:jc w:val="both"/>
              <w:rPr>
                <w:rFonts w:ascii="Calibri" w:hAnsi="Calibri" w:eastAsia="Calibri" w:cs="Calibri"/>
                <w:color w:val="auto"/>
                <w:spacing w:val="0"/>
                <w:position w:val="0"/>
                <w:sz w:val="22"/>
                <w:shd w:val="clear" w:fill="auto"/>
              </w:rPr>
            </w:pPr>
          </w:p>
          <w:p w14:paraId="4368BE5E">
            <w:pPr>
              <w:spacing w:before="0" w:after="0" w:line="240" w:lineRule="auto"/>
              <w:ind w:left="0" w:right="0" w:firstLine="440"/>
              <w:jc w:val="both"/>
              <w:rPr>
                <w:rFonts w:ascii="Calibri" w:hAnsi="Calibri" w:eastAsia="Calibri" w:cs="Calibri"/>
                <w:color w:val="auto"/>
                <w:spacing w:val="0"/>
                <w:position w:val="0"/>
                <w:sz w:val="22"/>
                <w:shd w:val="clear" w:fill="auto"/>
              </w:rPr>
            </w:pPr>
          </w:p>
          <w:p w14:paraId="5021F8DC">
            <w:pPr>
              <w:spacing w:before="0" w:after="0" w:line="240" w:lineRule="auto"/>
              <w:ind w:left="0" w:right="0" w:firstLine="440"/>
              <w:jc w:val="both"/>
              <w:rPr>
                <w:rFonts w:ascii="Calibri" w:hAnsi="Calibri" w:eastAsia="Calibri" w:cs="Calibri"/>
                <w:color w:val="auto"/>
                <w:spacing w:val="0"/>
                <w:position w:val="0"/>
                <w:sz w:val="22"/>
                <w:shd w:val="clear" w:fill="auto"/>
              </w:rPr>
            </w:pPr>
          </w:p>
          <w:p w14:paraId="0ED83CAE">
            <w:pPr>
              <w:spacing w:before="0" w:after="0" w:line="240" w:lineRule="auto"/>
              <w:ind w:left="0" w:right="0" w:firstLine="440"/>
              <w:jc w:val="both"/>
              <w:rPr>
                <w:rFonts w:ascii="Calibri" w:hAnsi="Calibri" w:eastAsia="Calibri" w:cs="Calibri"/>
                <w:color w:val="auto"/>
                <w:spacing w:val="0"/>
                <w:position w:val="0"/>
                <w:sz w:val="22"/>
                <w:shd w:val="clear" w:fill="auto"/>
              </w:rPr>
            </w:pPr>
          </w:p>
          <w:p w14:paraId="3947EC78">
            <w:pPr>
              <w:spacing w:before="0" w:after="0" w:line="240" w:lineRule="auto"/>
              <w:ind w:left="0" w:right="0" w:firstLine="440"/>
              <w:jc w:val="both"/>
              <w:rPr>
                <w:rFonts w:ascii="Calibri" w:hAnsi="Calibri" w:eastAsia="Calibri" w:cs="Calibri"/>
                <w:color w:val="auto"/>
                <w:spacing w:val="0"/>
                <w:position w:val="0"/>
                <w:sz w:val="22"/>
                <w:shd w:val="clear" w:fill="auto"/>
              </w:rPr>
            </w:pPr>
          </w:p>
          <w:p w14:paraId="17F03E6B">
            <w:pPr>
              <w:spacing w:before="0" w:after="0" w:line="340" w:lineRule="auto"/>
              <w:ind w:left="0" w:right="0" w:firstLine="0"/>
              <w:jc w:val="both"/>
              <w:rPr>
                <w:rFonts w:ascii="Calibri" w:hAnsi="Calibri" w:eastAsia="Calibri" w:cs="Calibri"/>
                <w:color w:val="auto"/>
                <w:spacing w:val="0"/>
                <w:position w:val="0"/>
                <w:sz w:val="22"/>
                <w:shd w:val="clear" w:fill="auto"/>
              </w:rPr>
            </w:pPr>
            <w:r>
              <w:rPr>
                <w:rFonts w:ascii="宋体" w:hAnsi="宋体" w:eastAsia="宋体" w:cs="宋体"/>
                <w:color w:val="auto"/>
                <w:spacing w:val="0"/>
                <w:position w:val="0"/>
                <w:sz w:val="22"/>
                <w:shd w:val="clear" w:fill="auto"/>
              </w:rPr>
              <w:t>项目启动与方案设计研讨会</w:t>
            </w:r>
          </w:p>
          <w:p w14:paraId="2394A947">
            <w:pPr>
              <w:spacing w:before="0" w:after="0" w:line="240" w:lineRule="auto"/>
              <w:ind w:left="0" w:right="0" w:firstLine="440"/>
              <w:jc w:val="both"/>
              <w:rPr>
                <w:rFonts w:ascii="Calibri" w:hAnsi="Calibri" w:eastAsia="Calibri" w:cs="Calibri"/>
                <w:color w:val="auto"/>
                <w:spacing w:val="0"/>
                <w:position w:val="0"/>
                <w:sz w:val="22"/>
                <w:shd w:val="clear" w:fill="auto"/>
              </w:rPr>
            </w:pPr>
          </w:p>
          <w:p w14:paraId="72FDF2BA">
            <w:pPr>
              <w:spacing w:before="0" w:after="0" w:line="240" w:lineRule="auto"/>
              <w:ind w:left="0" w:right="0" w:firstLine="440"/>
              <w:jc w:val="both"/>
              <w:rPr>
                <w:rFonts w:ascii="Calibri" w:hAnsi="Calibri" w:eastAsia="Calibri" w:cs="Calibri"/>
                <w:color w:val="auto"/>
                <w:spacing w:val="0"/>
                <w:position w:val="0"/>
                <w:sz w:val="22"/>
                <w:shd w:val="clear" w:fill="auto"/>
              </w:rPr>
            </w:pPr>
          </w:p>
          <w:p w14:paraId="1510AE45">
            <w:pPr>
              <w:spacing w:before="0" w:after="0" w:line="240" w:lineRule="auto"/>
              <w:ind w:left="0" w:right="0" w:firstLine="440"/>
              <w:jc w:val="both"/>
              <w:rPr>
                <w:rFonts w:ascii="Calibri" w:hAnsi="Calibri" w:eastAsia="Calibri" w:cs="Calibri"/>
                <w:color w:val="auto"/>
                <w:spacing w:val="0"/>
                <w:position w:val="0"/>
                <w:sz w:val="22"/>
                <w:shd w:val="clear" w:fill="auto"/>
              </w:rPr>
            </w:pPr>
          </w:p>
          <w:p w14:paraId="20BDCE49">
            <w:pPr>
              <w:spacing w:before="0" w:after="0" w:line="240" w:lineRule="auto"/>
              <w:ind w:left="0" w:right="0" w:firstLine="440"/>
              <w:jc w:val="both"/>
              <w:rPr>
                <w:rFonts w:ascii="Calibri" w:hAnsi="Calibri" w:eastAsia="Calibri" w:cs="Calibri"/>
                <w:color w:val="auto"/>
                <w:spacing w:val="0"/>
                <w:position w:val="0"/>
                <w:sz w:val="22"/>
                <w:shd w:val="clear" w:fill="auto"/>
              </w:rPr>
            </w:pPr>
          </w:p>
          <w:p w14:paraId="2B2E8A53">
            <w:pPr>
              <w:spacing w:before="0" w:after="0" w:line="240" w:lineRule="auto"/>
              <w:ind w:left="0" w:right="0" w:firstLine="440"/>
              <w:jc w:val="both"/>
              <w:rPr>
                <w:rFonts w:ascii="Calibri" w:hAnsi="Calibri" w:eastAsia="Calibri" w:cs="Calibri"/>
                <w:color w:val="auto"/>
                <w:spacing w:val="0"/>
                <w:position w:val="0"/>
                <w:sz w:val="22"/>
                <w:shd w:val="clear" w:fill="auto"/>
              </w:rPr>
            </w:pPr>
          </w:p>
          <w:p w14:paraId="6AFC0FFE">
            <w:pPr>
              <w:spacing w:before="0" w:after="0" w:line="240" w:lineRule="auto"/>
              <w:ind w:left="0" w:right="0" w:firstLine="440"/>
              <w:jc w:val="both"/>
              <w:rPr>
                <w:rFonts w:ascii="Calibri" w:hAnsi="Calibri" w:eastAsia="Calibri" w:cs="Calibri"/>
                <w:color w:val="auto"/>
                <w:spacing w:val="0"/>
                <w:position w:val="0"/>
                <w:sz w:val="22"/>
                <w:shd w:val="clear" w:fill="auto"/>
              </w:rPr>
            </w:pPr>
          </w:p>
          <w:p w14:paraId="689A900A">
            <w:pPr>
              <w:spacing w:before="0" w:after="0" w:line="240" w:lineRule="auto"/>
              <w:ind w:left="0" w:right="0" w:firstLine="440"/>
              <w:jc w:val="both"/>
              <w:rPr>
                <w:color w:val="auto"/>
                <w:spacing w:val="0"/>
                <w:position w:val="0"/>
                <w:sz w:val="22"/>
                <w:shd w:val="clear" w:fill="auto"/>
              </w:rPr>
            </w:pPr>
          </w:p>
        </w:tc>
        <w:tc>
          <w:tcPr>
            <w:tcW w:w="837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A301592">
            <w:pPr>
              <w:spacing w:before="0" w:after="0" w:line="440" w:lineRule="auto"/>
              <w:ind w:left="0" w:right="0" w:firstLine="442"/>
              <w:jc w:val="both"/>
              <w:rPr>
                <w:rFonts w:ascii="Calibri" w:hAnsi="Calibri" w:eastAsia="Calibri" w:cs="Calibri"/>
                <w:b/>
                <w:color w:val="auto"/>
                <w:spacing w:val="0"/>
                <w:position w:val="0"/>
                <w:sz w:val="22"/>
                <w:shd w:val="clear" w:fill="auto"/>
              </w:rPr>
            </w:pPr>
            <w:r>
              <w:rPr>
                <w:rFonts w:ascii="宋体" w:hAnsi="宋体" w:eastAsia="宋体" w:cs="宋体"/>
                <w:b/>
                <w:color w:val="auto"/>
                <w:spacing w:val="0"/>
                <w:position w:val="0"/>
                <w:sz w:val="22"/>
                <w:shd w:val="clear" w:fill="auto"/>
              </w:rPr>
              <w:t>服务内容与要求：</w:t>
            </w:r>
          </w:p>
          <w:p w14:paraId="622CE5EF">
            <w:pPr>
              <w:spacing w:before="0" w:after="0" w:line="440" w:lineRule="auto"/>
              <w:ind w:left="0" w:right="0" w:firstLine="440"/>
              <w:jc w:val="both"/>
              <w:rPr>
                <w:rFonts w:ascii="Calibri" w:hAnsi="Calibri" w:eastAsia="Calibri" w:cs="Calibri"/>
                <w:color w:val="auto"/>
                <w:spacing w:val="0"/>
                <w:position w:val="0"/>
                <w:sz w:val="22"/>
                <w:shd w:val="clear" w:fill="auto"/>
              </w:rPr>
            </w:pPr>
            <w:r>
              <w:rPr>
                <w:rFonts w:ascii="宋体" w:hAnsi="宋体" w:eastAsia="宋体" w:cs="宋体"/>
                <w:color w:val="auto"/>
                <w:spacing w:val="0"/>
                <w:position w:val="0"/>
                <w:sz w:val="22"/>
                <w:shd w:val="clear" w:fill="auto"/>
              </w:rPr>
              <w:t>为了理清现有专业结构、特色、优势；明确项目需求，包括：专业定位（面向的区域产业集群等）、调研区域（柳州市</w:t>
            </w:r>
            <w:r>
              <w:rPr>
                <w:rFonts w:ascii="Calibri" w:hAnsi="Calibri" w:eastAsia="Calibri" w:cs="Calibri"/>
                <w:color w:val="auto"/>
                <w:spacing w:val="0"/>
                <w:position w:val="0"/>
                <w:sz w:val="22"/>
                <w:shd w:val="clear" w:fill="auto"/>
              </w:rPr>
              <w:t>/</w:t>
            </w:r>
            <w:r>
              <w:rPr>
                <w:rFonts w:ascii="宋体" w:hAnsi="宋体" w:eastAsia="宋体" w:cs="宋体"/>
                <w:color w:val="auto"/>
                <w:spacing w:val="0"/>
                <w:position w:val="0"/>
                <w:sz w:val="22"/>
                <w:shd w:val="clear" w:fill="auto"/>
              </w:rPr>
              <w:t>广西区</w:t>
            </w:r>
            <w:r>
              <w:rPr>
                <w:rFonts w:ascii="Calibri" w:hAnsi="Calibri" w:eastAsia="Calibri" w:cs="Calibri"/>
                <w:color w:val="auto"/>
                <w:spacing w:val="0"/>
                <w:position w:val="0"/>
                <w:sz w:val="22"/>
                <w:shd w:val="clear" w:fill="auto"/>
              </w:rPr>
              <w:t>/</w:t>
            </w:r>
            <w:r>
              <w:rPr>
                <w:rFonts w:ascii="宋体" w:hAnsi="宋体" w:eastAsia="宋体" w:cs="宋体"/>
                <w:color w:val="auto"/>
                <w:spacing w:val="0"/>
                <w:position w:val="0"/>
                <w:sz w:val="22"/>
                <w:shd w:val="clear" w:fill="auto"/>
              </w:rPr>
              <w:t>全国等），为明确后续区域调研指明方向；明确项目实施计划，包括：实施阶段、实施周期、任务目标、阶段成果等。校企双方召开项目启动及需求交流会议：</w:t>
            </w:r>
          </w:p>
          <w:p w14:paraId="6AC5229D">
            <w:pPr>
              <w:spacing w:before="0" w:after="0" w:line="440" w:lineRule="auto"/>
              <w:ind w:left="0" w:right="0" w:firstLine="440"/>
              <w:jc w:val="both"/>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1.</w:t>
            </w:r>
            <w:r>
              <w:rPr>
                <w:rFonts w:ascii="宋体" w:hAnsi="宋体" w:eastAsia="宋体" w:cs="宋体"/>
                <w:color w:val="auto"/>
                <w:spacing w:val="0"/>
                <w:position w:val="0"/>
                <w:sz w:val="22"/>
                <w:shd w:val="clear" w:fill="auto"/>
              </w:rPr>
              <w:t>参会人员：</w:t>
            </w:r>
            <w:r>
              <w:rPr>
                <w:rFonts w:ascii="MS Mincho" w:hAnsi="MS Mincho" w:eastAsia="MS Mincho" w:cs="MS Mincho"/>
                <w:color w:val="auto"/>
                <w:spacing w:val="0"/>
                <w:position w:val="0"/>
                <w:sz w:val="22"/>
                <w:shd w:val="clear" w:fill="auto"/>
              </w:rPr>
              <w:t>①</w:t>
            </w:r>
            <w:r>
              <w:rPr>
                <w:rFonts w:ascii="宋体" w:hAnsi="宋体" w:eastAsia="宋体" w:cs="宋体"/>
                <w:color w:val="auto"/>
                <w:spacing w:val="0"/>
                <w:position w:val="0"/>
                <w:sz w:val="22"/>
                <w:shd w:val="clear" w:fill="auto"/>
              </w:rPr>
              <w:t>学校：校级领导，教务处</w:t>
            </w:r>
            <w:r>
              <w:rPr>
                <w:rFonts w:ascii="Calibri" w:hAnsi="Calibri" w:eastAsia="Calibri" w:cs="Calibri"/>
                <w:color w:val="auto"/>
                <w:spacing w:val="0"/>
                <w:position w:val="0"/>
                <w:sz w:val="22"/>
                <w:shd w:val="clear" w:fill="auto"/>
              </w:rPr>
              <w:t>/</w:t>
            </w:r>
            <w:r>
              <w:rPr>
                <w:rFonts w:ascii="宋体" w:hAnsi="宋体" w:eastAsia="宋体" w:cs="宋体"/>
                <w:color w:val="auto"/>
                <w:spacing w:val="0"/>
                <w:position w:val="0"/>
                <w:sz w:val="22"/>
                <w:shd w:val="clear" w:fill="auto"/>
              </w:rPr>
              <w:t>教研室相关老师，专业负责人、骨干教师等；</w:t>
            </w:r>
            <w:r>
              <w:rPr>
                <w:rFonts w:ascii="MS Mincho" w:hAnsi="MS Mincho" w:eastAsia="MS Mincho" w:cs="MS Mincho"/>
                <w:color w:val="auto"/>
                <w:spacing w:val="0"/>
                <w:position w:val="0"/>
                <w:sz w:val="22"/>
                <w:shd w:val="clear" w:fill="auto"/>
              </w:rPr>
              <w:t>②</w:t>
            </w:r>
            <w:r>
              <w:rPr>
                <w:rFonts w:ascii="宋体" w:hAnsi="宋体" w:eastAsia="宋体" w:cs="宋体"/>
                <w:color w:val="auto"/>
                <w:spacing w:val="0"/>
                <w:position w:val="0"/>
                <w:sz w:val="22"/>
                <w:shd w:val="clear" w:fill="auto"/>
              </w:rPr>
              <w:t>企业：项目总监、教研工程师、课程设计师、数据分析师等。</w:t>
            </w:r>
          </w:p>
          <w:p w14:paraId="3C118841">
            <w:pPr>
              <w:spacing w:before="0" w:after="0" w:line="440" w:lineRule="auto"/>
              <w:ind w:left="0" w:right="0" w:firstLine="440"/>
              <w:jc w:val="both"/>
              <w:rPr>
                <w:color w:val="auto"/>
                <w:spacing w:val="0"/>
                <w:position w:val="0"/>
                <w:sz w:val="22"/>
                <w:shd w:val="clear" w:fill="auto"/>
              </w:rPr>
            </w:pPr>
            <w:r>
              <w:rPr>
                <w:rFonts w:ascii="Calibri" w:hAnsi="Calibri" w:eastAsia="Calibri" w:cs="Calibri"/>
                <w:color w:val="auto"/>
                <w:spacing w:val="0"/>
                <w:position w:val="0"/>
                <w:sz w:val="22"/>
                <w:shd w:val="clear" w:fill="auto"/>
              </w:rPr>
              <w:t>2.</w:t>
            </w:r>
            <w:r>
              <w:rPr>
                <w:rFonts w:ascii="宋体" w:hAnsi="宋体" w:eastAsia="宋体" w:cs="宋体"/>
                <w:color w:val="auto"/>
                <w:spacing w:val="0"/>
                <w:position w:val="0"/>
                <w:sz w:val="22"/>
                <w:shd w:val="clear" w:fill="auto"/>
              </w:rPr>
              <w:t>辅助材料：各专业建设基础材料，包括但不限于：①各专业基础情况（专业方向、校企合作、职业资格等）；②各专业人才培养方案、课程标准；③各建设领域的申请材料（</w:t>
            </w:r>
            <w:r>
              <w:rPr>
                <w:rFonts w:hint="eastAsia" w:ascii="宋体" w:hAnsi="宋体" w:eastAsia="宋体" w:cs="宋体"/>
                <w:color w:val="auto"/>
                <w:spacing w:val="0"/>
                <w:position w:val="0"/>
                <w:sz w:val="22"/>
                <w:shd w:val="clear" w:fill="auto"/>
                <w:lang w:eastAsia="zh-CN"/>
              </w:rPr>
              <w:t>“</w:t>
            </w:r>
            <w:r>
              <w:rPr>
                <w:rFonts w:ascii="宋体" w:hAnsi="宋体" w:eastAsia="宋体" w:cs="宋体"/>
                <w:color w:val="auto"/>
                <w:spacing w:val="0"/>
                <w:position w:val="0"/>
                <w:sz w:val="22"/>
                <w:shd w:val="clear" w:fill="auto"/>
              </w:rPr>
              <w:t>十四五</w:t>
            </w:r>
            <w:r>
              <w:rPr>
                <w:rFonts w:hint="eastAsia" w:ascii="宋体" w:hAnsi="宋体" w:eastAsia="宋体" w:cs="宋体"/>
                <w:color w:val="auto"/>
                <w:spacing w:val="0"/>
                <w:position w:val="0"/>
                <w:sz w:val="22"/>
                <w:shd w:val="clear" w:fill="auto"/>
                <w:lang w:eastAsia="zh-CN"/>
              </w:rPr>
              <w:t>”</w:t>
            </w:r>
            <w:r>
              <w:rPr>
                <w:rFonts w:ascii="宋体" w:hAnsi="宋体" w:eastAsia="宋体" w:cs="宋体"/>
                <w:color w:val="auto"/>
                <w:spacing w:val="0"/>
                <w:position w:val="0"/>
                <w:sz w:val="22"/>
                <w:shd w:val="clear" w:fill="auto"/>
              </w:rPr>
              <w:t>规划、优质中职学校与专业建设的相关材料等）。</w:t>
            </w:r>
          </w:p>
        </w:tc>
      </w:tr>
      <w:tr w14:paraId="6AAB85C2">
        <w:tblPrEx>
          <w:tblCellMar>
            <w:top w:w="0" w:type="dxa"/>
            <w:left w:w="10" w:type="dxa"/>
            <w:bottom w:w="0" w:type="dxa"/>
            <w:right w:w="10" w:type="dxa"/>
          </w:tblCellMar>
        </w:tblPrEx>
        <w:trPr>
          <w:trHeight w:val="0" w:hRule="atLeast"/>
          <w:jc w:val="center"/>
        </w:trPr>
        <w:tc>
          <w:tcPr>
            <w:tcW w:w="1180"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3447913">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33C500C">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837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E5C4446">
            <w:pPr>
              <w:spacing w:before="0" w:after="0" w:line="440" w:lineRule="auto"/>
              <w:ind w:left="0" w:right="0" w:firstLine="442"/>
              <w:jc w:val="both"/>
              <w:rPr>
                <w:rFonts w:ascii="Calibri" w:hAnsi="Calibri" w:eastAsia="Calibri" w:cs="Calibri"/>
                <w:b/>
                <w:color w:val="auto"/>
                <w:spacing w:val="0"/>
                <w:position w:val="0"/>
                <w:sz w:val="22"/>
                <w:shd w:val="clear" w:fill="auto"/>
              </w:rPr>
            </w:pPr>
            <w:r>
              <w:rPr>
                <w:rFonts w:ascii="宋体" w:hAnsi="宋体" w:eastAsia="宋体" w:cs="宋体"/>
                <w:b/>
                <w:color w:val="auto"/>
                <w:spacing w:val="0"/>
                <w:position w:val="0"/>
                <w:sz w:val="22"/>
                <w:shd w:val="clear" w:fill="auto"/>
              </w:rPr>
              <w:t>成果输出</w:t>
            </w:r>
          </w:p>
          <w:p w14:paraId="07FAC9DC">
            <w:pPr>
              <w:spacing w:before="0" w:after="0" w:line="440" w:lineRule="auto"/>
              <w:ind w:left="0" w:right="0" w:firstLine="442"/>
              <w:jc w:val="both"/>
              <w:rPr>
                <w:rFonts w:ascii="Times New Roman" w:hAnsi="Times New Roman" w:eastAsia="Times New Roman" w:cs="Times New Roman"/>
                <w:color w:val="auto"/>
                <w:spacing w:val="0"/>
                <w:position w:val="0"/>
                <w:sz w:val="21"/>
                <w:shd w:val="clear" w:fill="auto"/>
              </w:rPr>
            </w:pPr>
            <w:r>
              <w:rPr>
                <w:rFonts w:ascii="宋体" w:hAnsi="宋体" w:eastAsia="宋体" w:cs="宋体"/>
                <w:b/>
                <w:color w:val="auto"/>
                <w:spacing w:val="0"/>
                <w:position w:val="0"/>
                <w:sz w:val="22"/>
                <w:shd w:val="clear" w:fill="auto"/>
              </w:rPr>
              <w:t>畜禽生产技术优质专业群：</w:t>
            </w:r>
          </w:p>
          <w:p w14:paraId="6037B334">
            <w:pPr>
              <w:spacing w:before="0" w:after="0" w:line="440" w:lineRule="auto"/>
              <w:ind w:left="0" w:right="0" w:firstLine="440"/>
              <w:jc w:val="both"/>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1.</w:t>
            </w:r>
            <w:r>
              <w:rPr>
                <w:rFonts w:ascii="宋体" w:hAnsi="宋体" w:eastAsia="宋体" w:cs="宋体"/>
                <w:color w:val="auto"/>
                <w:spacing w:val="0"/>
                <w:position w:val="0"/>
                <w:sz w:val="22"/>
                <w:shd w:val="clear" w:fill="auto"/>
              </w:rPr>
              <w:t>项目启动与需求沟通研讨会议</w:t>
            </w:r>
            <w:r>
              <w:rPr>
                <w:rFonts w:ascii="Calibri" w:hAnsi="Calibri" w:eastAsia="Calibri" w:cs="Calibri"/>
                <w:color w:val="auto"/>
                <w:spacing w:val="0"/>
                <w:position w:val="0"/>
                <w:sz w:val="22"/>
                <w:shd w:val="clear" w:fill="auto"/>
              </w:rPr>
              <w:t>*1</w:t>
            </w:r>
            <w:r>
              <w:rPr>
                <w:rFonts w:ascii="宋体" w:hAnsi="宋体" w:eastAsia="宋体" w:cs="宋体"/>
                <w:color w:val="auto"/>
                <w:spacing w:val="0"/>
                <w:position w:val="0"/>
                <w:sz w:val="22"/>
                <w:shd w:val="clear" w:fill="auto"/>
              </w:rPr>
              <w:t>场</w:t>
            </w:r>
          </w:p>
          <w:p w14:paraId="3BF2D92E">
            <w:pPr>
              <w:spacing w:before="0" w:after="0" w:line="440" w:lineRule="auto"/>
              <w:ind w:left="0" w:right="0" w:firstLine="440"/>
              <w:jc w:val="both"/>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2.</w:t>
            </w:r>
            <w:r>
              <w:rPr>
                <w:rFonts w:ascii="宋体" w:hAnsi="宋体" w:eastAsia="宋体" w:cs="宋体"/>
                <w:color w:val="auto"/>
                <w:spacing w:val="0"/>
                <w:position w:val="0"/>
                <w:sz w:val="22"/>
                <w:shd w:val="clear" w:fill="auto"/>
              </w:rPr>
              <w:t>《畜禽生产技术专业建设基础数据采集表》</w:t>
            </w:r>
            <w:r>
              <w:rPr>
                <w:rFonts w:ascii="Calibri" w:hAnsi="Calibri" w:eastAsia="Calibri" w:cs="Calibri"/>
                <w:color w:val="auto"/>
                <w:spacing w:val="0"/>
                <w:position w:val="0"/>
                <w:sz w:val="22"/>
                <w:shd w:val="clear" w:fill="auto"/>
              </w:rPr>
              <w:t>*1</w:t>
            </w:r>
            <w:r>
              <w:rPr>
                <w:rFonts w:ascii="宋体" w:hAnsi="宋体" w:eastAsia="宋体" w:cs="宋体"/>
                <w:color w:val="auto"/>
                <w:spacing w:val="0"/>
                <w:position w:val="0"/>
                <w:sz w:val="22"/>
                <w:shd w:val="clear" w:fill="auto"/>
              </w:rPr>
              <w:t>份</w:t>
            </w:r>
          </w:p>
          <w:p w14:paraId="655FE1A4">
            <w:pPr>
              <w:spacing w:before="0" w:after="0" w:line="440" w:lineRule="auto"/>
              <w:ind w:left="0" w:right="0" w:firstLine="440"/>
              <w:jc w:val="both"/>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3.</w:t>
            </w:r>
            <w:r>
              <w:rPr>
                <w:rFonts w:ascii="宋体" w:hAnsi="宋体" w:eastAsia="宋体" w:cs="宋体"/>
                <w:color w:val="auto"/>
                <w:spacing w:val="0"/>
                <w:position w:val="0"/>
                <w:sz w:val="22"/>
                <w:shd w:val="clear" w:fill="auto"/>
              </w:rPr>
              <w:t>《作物生产技术专业建设基础数据采集表》</w:t>
            </w:r>
            <w:r>
              <w:rPr>
                <w:rFonts w:ascii="Calibri" w:hAnsi="Calibri" w:eastAsia="Calibri" w:cs="Calibri"/>
                <w:color w:val="auto"/>
                <w:spacing w:val="0"/>
                <w:position w:val="0"/>
                <w:sz w:val="22"/>
                <w:shd w:val="clear" w:fill="auto"/>
              </w:rPr>
              <w:t>*1</w:t>
            </w:r>
            <w:r>
              <w:rPr>
                <w:rFonts w:ascii="宋体" w:hAnsi="宋体" w:eastAsia="宋体" w:cs="宋体"/>
                <w:color w:val="auto"/>
                <w:spacing w:val="0"/>
                <w:position w:val="0"/>
                <w:sz w:val="22"/>
                <w:shd w:val="clear" w:fill="auto"/>
              </w:rPr>
              <w:t>份</w:t>
            </w:r>
          </w:p>
          <w:p w14:paraId="31315A84">
            <w:pPr>
              <w:spacing w:before="0" w:after="0" w:line="440" w:lineRule="auto"/>
              <w:ind w:left="0" w:right="0" w:firstLine="440"/>
              <w:jc w:val="both"/>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4.</w:t>
            </w:r>
            <w:r>
              <w:rPr>
                <w:rFonts w:ascii="宋体" w:hAnsi="宋体" w:eastAsia="宋体" w:cs="宋体"/>
                <w:color w:val="auto"/>
                <w:spacing w:val="0"/>
                <w:position w:val="0"/>
                <w:sz w:val="22"/>
                <w:shd w:val="clear" w:fill="auto"/>
              </w:rPr>
              <w:t>《农机设备应用与维修专业建设基础数据采集表》</w:t>
            </w:r>
            <w:r>
              <w:rPr>
                <w:rFonts w:ascii="Calibri" w:hAnsi="Calibri" w:eastAsia="Calibri" w:cs="Calibri"/>
                <w:color w:val="auto"/>
                <w:spacing w:val="0"/>
                <w:position w:val="0"/>
                <w:sz w:val="22"/>
                <w:shd w:val="clear" w:fill="auto"/>
              </w:rPr>
              <w:t>*1</w:t>
            </w:r>
            <w:r>
              <w:rPr>
                <w:rFonts w:ascii="宋体" w:hAnsi="宋体" w:eastAsia="宋体" w:cs="宋体"/>
                <w:color w:val="auto"/>
                <w:spacing w:val="0"/>
                <w:position w:val="0"/>
                <w:sz w:val="22"/>
                <w:shd w:val="clear" w:fill="auto"/>
              </w:rPr>
              <w:t>份</w:t>
            </w:r>
          </w:p>
          <w:p w14:paraId="0474173E">
            <w:pPr>
              <w:spacing w:before="0" w:after="0" w:line="440" w:lineRule="auto"/>
              <w:ind w:left="0" w:right="0" w:firstLine="440"/>
              <w:jc w:val="both"/>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5.</w:t>
            </w:r>
            <w:r>
              <w:rPr>
                <w:rFonts w:ascii="宋体" w:hAnsi="宋体" w:eastAsia="宋体" w:cs="宋体"/>
                <w:color w:val="auto"/>
                <w:spacing w:val="0"/>
                <w:position w:val="0"/>
                <w:sz w:val="22"/>
                <w:shd w:val="clear" w:fill="auto"/>
              </w:rPr>
              <w:t>《物流服务与管理专业建设基础数据采集表》</w:t>
            </w:r>
            <w:r>
              <w:rPr>
                <w:rFonts w:ascii="Calibri" w:hAnsi="Calibri" w:eastAsia="Calibri" w:cs="Calibri"/>
                <w:color w:val="auto"/>
                <w:spacing w:val="0"/>
                <w:position w:val="0"/>
                <w:sz w:val="22"/>
                <w:shd w:val="clear" w:fill="auto"/>
              </w:rPr>
              <w:t>*1</w:t>
            </w:r>
            <w:r>
              <w:rPr>
                <w:rFonts w:ascii="宋体" w:hAnsi="宋体" w:eastAsia="宋体" w:cs="宋体"/>
                <w:color w:val="auto"/>
                <w:spacing w:val="0"/>
                <w:position w:val="0"/>
                <w:sz w:val="22"/>
                <w:shd w:val="clear" w:fill="auto"/>
              </w:rPr>
              <w:t>份</w:t>
            </w:r>
          </w:p>
          <w:p w14:paraId="5E3651DC">
            <w:pPr>
              <w:spacing w:before="0" w:after="0" w:line="440" w:lineRule="auto"/>
              <w:ind w:left="0" w:right="0" w:firstLine="440"/>
              <w:jc w:val="both"/>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6.</w:t>
            </w:r>
            <w:r>
              <w:rPr>
                <w:rFonts w:ascii="宋体" w:hAnsi="宋体" w:eastAsia="宋体" w:cs="宋体"/>
                <w:color w:val="auto"/>
                <w:spacing w:val="0"/>
                <w:position w:val="0"/>
                <w:sz w:val="22"/>
                <w:shd w:val="clear" w:fill="auto"/>
              </w:rPr>
              <w:t>《计算机网络技术专业建设基础数据采集表》</w:t>
            </w:r>
            <w:r>
              <w:rPr>
                <w:rFonts w:ascii="Calibri" w:hAnsi="Calibri" w:eastAsia="Calibri" w:cs="Calibri"/>
                <w:color w:val="auto"/>
                <w:spacing w:val="0"/>
                <w:position w:val="0"/>
                <w:sz w:val="22"/>
                <w:shd w:val="clear" w:fill="auto"/>
              </w:rPr>
              <w:t>*1</w:t>
            </w:r>
            <w:r>
              <w:rPr>
                <w:rFonts w:ascii="宋体" w:hAnsi="宋体" w:eastAsia="宋体" w:cs="宋体"/>
                <w:color w:val="auto"/>
                <w:spacing w:val="0"/>
                <w:position w:val="0"/>
                <w:sz w:val="22"/>
                <w:shd w:val="clear" w:fill="auto"/>
              </w:rPr>
              <w:t>份</w:t>
            </w:r>
          </w:p>
          <w:p w14:paraId="41C30877">
            <w:pPr>
              <w:spacing w:before="0" w:after="0" w:line="440" w:lineRule="auto"/>
              <w:ind w:left="0" w:right="0" w:firstLine="440"/>
              <w:jc w:val="both"/>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7.</w:t>
            </w:r>
            <w:r>
              <w:rPr>
                <w:rFonts w:ascii="宋体" w:hAnsi="宋体" w:eastAsia="宋体" w:cs="宋体"/>
                <w:color w:val="auto"/>
                <w:spacing w:val="0"/>
                <w:position w:val="0"/>
                <w:sz w:val="22"/>
                <w:shd w:val="clear" w:fill="auto"/>
              </w:rPr>
              <w:t>《项目整体实施流程</w:t>
            </w:r>
            <w:r>
              <w:rPr>
                <w:rFonts w:ascii="Calibri" w:hAnsi="Calibri" w:eastAsia="Calibri" w:cs="Calibri"/>
                <w:color w:val="auto"/>
                <w:spacing w:val="0"/>
                <w:position w:val="0"/>
                <w:sz w:val="22"/>
                <w:shd w:val="clear" w:fill="auto"/>
              </w:rPr>
              <w:t>PPT</w:t>
            </w:r>
            <w:r>
              <w:rPr>
                <w:rFonts w:ascii="宋体" w:hAnsi="宋体" w:eastAsia="宋体" w:cs="宋体"/>
                <w:color w:val="auto"/>
                <w:spacing w:val="0"/>
                <w:position w:val="0"/>
                <w:sz w:val="22"/>
                <w:shd w:val="clear" w:fill="auto"/>
              </w:rPr>
              <w:t>》</w:t>
            </w:r>
            <w:r>
              <w:rPr>
                <w:rFonts w:ascii="Calibri" w:hAnsi="Calibri" w:eastAsia="Calibri" w:cs="Calibri"/>
                <w:color w:val="auto"/>
                <w:spacing w:val="0"/>
                <w:position w:val="0"/>
                <w:sz w:val="22"/>
                <w:shd w:val="clear" w:fill="auto"/>
              </w:rPr>
              <w:t>*1</w:t>
            </w:r>
            <w:r>
              <w:rPr>
                <w:rFonts w:ascii="宋体" w:hAnsi="宋体" w:eastAsia="宋体" w:cs="宋体"/>
                <w:color w:val="auto"/>
                <w:spacing w:val="0"/>
                <w:position w:val="0"/>
                <w:sz w:val="22"/>
                <w:shd w:val="clear" w:fill="auto"/>
              </w:rPr>
              <w:t>项</w:t>
            </w:r>
          </w:p>
          <w:p w14:paraId="778A690F">
            <w:pPr>
              <w:spacing w:before="0" w:after="0" w:line="440" w:lineRule="auto"/>
              <w:ind w:left="0" w:right="0" w:firstLine="440"/>
              <w:jc w:val="both"/>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8.</w:t>
            </w:r>
            <w:r>
              <w:rPr>
                <w:rFonts w:ascii="宋体" w:hAnsi="宋体" w:eastAsia="宋体" w:cs="宋体"/>
                <w:color w:val="auto"/>
                <w:spacing w:val="0"/>
                <w:position w:val="0"/>
                <w:sz w:val="22"/>
                <w:shd w:val="clear" w:fill="auto"/>
              </w:rPr>
              <w:t>《项目整体实施方案》</w:t>
            </w:r>
            <w:r>
              <w:rPr>
                <w:rFonts w:ascii="Calibri" w:hAnsi="Calibri" w:eastAsia="Calibri" w:cs="Calibri"/>
                <w:color w:val="auto"/>
                <w:spacing w:val="0"/>
                <w:position w:val="0"/>
                <w:sz w:val="22"/>
                <w:shd w:val="clear" w:fill="auto"/>
              </w:rPr>
              <w:t>*1</w:t>
            </w:r>
            <w:r>
              <w:rPr>
                <w:rFonts w:ascii="宋体" w:hAnsi="宋体" w:eastAsia="宋体" w:cs="宋体"/>
                <w:color w:val="auto"/>
                <w:spacing w:val="0"/>
                <w:position w:val="0"/>
                <w:sz w:val="22"/>
                <w:shd w:val="clear" w:fill="auto"/>
              </w:rPr>
              <w:t>项</w:t>
            </w:r>
          </w:p>
          <w:p w14:paraId="567046FA">
            <w:pPr>
              <w:spacing w:before="0" w:after="0" w:line="440" w:lineRule="auto"/>
              <w:ind w:left="0" w:right="0" w:firstLine="440"/>
              <w:jc w:val="both"/>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9.</w:t>
            </w:r>
            <w:r>
              <w:rPr>
                <w:rFonts w:ascii="宋体" w:hAnsi="宋体" w:eastAsia="宋体" w:cs="宋体"/>
                <w:color w:val="auto"/>
                <w:spacing w:val="0"/>
                <w:position w:val="0"/>
                <w:sz w:val="22"/>
                <w:shd w:val="clear" w:fill="auto"/>
              </w:rPr>
              <w:t>其他：会议照片、录音、签到表等过程性材料</w:t>
            </w:r>
          </w:p>
          <w:p w14:paraId="42984097">
            <w:pPr>
              <w:spacing w:before="0" w:after="0" w:line="440" w:lineRule="auto"/>
              <w:ind w:left="0" w:right="0" w:firstLine="442"/>
              <w:jc w:val="both"/>
              <w:rPr>
                <w:rFonts w:ascii="Calibri" w:hAnsi="Calibri" w:eastAsia="Calibri" w:cs="Calibri"/>
                <w:b/>
                <w:color w:val="auto"/>
                <w:spacing w:val="0"/>
                <w:position w:val="0"/>
                <w:sz w:val="22"/>
                <w:shd w:val="clear" w:fill="auto"/>
              </w:rPr>
            </w:pPr>
            <w:r>
              <w:rPr>
                <w:rFonts w:ascii="宋体" w:hAnsi="宋体" w:eastAsia="宋体" w:cs="宋体"/>
                <w:b/>
                <w:color w:val="auto"/>
                <w:spacing w:val="0"/>
                <w:position w:val="0"/>
                <w:sz w:val="22"/>
                <w:shd w:val="clear" w:fill="auto"/>
              </w:rPr>
              <w:t>宠物养护与经营优质专业群：</w:t>
            </w:r>
          </w:p>
          <w:p w14:paraId="3826A4A3">
            <w:pPr>
              <w:spacing w:before="0" w:after="0" w:line="440" w:lineRule="auto"/>
              <w:ind w:left="0" w:right="0" w:firstLine="440"/>
              <w:jc w:val="both"/>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1.</w:t>
            </w:r>
            <w:r>
              <w:rPr>
                <w:rFonts w:ascii="宋体" w:hAnsi="宋体" w:eastAsia="宋体" w:cs="宋体"/>
                <w:color w:val="auto"/>
                <w:spacing w:val="0"/>
                <w:position w:val="0"/>
                <w:sz w:val="22"/>
                <w:shd w:val="clear" w:fill="auto"/>
              </w:rPr>
              <w:t>项目启动与需求沟通研讨会议</w:t>
            </w:r>
          </w:p>
          <w:p w14:paraId="1907E9FF">
            <w:pPr>
              <w:spacing w:before="0" w:after="0" w:line="440" w:lineRule="auto"/>
              <w:ind w:left="0" w:right="0" w:firstLine="440"/>
              <w:jc w:val="both"/>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2.</w:t>
            </w:r>
            <w:r>
              <w:rPr>
                <w:rFonts w:ascii="宋体" w:hAnsi="宋体" w:eastAsia="宋体" w:cs="宋体"/>
                <w:color w:val="auto"/>
                <w:spacing w:val="0"/>
                <w:position w:val="0"/>
                <w:sz w:val="22"/>
                <w:shd w:val="clear" w:fill="auto"/>
              </w:rPr>
              <w:t>《宠物养护与经营专业建设基础数据采集表》</w:t>
            </w:r>
          </w:p>
          <w:p w14:paraId="35F6C0E5">
            <w:pPr>
              <w:spacing w:before="0" w:after="0" w:line="440" w:lineRule="auto"/>
              <w:ind w:left="0" w:right="0" w:firstLine="440"/>
              <w:jc w:val="both"/>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3.</w:t>
            </w:r>
            <w:r>
              <w:rPr>
                <w:rFonts w:ascii="宋体" w:hAnsi="宋体" w:eastAsia="宋体" w:cs="宋体"/>
                <w:color w:val="auto"/>
                <w:spacing w:val="0"/>
                <w:position w:val="0"/>
                <w:sz w:val="22"/>
                <w:shd w:val="clear" w:fill="auto"/>
              </w:rPr>
              <w:t>《中西面点专业建设基础数据采集表》</w:t>
            </w:r>
          </w:p>
          <w:p w14:paraId="77AC409A">
            <w:pPr>
              <w:spacing w:before="0" w:after="0" w:line="440" w:lineRule="auto"/>
              <w:ind w:left="0" w:right="0" w:firstLine="440"/>
              <w:jc w:val="both"/>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4.</w:t>
            </w:r>
            <w:r>
              <w:rPr>
                <w:rFonts w:ascii="宋体" w:hAnsi="宋体" w:eastAsia="宋体" w:cs="宋体"/>
                <w:color w:val="auto"/>
                <w:spacing w:val="0"/>
                <w:position w:val="0"/>
                <w:sz w:val="22"/>
                <w:shd w:val="clear" w:fill="auto"/>
              </w:rPr>
              <w:t>《电子商务专业建设基础数据采集表》</w:t>
            </w:r>
          </w:p>
          <w:p w14:paraId="1FA36949">
            <w:pPr>
              <w:spacing w:before="0" w:after="0" w:line="440" w:lineRule="auto"/>
              <w:ind w:left="0" w:right="0" w:firstLine="440"/>
              <w:jc w:val="both"/>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5.</w:t>
            </w:r>
            <w:r>
              <w:rPr>
                <w:rFonts w:ascii="宋体" w:hAnsi="宋体" w:eastAsia="宋体" w:cs="宋体"/>
                <w:color w:val="auto"/>
                <w:spacing w:val="0"/>
                <w:position w:val="0"/>
                <w:sz w:val="22"/>
                <w:shd w:val="clear" w:fill="auto"/>
              </w:rPr>
              <w:t>《中草药栽培专业建设基础数据采集表》</w:t>
            </w:r>
          </w:p>
          <w:p w14:paraId="4AF61250">
            <w:pPr>
              <w:spacing w:before="0" w:after="0" w:line="440" w:lineRule="auto"/>
              <w:ind w:left="0" w:right="0" w:firstLine="440"/>
              <w:jc w:val="both"/>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6.</w:t>
            </w:r>
            <w:r>
              <w:rPr>
                <w:rFonts w:ascii="宋体" w:hAnsi="宋体" w:eastAsia="宋体" w:cs="宋体"/>
                <w:color w:val="auto"/>
                <w:spacing w:val="0"/>
                <w:position w:val="0"/>
                <w:sz w:val="22"/>
                <w:shd w:val="clear" w:fill="auto"/>
              </w:rPr>
              <w:t>《项目整体实施流程</w:t>
            </w:r>
            <w:r>
              <w:rPr>
                <w:rFonts w:ascii="Calibri" w:hAnsi="Calibri" w:eastAsia="Calibri" w:cs="Calibri"/>
                <w:color w:val="auto"/>
                <w:spacing w:val="0"/>
                <w:position w:val="0"/>
                <w:sz w:val="22"/>
                <w:shd w:val="clear" w:fill="auto"/>
              </w:rPr>
              <w:t>PPT</w:t>
            </w:r>
            <w:r>
              <w:rPr>
                <w:rFonts w:ascii="宋体" w:hAnsi="宋体" w:eastAsia="宋体" w:cs="宋体"/>
                <w:color w:val="auto"/>
                <w:spacing w:val="0"/>
                <w:position w:val="0"/>
                <w:sz w:val="22"/>
                <w:shd w:val="clear" w:fill="auto"/>
              </w:rPr>
              <w:t>》</w:t>
            </w:r>
          </w:p>
          <w:p w14:paraId="19B71968">
            <w:pPr>
              <w:spacing w:before="0" w:after="0" w:line="440" w:lineRule="auto"/>
              <w:ind w:left="0" w:right="0" w:firstLine="440"/>
              <w:jc w:val="both"/>
              <w:rPr>
                <w:color w:val="auto"/>
                <w:spacing w:val="0"/>
                <w:position w:val="0"/>
                <w:shd w:val="clear" w:fill="auto"/>
              </w:rPr>
            </w:pPr>
            <w:r>
              <w:rPr>
                <w:rFonts w:ascii="Calibri" w:hAnsi="Calibri" w:eastAsia="Calibri" w:cs="Calibri"/>
                <w:color w:val="auto"/>
                <w:spacing w:val="0"/>
                <w:position w:val="0"/>
                <w:sz w:val="22"/>
                <w:shd w:val="clear" w:fill="auto"/>
              </w:rPr>
              <w:t>7.</w:t>
            </w:r>
            <w:r>
              <w:rPr>
                <w:rFonts w:ascii="宋体" w:hAnsi="宋体" w:eastAsia="宋体" w:cs="宋体"/>
                <w:color w:val="auto"/>
                <w:spacing w:val="0"/>
                <w:position w:val="0"/>
                <w:sz w:val="22"/>
                <w:shd w:val="clear" w:fill="auto"/>
              </w:rPr>
              <w:t>《项目整体实施方案》</w:t>
            </w:r>
          </w:p>
        </w:tc>
      </w:tr>
      <w:tr w14:paraId="7C7CA39C">
        <w:tblPrEx>
          <w:tblCellMar>
            <w:top w:w="0" w:type="dxa"/>
            <w:left w:w="10" w:type="dxa"/>
            <w:bottom w:w="0" w:type="dxa"/>
            <w:right w:w="10" w:type="dxa"/>
          </w:tblCellMar>
        </w:tblPrEx>
        <w:trPr>
          <w:trHeight w:val="0" w:hRule="atLeast"/>
          <w:jc w:val="center"/>
        </w:trPr>
        <w:tc>
          <w:tcPr>
            <w:tcW w:w="1180"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3A507C4">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134" w:type="dxa"/>
            <w:vMerge w:val="restar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81B43AA">
            <w:pPr>
              <w:spacing w:before="0" w:after="0" w:line="240" w:lineRule="auto"/>
              <w:ind w:left="0" w:right="0" w:firstLine="0"/>
              <w:jc w:val="both"/>
              <w:rPr>
                <w:rFonts w:ascii="宋体" w:hAnsi="宋体" w:eastAsia="宋体" w:cs="宋体"/>
                <w:color w:val="auto"/>
                <w:spacing w:val="0"/>
                <w:position w:val="0"/>
                <w:sz w:val="22"/>
                <w:shd w:val="clear" w:fill="auto"/>
              </w:rPr>
            </w:pPr>
            <w:r>
              <w:rPr>
                <w:rFonts w:ascii="宋体" w:hAnsi="宋体" w:eastAsia="宋体" w:cs="宋体"/>
                <w:color w:val="auto"/>
                <w:spacing w:val="0"/>
                <w:position w:val="0"/>
                <w:sz w:val="22"/>
                <w:shd w:val="clear" w:fill="auto"/>
              </w:rPr>
              <w:t>专业群多维度调研与分析</w:t>
            </w:r>
          </w:p>
        </w:tc>
        <w:tc>
          <w:tcPr>
            <w:tcW w:w="837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E89C9C8">
            <w:pPr>
              <w:spacing w:before="0" w:after="0" w:line="440" w:lineRule="auto"/>
              <w:ind w:left="0" w:right="0" w:firstLine="442"/>
              <w:jc w:val="both"/>
              <w:rPr>
                <w:rFonts w:ascii="Calibri" w:hAnsi="Calibri" w:eastAsia="Calibri" w:cs="Calibri"/>
                <w:b/>
                <w:color w:val="auto"/>
                <w:spacing w:val="0"/>
                <w:position w:val="0"/>
                <w:sz w:val="22"/>
                <w:shd w:val="clear" w:fill="auto"/>
              </w:rPr>
            </w:pPr>
            <w:r>
              <w:rPr>
                <w:rFonts w:ascii="宋体" w:hAnsi="宋体" w:eastAsia="宋体" w:cs="宋体"/>
                <w:b/>
                <w:color w:val="auto"/>
                <w:spacing w:val="0"/>
                <w:position w:val="0"/>
                <w:sz w:val="22"/>
                <w:shd w:val="clear" w:fill="auto"/>
              </w:rPr>
              <w:t>服务内容与要求：</w:t>
            </w:r>
          </w:p>
          <w:p w14:paraId="74960F7D">
            <w:pPr>
              <w:spacing w:before="0" w:after="0" w:line="440" w:lineRule="auto"/>
              <w:ind w:left="0" w:right="0" w:firstLine="440"/>
              <w:jc w:val="both"/>
              <w:rPr>
                <w:rFonts w:ascii="Calibri" w:hAnsi="Calibri" w:eastAsia="Calibri" w:cs="Calibri"/>
                <w:color w:val="auto"/>
                <w:spacing w:val="0"/>
                <w:position w:val="0"/>
                <w:sz w:val="22"/>
                <w:shd w:val="clear" w:fill="auto"/>
              </w:rPr>
            </w:pPr>
            <w:r>
              <w:rPr>
                <w:rFonts w:ascii="宋体" w:hAnsi="宋体" w:eastAsia="宋体" w:cs="宋体"/>
                <w:color w:val="auto"/>
                <w:spacing w:val="0"/>
                <w:position w:val="0"/>
                <w:sz w:val="22"/>
                <w:shd w:val="clear" w:fill="auto"/>
              </w:rPr>
              <w:t>通过问卷调查、实地访谈、文献研究等方式，调研区域产业人才结构现状与需求情况、院校人才培养现状与供给情况等，为确定专业群培养方向与目标提供数据支撑。</w:t>
            </w:r>
          </w:p>
          <w:p w14:paraId="20916DAF">
            <w:pPr>
              <w:spacing w:before="0" w:after="0" w:line="440" w:lineRule="auto"/>
              <w:ind w:left="0" w:right="0" w:firstLine="442"/>
              <w:jc w:val="both"/>
              <w:rPr>
                <w:rFonts w:ascii="Calibri" w:hAnsi="Calibri" w:eastAsia="Calibri" w:cs="Calibri"/>
                <w:b/>
                <w:color w:val="auto"/>
                <w:spacing w:val="0"/>
                <w:position w:val="0"/>
                <w:sz w:val="22"/>
                <w:shd w:val="clear" w:fill="auto"/>
              </w:rPr>
            </w:pPr>
            <w:r>
              <w:rPr>
                <w:rFonts w:ascii="宋体" w:hAnsi="宋体" w:eastAsia="宋体" w:cs="宋体"/>
                <w:b/>
                <w:color w:val="auto"/>
                <w:spacing w:val="0"/>
                <w:position w:val="0"/>
                <w:sz w:val="22"/>
                <w:shd w:val="clear" w:fill="auto"/>
              </w:rPr>
              <w:t>（一）产业人才结构现状与需求调研</w:t>
            </w:r>
          </w:p>
          <w:p w14:paraId="4C8E9E72">
            <w:pPr>
              <w:spacing w:before="0" w:after="0" w:line="440" w:lineRule="auto"/>
              <w:ind w:left="0" w:right="0" w:firstLine="440"/>
              <w:jc w:val="both"/>
              <w:rPr>
                <w:rFonts w:ascii="Calibri" w:hAnsi="Calibri" w:eastAsia="Calibri" w:cs="Calibri"/>
                <w:color w:val="auto"/>
                <w:spacing w:val="0"/>
                <w:position w:val="0"/>
                <w:sz w:val="22"/>
                <w:shd w:val="clear" w:fill="auto"/>
              </w:rPr>
            </w:pPr>
            <w:r>
              <w:rPr>
                <w:rFonts w:ascii="宋体" w:hAnsi="宋体" w:eastAsia="宋体" w:cs="宋体"/>
                <w:color w:val="auto"/>
                <w:spacing w:val="0"/>
                <w:position w:val="0"/>
                <w:sz w:val="22"/>
                <w:shd w:val="clear" w:fill="auto"/>
              </w:rPr>
              <w:t>通过问卷调查回收问卷、实地访谈等方式，面向专业对应产业领域的行业协会、行业企业等开展定向调研。</w:t>
            </w:r>
          </w:p>
          <w:p w14:paraId="015D831D">
            <w:pPr>
              <w:spacing w:before="0" w:after="0" w:line="440" w:lineRule="auto"/>
              <w:ind w:left="0" w:right="0" w:firstLine="442"/>
              <w:jc w:val="both"/>
              <w:rPr>
                <w:rFonts w:ascii="Calibri" w:hAnsi="Calibri" w:eastAsia="Calibri" w:cs="Calibri"/>
                <w:b/>
                <w:color w:val="auto"/>
                <w:spacing w:val="0"/>
                <w:position w:val="0"/>
                <w:sz w:val="22"/>
                <w:shd w:val="clear" w:fill="auto"/>
              </w:rPr>
            </w:pPr>
            <w:r>
              <w:rPr>
                <w:rFonts w:ascii="Calibri" w:hAnsi="Calibri" w:eastAsia="Calibri" w:cs="Calibri"/>
                <w:b/>
                <w:color w:val="auto"/>
                <w:spacing w:val="0"/>
                <w:position w:val="0"/>
                <w:sz w:val="22"/>
                <w:shd w:val="clear" w:fill="auto"/>
              </w:rPr>
              <w:t>1.</w:t>
            </w:r>
            <w:r>
              <w:rPr>
                <w:rFonts w:ascii="宋体" w:hAnsi="宋体" w:eastAsia="宋体" w:cs="宋体"/>
                <w:b/>
                <w:color w:val="auto"/>
                <w:spacing w:val="0"/>
                <w:position w:val="0"/>
                <w:sz w:val="22"/>
                <w:shd w:val="clear" w:fill="auto"/>
              </w:rPr>
              <w:t>调研对象：</w:t>
            </w:r>
          </w:p>
          <w:p w14:paraId="2CA75557">
            <w:pPr>
              <w:spacing w:before="0" w:after="0" w:line="440" w:lineRule="auto"/>
              <w:ind w:left="0" w:right="0" w:firstLine="440"/>
              <w:jc w:val="both"/>
              <w:rPr>
                <w:rFonts w:ascii="Calibri" w:hAnsi="Calibri" w:eastAsia="Calibri" w:cs="Calibri"/>
                <w:color w:val="auto"/>
                <w:spacing w:val="0"/>
                <w:position w:val="0"/>
                <w:sz w:val="22"/>
                <w:shd w:val="clear" w:fill="auto"/>
              </w:rPr>
            </w:pPr>
            <w:r>
              <w:rPr>
                <w:rFonts w:ascii="宋体" w:hAnsi="宋体" w:eastAsia="宋体" w:cs="宋体"/>
                <w:color w:val="auto"/>
                <w:spacing w:val="0"/>
                <w:position w:val="0"/>
                <w:sz w:val="22"/>
                <w:shd w:val="clear" w:fill="auto"/>
              </w:rPr>
              <w:t>在行业协会、行业企业内，一线岗位工作经验丰富、见识广、具有人才培训经验的主管及以上职务管理人员，以及岗位一线员工。</w:t>
            </w:r>
          </w:p>
          <w:p w14:paraId="06A57C66">
            <w:pPr>
              <w:spacing w:before="0" w:after="0" w:line="440" w:lineRule="auto"/>
              <w:ind w:left="0" w:right="0" w:firstLine="442"/>
              <w:jc w:val="both"/>
              <w:rPr>
                <w:rFonts w:ascii="Calibri" w:hAnsi="Calibri" w:eastAsia="Calibri" w:cs="Calibri"/>
                <w:b/>
                <w:color w:val="auto"/>
                <w:spacing w:val="0"/>
                <w:position w:val="0"/>
                <w:sz w:val="22"/>
                <w:shd w:val="clear" w:fill="auto"/>
              </w:rPr>
            </w:pPr>
            <w:r>
              <w:rPr>
                <w:rFonts w:ascii="Calibri" w:hAnsi="Calibri" w:eastAsia="Calibri" w:cs="Calibri"/>
                <w:b/>
                <w:color w:val="auto"/>
                <w:spacing w:val="0"/>
                <w:position w:val="0"/>
                <w:sz w:val="22"/>
                <w:shd w:val="clear" w:fill="auto"/>
              </w:rPr>
              <w:t>2.</w:t>
            </w:r>
            <w:r>
              <w:rPr>
                <w:rFonts w:ascii="宋体" w:hAnsi="宋体" w:eastAsia="宋体" w:cs="宋体"/>
                <w:b/>
                <w:color w:val="auto"/>
                <w:spacing w:val="0"/>
                <w:position w:val="0"/>
                <w:sz w:val="22"/>
                <w:shd w:val="clear" w:fill="auto"/>
              </w:rPr>
              <w:t>调研内容：</w:t>
            </w:r>
          </w:p>
          <w:p w14:paraId="3CF5A918">
            <w:pPr>
              <w:spacing w:before="0" w:after="0" w:line="440" w:lineRule="auto"/>
              <w:ind w:left="0" w:right="0" w:firstLine="440"/>
              <w:jc w:val="both"/>
              <w:rPr>
                <w:rFonts w:ascii="Calibri" w:hAnsi="Calibri" w:eastAsia="Calibri" w:cs="Calibri"/>
                <w:color w:val="auto"/>
                <w:spacing w:val="0"/>
                <w:position w:val="0"/>
                <w:sz w:val="22"/>
                <w:shd w:val="clear" w:fill="auto"/>
              </w:rPr>
            </w:pPr>
            <w:r>
              <w:rPr>
                <w:rFonts w:ascii="宋体" w:hAnsi="宋体" w:eastAsia="宋体" w:cs="宋体"/>
                <w:color w:val="auto"/>
                <w:spacing w:val="0"/>
                <w:position w:val="0"/>
                <w:sz w:val="22"/>
                <w:shd w:val="clear" w:fill="auto"/>
              </w:rPr>
              <w:t>①各类型企业的岗位设置、学历要求、专业要求、薪资水平、工作经验要求等；</w:t>
            </w:r>
          </w:p>
          <w:p w14:paraId="53126927">
            <w:pPr>
              <w:spacing w:before="0" w:after="0" w:line="440" w:lineRule="auto"/>
              <w:ind w:left="0" w:right="0" w:firstLine="440"/>
              <w:jc w:val="both"/>
              <w:rPr>
                <w:rFonts w:ascii="Calibri" w:hAnsi="Calibri" w:eastAsia="Calibri" w:cs="Calibri"/>
                <w:color w:val="auto"/>
                <w:spacing w:val="0"/>
                <w:position w:val="0"/>
                <w:sz w:val="22"/>
                <w:shd w:val="clear" w:fill="auto"/>
              </w:rPr>
            </w:pPr>
            <w:r>
              <w:rPr>
                <w:rFonts w:ascii="宋体" w:hAnsi="宋体" w:eastAsia="宋体" w:cs="宋体"/>
                <w:color w:val="auto"/>
                <w:spacing w:val="0"/>
                <w:position w:val="0"/>
                <w:sz w:val="22"/>
                <w:shd w:val="clear" w:fill="auto"/>
              </w:rPr>
              <w:t>②各类型企业目前应用的新技术、新工艺、新规范等产业先进元素；</w:t>
            </w:r>
          </w:p>
          <w:p w14:paraId="47495C1C">
            <w:pPr>
              <w:spacing w:before="0" w:after="0" w:line="440" w:lineRule="auto"/>
              <w:ind w:left="0" w:right="0" w:firstLine="440"/>
              <w:jc w:val="both"/>
              <w:rPr>
                <w:rFonts w:ascii="Calibri" w:hAnsi="Calibri" w:eastAsia="Calibri" w:cs="Calibri"/>
                <w:color w:val="auto"/>
                <w:spacing w:val="0"/>
                <w:position w:val="0"/>
                <w:sz w:val="22"/>
                <w:shd w:val="clear" w:fill="auto"/>
              </w:rPr>
            </w:pPr>
            <w:r>
              <w:rPr>
                <w:rFonts w:ascii="宋体" w:hAnsi="宋体" w:eastAsia="宋体" w:cs="宋体"/>
                <w:color w:val="auto"/>
                <w:spacing w:val="0"/>
                <w:position w:val="0"/>
                <w:sz w:val="22"/>
                <w:shd w:val="clear" w:fill="auto"/>
              </w:rPr>
              <w:t>③岗位的人才需求现状规模及未来</w:t>
            </w:r>
            <w:r>
              <w:rPr>
                <w:rFonts w:ascii="Calibri" w:hAnsi="Calibri" w:eastAsia="Calibri" w:cs="Calibri"/>
                <w:color w:val="auto"/>
                <w:spacing w:val="0"/>
                <w:position w:val="0"/>
                <w:sz w:val="22"/>
                <w:shd w:val="clear" w:fill="auto"/>
              </w:rPr>
              <w:t>3-5</w:t>
            </w:r>
            <w:r>
              <w:rPr>
                <w:rFonts w:ascii="宋体" w:hAnsi="宋体" w:eastAsia="宋体" w:cs="宋体"/>
                <w:color w:val="auto"/>
                <w:spacing w:val="0"/>
                <w:position w:val="0"/>
                <w:sz w:val="22"/>
                <w:shd w:val="clear" w:fill="auto"/>
              </w:rPr>
              <w:t>年的需求趋势；</w:t>
            </w:r>
          </w:p>
          <w:p w14:paraId="2A4F727F">
            <w:pPr>
              <w:spacing w:before="0" w:after="0" w:line="440" w:lineRule="auto"/>
              <w:ind w:left="0" w:right="0" w:firstLine="440"/>
              <w:jc w:val="both"/>
              <w:rPr>
                <w:rFonts w:ascii="Calibri" w:hAnsi="Calibri" w:eastAsia="Calibri" w:cs="Calibri"/>
                <w:color w:val="auto"/>
                <w:spacing w:val="0"/>
                <w:position w:val="0"/>
                <w:sz w:val="22"/>
                <w:shd w:val="clear" w:fill="auto"/>
              </w:rPr>
            </w:pPr>
            <w:r>
              <w:rPr>
                <w:rFonts w:ascii="宋体" w:hAnsi="宋体" w:eastAsia="宋体" w:cs="宋体"/>
                <w:color w:val="auto"/>
                <w:spacing w:val="0"/>
                <w:position w:val="0"/>
                <w:sz w:val="22"/>
                <w:shd w:val="clear" w:fill="auto"/>
              </w:rPr>
              <w:t>④各类型企业对毕业生的人才规格（知识、技能、素质）具备情况的评价，对技术技能人才培养的意见和建议；</w:t>
            </w:r>
          </w:p>
          <w:p w14:paraId="2E5355E2">
            <w:pPr>
              <w:spacing w:before="0" w:after="0" w:line="440" w:lineRule="auto"/>
              <w:ind w:left="0" w:right="0" w:firstLine="440"/>
              <w:jc w:val="both"/>
              <w:rPr>
                <w:rFonts w:ascii="Calibri" w:hAnsi="Calibri" w:eastAsia="Calibri" w:cs="Calibri"/>
                <w:color w:val="auto"/>
                <w:spacing w:val="0"/>
                <w:position w:val="0"/>
                <w:sz w:val="22"/>
                <w:shd w:val="clear" w:fill="auto"/>
              </w:rPr>
            </w:pPr>
            <w:r>
              <w:rPr>
                <w:rFonts w:ascii="宋体" w:hAnsi="宋体" w:eastAsia="宋体" w:cs="宋体"/>
                <w:color w:val="auto"/>
                <w:spacing w:val="0"/>
                <w:position w:val="0"/>
                <w:sz w:val="22"/>
                <w:shd w:val="clear" w:fill="auto"/>
              </w:rPr>
              <w:t>⑤对学校课程设置、职业技能训练、教学过程与效果的意见和建议。</w:t>
            </w:r>
          </w:p>
          <w:p w14:paraId="1B53F6FD">
            <w:pPr>
              <w:spacing w:before="0" w:after="0" w:line="440" w:lineRule="auto"/>
              <w:ind w:left="0" w:right="0" w:firstLine="440"/>
              <w:jc w:val="both"/>
              <w:rPr>
                <w:rFonts w:ascii="Calibri" w:hAnsi="Calibri" w:eastAsia="Calibri" w:cs="Calibri"/>
                <w:color w:val="auto"/>
                <w:spacing w:val="0"/>
                <w:position w:val="0"/>
                <w:sz w:val="22"/>
                <w:shd w:val="clear" w:fill="C0C0C0"/>
              </w:rPr>
            </w:pPr>
            <w:r>
              <w:rPr>
                <w:rFonts w:ascii="宋体" w:hAnsi="宋体" w:eastAsia="宋体" w:cs="宋体"/>
                <w:color w:val="auto"/>
                <w:spacing w:val="0"/>
                <w:position w:val="0"/>
                <w:sz w:val="22"/>
                <w:shd w:val="clear" w:fill="C0C0C0"/>
              </w:rPr>
              <w:t>【备注：以上调查内容根据具体专业实际情况具体设计】</w:t>
            </w:r>
          </w:p>
          <w:p w14:paraId="6B1564E2">
            <w:pPr>
              <w:spacing w:before="0" w:after="0" w:line="440" w:lineRule="auto"/>
              <w:ind w:left="0" w:right="0" w:firstLine="442"/>
              <w:jc w:val="both"/>
              <w:rPr>
                <w:rFonts w:ascii="Calibri" w:hAnsi="Calibri" w:eastAsia="Calibri" w:cs="Calibri"/>
                <w:b/>
                <w:color w:val="auto"/>
                <w:spacing w:val="0"/>
                <w:position w:val="0"/>
                <w:sz w:val="22"/>
                <w:shd w:val="clear" w:fill="auto"/>
              </w:rPr>
            </w:pPr>
            <w:r>
              <w:rPr>
                <w:rFonts w:ascii="宋体" w:hAnsi="宋体" w:eastAsia="宋体" w:cs="宋体"/>
                <w:b/>
                <w:color w:val="auto"/>
                <w:spacing w:val="0"/>
                <w:position w:val="0"/>
                <w:sz w:val="22"/>
                <w:shd w:val="clear" w:fill="auto"/>
              </w:rPr>
              <w:t>（二）院校人才培养现状与供给调研</w:t>
            </w:r>
          </w:p>
          <w:p w14:paraId="77D556B0">
            <w:pPr>
              <w:spacing w:before="0" w:after="0" w:line="440" w:lineRule="auto"/>
              <w:ind w:left="0" w:right="0" w:firstLine="442"/>
              <w:jc w:val="both"/>
              <w:rPr>
                <w:rFonts w:ascii="Calibri" w:hAnsi="Calibri" w:eastAsia="Calibri" w:cs="Calibri"/>
                <w:b/>
                <w:color w:val="auto"/>
                <w:spacing w:val="0"/>
                <w:position w:val="0"/>
                <w:sz w:val="22"/>
                <w:shd w:val="clear" w:fill="auto"/>
              </w:rPr>
            </w:pPr>
            <w:r>
              <w:rPr>
                <w:rFonts w:ascii="Calibri" w:hAnsi="Calibri" w:eastAsia="Calibri" w:cs="Calibri"/>
                <w:b/>
                <w:color w:val="auto"/>
                <w:spacing w:val="0"/>
                <w:position w:val="0"/>
                <w:sz w:val="22"/>
                <w:shd w:val="clear" w:fill="auto"/>
              </w:rPr>
              <w:t>1.</w:t>
            </w:r>
            <w:r>
              <w:rPr>
                <w:rFonts w:ascii="宋体" w:hAnsi="宋体" w:eastAsia="宋体" w:cs="宋体"/>
                <w:b/>
                <w:color w:val="auto"/>
                <w:spacing w:val="0"/>
                <w:position w:val="0"/>
                <w:sz w:val="22"/>
                <w:shd w:val="clear" w:fill="auto"/>
              </w:rPr>
              <w:t>同类专业教师问卷调查与访谈交流</w:t>
            </w:r>
          </w:p>
          <w:p w14:paraId="0DECD6E6">
            <w:pPr>
              <w:spacing w:before="0" w:after="0" w:line="440" w:lineRule="auto"/>
              <w:ind w:left="0" w:right="0" w:firstLine="440"/>
              <w:jc w:val="both"/>
              <w:rPr>
                <w:rFonts w:ascii="Calibri" w:hAnsi="Calibri" w:eastAsia="Calibri" w:cs="Calibri"/>
                <w:color w:val="auto"/>
                <w:spacing w:val="0"/>
                <w:position w:val="0"/>
                <w:sz w:val="22"/>
                <w:shd w:val="clear" w:fill="auto"/>
              </w:rPr>
            </w:pPr>
            <w:r>
              <w:rPr>
                <w:rFonts w:ascii="宋体" w:hAnsi="宋体" w:eastAsia="宋体" w:cs="宋体"/>
                <w:color w:val="auto"/>
                <w:spacing w:val="0"/>
                <w:position w:val="0"/>
                <w:sz w:val="22"/>
                <w:shd w:val="clear" w:fill="auto"/>
              </w:rPr>
              <w:t>通过问卷调查回收问卷、实地访谈等方式，面向开设同类专业的职业院校等开展定向调研。</w:t>
            </w:r>
          </w:p>
          <w:p w14:paraId="20DF2BFB">
            <w:pPr>
              <w:spacing w:before="0" w:after="0" w:line="440" w:lineRule="auto"/>
              <w:ind w:left="0" w:right="0" w:firstLine="440"/>
              <w:jc w:val="both"/>
              <w:rPr>
                <w:rFonts w:ascii="Calibri" w:hAnsi="Calibri" w:eastAsia="Calibri" w:cs="Calibri"/>
                <w:color w:val="auto"/>
                <w:spacing w:val="0"/>
                <w:position w:val="0"/>
                <w:sz w:val="22"/>
                <w:shd w:val="clear" w:fill="auto"/>
              </w:rPr>
            </w:pPr>
            <w:r>
              <w:rPr>
                <w:rFonts w:ascii="宋体" w:hAnsi="宋体" w:eastAsia="宋体" w:cs="宋体"/>
                <w:color w:val="auto"/>
                <w:spacing w:val="0"/>
                <w:position w:val="0"/>
                <w:sz w:val="22"/>
                <w:shd w:val="clear" w:fill="auto"/>
              </w:rPr>
              <w:t>（</w:t>
            </w:r>
            <w:r>
              <w:rPr>
                <w:rFonts w:ascii="Calibri" w:hAnsi="Calibri" w:eastAsia="Calibri" w:cs="Calibri"/>
                <w:color w:val="auto"/>
                <w:spacing w:val="0"/>
                <w:position w:val="0"/>
                <w:sz w:val="22"/>
                <w:shd w:val="clear" w:fill="auto"/>
              </w:rPr>
              <w:t>1</w:t>
            </w:r>
            <w:r>
              <w:rPr>
                <w:rFonts w:ascii="宋体" w:hAnsi="宋体" w:eastAsia="宋体" w:cs="宋体"/>
                <w:color w:val="auto"/>
                <w:spacing w:val="0"/>
                <w:position w:val="0"/>
                <w:sz w:val="22"/>
                <w:shd w:val="clear" w:fill="auto"/>
              </w:rPr>
              <w:t>）调研对象：</w:t>
            </w:r>
          </w:p>
          <w:p w14:paraId="109975F9">
            <w:pPr>
              <w:spacing w:before="0" w:after="0" w:line="440" w:lineRule="auto"/>
              <w:ind w:left="0" w:right="0" w:firstLine="440"/>
              <w:jc w:val="both"/>
              <w:rPr>
                <w:rFonts w:ascii="Calibri" w:hAnsi="Calibri" w:eastAsia="Calibri" w:cs="Calibri"/>
                <w:color w:val="auto"/>
                <w:spacing w:val="0"/>
                <w:position w:val="0"/>
                <w:sz w:val="22"/>
                <w:shd w:val="clear" w:fill="auto"/>
              </w:rPr>
            </w:pPr>
            <w:r>
              <w:rPr>
                <w:rFonts w:ascii="宋体" w:hAnsi="宋体" w:eastAsia="宋体" w:cs="宋体"/>
                <w:color w:val="auto"/>
                <w:spacing w:val="0"/>
                <w:position w:val="0"/>
                <w:sz w:val="22"/>
                <w:shd w:val="clear" w:fill="auto"/>
              </w:rPr>
              <w:t>熟悉专业建设情况，包括课程开发思路、课程体系构建等内容的专业负责人、骨干教师等。</w:t>
            </w:r>
          </w:p>
          <w:p w14:paraId="5580E215">
            <w:pPr>
              <w:spacing w:before="0" w:after="0" w:line="440" w:lineRule="auto"/>
              <w:ind w:left="0" w:right="0" w:firstLine="440"/>
              <w:jc w:val="both"/>
              <w:rPr>
                <w:rFonts w:ascii="Calibri" w:hAnsi="Calibri" w:eastAsia="Calibri" w:cs="Calibri"/>
                <w:color w:val="auto"/>
                <w:spacing w:val="0"/>
                <w:position w:val="0"/>
                <w:sz w:val="22"/>
                <w:shd w:val="clear" w:fill="auto"/>
              </w:rPr>
            </w:pPr>
            <w:r>
              <w:rPr>
                <w:rFonts w:ascii="宋体" w:hAnsi="宋体" w:eastAsia="宋体" w:cs="宋体"/>
                <w:color w:val="auto"/>
                <w:spacing w:val="0"/>
                <w:position w:val="0"/>
                <w:sz w:val="22"/>
                <w:shd w:val="clear" w:fill="auto"/>
              </w:rPr>
              <w:t>（</w:t>
            </w:r>
            <w:r>
              <w:rPr>
                <w:rFonts w:ascii="Calibri" w:hAnsi="Calibri" w:eastAsia="Calibri" w:cs="Calibri"/>
                <w:color w:val="auto"/>
                <w:spacing w:val="0"/>
                <w:position w:val="0"/>
                <w:sz w:val="22"/>
                <w:shd w:val="clear" w:fill="auto"/>
              </w:rPr>
              <w:t>2</w:t>
            </w:r>
            <w:r>
              <w:rPr>
                <w:rFonts w:ascii="宋体" w:hAnsi="宋体" w:eastAsia="宋体" w:cs="宋体"/>
                <w:color w:val="auto"/>
                <w:spacing w:val="0"/>
                <w:position w:val="0"/>
                <w:sz w:val="22"/>
                <w:shd w:val="clear" w:fill="auto"/>
              </w:rPr>
              <w:t>）调研内容：</w:t>
            </w:r>
          </w:p>
          <w:p w14:paraId="01F2A96D">
            <w:pPr>
              <w:spacing w:before="0" w:after="0" w:line="440" w:lineRule="auto"/>
              <w:ind w:left="0" w:right="0" w:firstLine="440"/>
              <w:jc w:val="both"/>
              <w:rPr>
                <w:rFonts w:ascii="Calibri" w:hAnsi="Calibri" w:eastAsia="Calibri" w:cs="Calibri"/>
                <w:color w:val="auto"/>
                <w:spacing w:val="0"/>
                <w:position w:val="0"/>
                <w:sz w:val="22"/>
                <w:shd w:val="clear" w:fill="auto"/>
              </w:rPr>
            </w:pPr>
            <w:r>
              <w:rPr>
                <w:rFonts w:ascii="宋体" w:hAnsi="宋体" w:eastAsia="宋体" w:cs="宋体"/>
                <w:color w:val="auto"/>
                <w:spacing w:val="0"/>
                <w:position w:val="0"/>
                <w:sz w:val="22"/>
                <w:shd w:val="clear" w:fill="auto"/>
              </w:rPr>
              <w:t>①同类专业群面向的产业及结构、行业企业类型；</w:t>
            </w:r>
          </w:p>
          <w:p w14:paraId="49778116">
            <w:pPr>
              <w:spacing w:before="0" w:after="0" w:line="440" w:lineRule="auto"/>
              <w:ind w:left="0" w:right="0" w:firstLine="440"/>
              <w:jc w:val="both"/>
              <w:rPr>
                <w:rFonts w:ascii="Calibri" w:hAnsi="Calibri" w:eastAsia="Calibri" w:cs="Calibri"/>
                <w:color w:val="auto"/>
                <w:spacing w:val="0"/>
                <w:position w:val="0"/>
                <w:sz w:val="22"/>
                <w:shd w:val="clear" w:fill="auto"/>
              </w:rPr>
            </w:pPr>
            <w:r>
              <w:rPr>
                <w:rFonts w:ascii="宋体" w:hAnsi="宋体" w:eastAsia="宋体" w:cs="宋体"/>
                <w:color w:val="auto"/>
                <w:spacing w:val="0"/>
                <w:position w:val="0"/>
                <w:sz w:val="22"/>
                <w:shd w:val="clear" w:fill="auto"/>
              </w:rPr>
              <w:t>②同类专业群的人才培养目标、职业技能训练；</w:t>
            </w:r>
          </w:p>
          <w:p w14:paraId="29AB2571">
            <w:pPr>
              <w:spacing w:before="0" w:after="0" w:line="440" w:lineRule="auto"/>
              <w:ind w:left="0" w:right="0" w:firstLine="440"/>
              <w:jc w:val="both"/>
              <w:rPr>
                <w:rFonts w:ascii="Calibri" w:hAnsi="Calibri" w:eastAsia="Calibri" w:cs="Calibri"/>
                <w:color w:val="auto"/>
                <w:spacing w:val="0"/>
                <w:position w:val="0"/>
                <w:sz w:val="22"/>
                <w:shd w:val="clear" w:fill="auto"/>
              </w:rPr>
            </w:pPr>
            <w:r>
              <w:rPr>
                <w:rFonts w:ascii="宋体" w:hAnsi="宋体" w:eastAsia="宋体" w:cs="宋体"/>
                <w:color w:val="auto"/>
                <w:spacing w:val="0"/>
                <w:position w:val="0"/>
                <w:sz w:val="22"/>
                <w:shd w:val="clear" w:fill="auto"/>
              </w:rPr>
              <w:t>③同类专业群覆盖的岗位及相关的关键技术技能要求；</w:t>
            </w:r>
          </w:p>
          <w:p w14:paraId="481A454C">
            <w:pPr>
              <w:spacing w:before="0" w:after="0" w:line="440" w:lineRule="auto"/>
              <w:ind w:left="0" w:right="0" w:firstLine="440"/>
              <w:jc w:val="both"/>
              <w:rPr>
                <w:rFonts w:ascii="Calibri" w:hAnsi="Calibri" w:eastAsia="Calibri" w:cs="Calibri"/>
                <w:color w:val="auto"/>
                <w:spacing w:val="0"/>
                <w:position w:val="0"/>
                <w:sz w:val="22"/>
                <w:shd w:val="clear" w:fill="auto"/>
              </w:rPr>
            </w:pPr>
            <w:r>
              <w:rPr>
                <w:rFonts w:ascii="宋体" w:hAnsi="宋体" w:eastAsia="宋体" w:cs="宋体"/>
                <w:color w:val="auto"/>
                <w:spacing w:val="0"/>
                <w:position w:val="0"/>
                <w:sz w:val="22"/>
                <w:shd w:val="clear" w:fill="auto"/>
              </w:rPr>
              <w:t>④同类专业群课程体系的课程结构；</w:t>
            </w:r>
          </w:p>
          <w:p w14:paraId="3838FF90">
            <w:pPr>
              <w:spacing w:before="0" w:after="0" w:line="440" w:lineRule="auto"/>
              <w:ind w:left="0" w:right="0" w:firstLine="440"/>
              <w:jc w:val="both"/>
              <w:rPr>
                <w:rFonts w:ascii="Calibri" w:hAnsi="Calibri" w:eastAsia="Calibri" w:cs="Calibri"/>
                <w:color w:val="auto"/>
                <w:spacing w:val="0"/>
                <w:position w:val="0"/>
                <w:sz w:val="22"/>
                <w:shd w:val="clear" w:fill="auto"/>
              </w:rPr>
            </w:pPr>
            <w:r>
              <w:rPr>
                <w:rFonts w:ascii="宋体" w:hAnsi="宋体" w:eastAsia="宋体" w:cs="宋体"/>
                <w:color w:val="auto"/>
                <w:spacing w:val="0"/>
                <w:position w:val="0"/>
                <w:sz w:val="22"/>
                <w:shd w:val="clear" w:fill="auto"/>
              </w:rPr>
              <w:t>⑤同类专业群的师资队伍情况，包括教师能力提升途径、困难等；</w:t>
            </w:r>
          </w:p>
          <w:p w14:paraId="1566716F">
            <w:pPr>
              <w:spacing w:before="0" w:after="0" w:line="440" w:lineRule="auto"/>
              <w:ind w:left="0" w:right="0" w:firstLine="440"/>
              <w:jc w:val="both"/>
              <w:rPr>
                <w:rFonts w:ascii="Calibri" w:hAnsi="Calibri" w:eastAsia="Calibri" w:cs="Calibri"/>
                <w:color w:val="auto"/>
                <w:spacing w:val="0"/>
                <w:position w:val="0"/>
                <w:sz w:val="22"/>
                <w:shd w:val="clear" w:fill="auto"/>
              </w:rPr>
            </w:pPr>
            <w:r>
              <w:rPr>
                <w:rFonts w:ascii="宋体" w:hAnsi="宋体" w:eastAsia="宋体" w:cs="宋体"/>
                <w:color w:val="auto"/>
                <w:spacing w:val="0"/>
                <w:position w:val="0"/>
                <w:sz w:val="22"/>
                <w:shd w:val="clear" w:fill="auto"/>
              </w:rPr>
              <w:t>⑥同类专业群的实训配置情况，包括实训室名称、功能等；</w:t>
            </w:r>
          </w:p>
          <w:p w14:paraId="7C2E7AD0">
            <w:pPr>
              <w:spacing w:before="0" w:after="0" w:line="440" w:lineRule="auto"/>
              <w:ind w:left="0" w:right="0" w:firstLine="440"/>
              <w:jc w:val="both"/>
              <w:rPr>
                <w:rFonts w:ascii="Calibri" w:hAnsi="Calibri" w:eastAsia="Calibri" w:cs="Calibri"/>
                <w:color w:val="auto"/>
                <w:spacing w:val="0"/>
                <w:position w:val="0"/>
                <w:sz w:val="22"/>
                <w:shd w:val="clear" w:fill="auto"/>
              </w:rPr>
            </w:pPr>
            <w:r>
              <w:rPr>
                <w:rFonts w:ascii="宋体" w:hAnsi="宋体" w:eastAsia="宋体" w:cs="宋体"/>
                <w:color w:val="auto"/>
                <w:spacing w:val="0"/>
                <w:position w:val="0"/>
                <w:sz w:val="22"/>
                <w:shd w:val="clear" w:fill="auto"/>
              </w:rPr>
              <w:t>⑦同类专业群企业的合作形式、内容等情况。</w:t>
            </w:r>
          </w:p>
          <w:p w14:paraId="621DAA74">
            <w:pPr>
              <w:spacing w:before="0" w:after="0" w:line="440" w:lineRule="auto"/>
              <w:ind w:left="0" w:right="0" w:firstLine="440"/>
              <w:jc w:val="both"/>
              <w:rPr>
                <w:rFonts w:ascii="Calibri" w:hAnsi="Calibri" w:eastAsia="Calibri" w:cs="Calibri"/>
                <w:color w:val="auto"/>
                <w:spacing w:val="0"/>
                <w:position w:val="0"/>
                <w:sz w:val="22"/>
                <w:shd w:val="clear" w:fill="C0C0C0"/>
              </w:rPr>
            </w:pPr>
            <w:r>
              <w:rPr>
                <w:rFonts w:ascii="宋体" w:hAnsi="宋体" w:eastAsia="宋体" w:cs="宋体"/>
                <w:color w:val="auto"/>
                <w:spacing w:val="0"/>
                <w:position w:val="0"/>
                <w:sz w:val="22"/>
                <w:shd w:val="clear" w:fill="C0C0C0"/>
              </w:rPr>
              <w:t>【备注：以上调查内容根据具体专业实际情况具体设计】</w:t>
            </w:r>
          </w:p>
          <w:p w14:paraId="71D7A46C">
            <w:pPr>
              <w:spacing w:before="0" w:after="0" w:line="440" w:lineRule="auto"/>
              <w:ind w:left="0" w:right="0" w:firstLine="442"/>
              <w:jc w:val="both"/>
              <w:rPr>
                <w:rFonts w:ascii="Calibri" w:hAnsi="Calibri" w:eastAsia="Calibri" w:cs="Calibri"/>
                <w:b/>
                <w:color w:val="auto"/>
                <w:spacing w:val="0"/>
                <w:position w:val="0"/>
                <w:sz w:val="22"/>
                <w:shd w:val="clear" w:fill="auto"/>
              </w:rPr>
            </w:pPr>
            <w:r>
              <w:rPr>
                <w:rFonts w:ascii="Calibri" w:hAnsi="Calibri" w:eastAsia="Calibri" w:cs="Calibri"/>
                <w:b/>
                <w:color w:val="auto"/>
                <w:spacing w:val="0"/>
                <w:position w:val="0"/>
                <w:sz w:val="22"/>
                <w:shd w:val="clear" w:fill="auto"/>
              </w:rPr>
              <w:t>2.</w:t>
            </w:r>
            <w:r>
              <w:rPr>
                <w:rFonts w:ascii="宋体" w:hAnsi="宋体" w:eastAsia="宋体" w:cs="宋体"/>
                <w:b/>
                <w:color w:val="auto"/>
                <w:spacing w:val="0"/>
                <w:position w:val="0"/>
                <w:sz w:val="22"/>
                <w:shd w:val="clear" w:fill="auto"/>
              </w:rPr>
              <w:t>本校毕业生问卷调查</w:t>
            </w:r>
          </w:p>
          <w:p w14:paraId="5F2E8FBA">
            <w:pPr>
              <w:spacing w:before="0" w:after="0" w:line="440" w:lineRule="auto"/>
              <w:ind w:left="0" w:right="0" w:firstLine="440"/>
              <w:jc w:val="both"/>
              <w:rPr>
                <w:rFonts w:ascii="Calibri" w:hAnsi="Calibri" w:eastAsia="Calibri" w:cs="Calibri"/>
                <w:color w:val="auto"/>
                <w:spacing w:val="0"/>
                <w:position w:val="0"/>
                <w:sz w:val="22"/>
                <w:shd w:val="clear" w:fill="auto"/>
              </w:rPr>
            </w:pPr>
            <w:r>
              <w:rPr>
                <w:rFonts w:ascii="宋体" w:hAnsi="宋体" w:eastAsia="宋体" w:cs="宋体"/>
                <w:color w:val="auto"/>
                <w:spacing w:val="0"/>
                <w:position w:val="0"/>
                <w:sz w:val="22"/>
                <w:shd w:val="clear" w:fill="auto"/>
              </w:rPr>
              <w:t>通过问卷调查回收问卷，面向本校毕业生开展定向调研。</w:t>
            </w:r>
          </w:p>
          <w:p w14:paraId="30391641">
            <w:pPr>
              <w:spacing w:before="0" w:after="0" w:line="440" w:lineRule="auto"/>
              <w:ind w:left="0" w:right="0" w:firstLine="440"/>
              <w:jc w:val="both"/>
              <w:rPr>
                <w:rFonts w:ascii="Calibri" w:hAnsi="Calibri" w:eastAsia="Calibri" w:cs="Calibri"/>
                <w:color w:val="auto"/>
                <w:spacing w:val="0"/>
                <w:position w:val="0"/>
                <w:sz w:val="22"/>
                <w:shd w:val="clear" w:fill="auto"/>
              </w:rPr>
            </w:pPr>
            <w:r>
              <w:rPr>
                <w:rFonts w:ascii="宋体" w:hAnsi="宋体" w:eastAsia="宋体" w:cs="宋体"/>
                <w:color w:val="auto"/>
                <w:spacing w:val="0"/>
                <w:position w:val="0"/>
                <w:sz w:val="22"/>
                <w:shd w:val="clear" w:fill="auto"/>
              </w:rPr>
              <w:t>（</w:t>
            </w:r>
            <w:r>
              <w:rPr>
                <w:rFonts w:ascii="Calibri" w:hAnsi="Calibri" w:eastAsia="Calibri" w:cs="Calibri"/>
                <w:color w:val="auto"/>
                <w:spacing w:val="0"/>
                <w:position w:val="0"/>
                <w:sz w:val="22"/>
                <w:shd w:val="clear" w:fill="auto"/>
              </w:rPr>
              <w:t>1</w:t>
            </w:r>
            <w:r>
              <w:rPr>
                <w:rFonts w:ascii="宋体" w:hAnsi="宋体" w:eastAsia="宋体" w:cs="宋体"/>
                <w:color w:val="auto"/>
                <w:spacing w:val="0"/>
                <w:position w:val="0"/>
                <w:sz w:val="22"/>
                <w:shd w:val="clear" w:fill="auto"/>
              </w:rPr>
              <w:t>）调研对象：</w:t>
            </w:r>
          </w:p>
          <w:p w14:paraId="451F6A80">
            <w:pPr>
              <w:spacing w:before="0" w:after="0" w:line="440" w:lineRule="auto"/>
              <w:ind w:left="0" w:right="0" w:firstLine="440"/>
              <w:jc w:val="both"/>
              <w:rPr>
                <w:rFonts w:ascii="Calibri" w:hAnsi="Calibri" w:eastAsia="Calibri" w:cs="Calibri"/>
                <w:color w:val="auto"/>
                <w:spacing w:val="0"/>
                <w:position w:val="0"/>
                <w:sz w:val="22"/>
                <w:shd w:val="clear" w:fill="auto"/>
              </w:rPr>
            </w:pPr>
            <w:r>
              <w:rPr>
                <w:rFonts w:ascii="宋体" w:hAnsi="宋体" w:eastAsia="宋体" w:cs="宋体"/>
                <w:color w:val="auto"/>
                <w:spacing w:val="0"/>
                <w:position w:val="0"/>
                <w:sz w:val="22"/>
                <w:shd w:val="clear" w:fill="auto"/>
              </w:rPr>
              <w:t>专业群群内各专业毕业</w:t>
            </w:r>
            <w:r>
              <w:rPr>
                <w:rFonts w:ascii="Calibri" w:hAnsi="Calibri" w:eastAsia="Calibri" w:cs="Calibri"/>
                <w:color w:val="auto"/>
                <w:spacing w:val="0"/>
                <w:position w:val="0"/>
                <w:sz w:val="22"/>
                <w:shd w:val="clear" w:fill="auto"/>
              </w:rPr>
              <w:t>5</w:t>
            </w:r>
            <w:r>
              <w:rPr>
                <w:rFonts w:ascii="宋体" w:hAnsi="宋体" w:eastAsia="宋体" w:cs="宋体"/>
                <w:color w:val="auto"/>
                <w:spacing w:val="0"/>
                <w:position w:val="0"/>
                <w:sz w:val="22"/>
                <w:shd w:val="clear" w:fill="auto"/>
              </w:rPr>
              <w:t>年以内的本校毕业生。</w:t>
            </w:r>
          </w:p>
          <w:p w14:paraId="4C0A5128">
            <w:pPr>
              <w:spacing w:before="0" w:after="0" w:line="440" w:lineRule="auto"/>
              <w:ind w:left="0" w:right="0" w:firstLine="440"/>
              <w:jc w:val="both"/>
              <w:rPr>
                <w:rFonts w:ascii="Calibri" w:hAnsi="Calibri" w:eastAsia="Calibri" w:cs="Calibri"/>
                <w:color w:val="auto"/>
                <w:spacing w:val="0"/>
                <w:position w:val="0"/>
                <w:sz w:val="22"/>
                <w:shd w:val="clear" w:fill="auto"/>
              </w:rPr>
            </w:pPr>
            <w:r>
              <w:rPr>
                <w:rFonts w:ascii="宋体" w:hAnsi="宋体" w:eastAsia="宋体" w:cs="宋体"/>
                <w:color w:val="auto"/>
                <w:spacing w:val="0"/>
                <w:position w:val="0"/>
                <w:sz w:val="22"/>
                <w:shd w:val="clear" w:fill="auto"/>
              </w:rPr>
              <w:t>（</w:t>
            </w:r>
            <w:r>
              <w:rPr>
                <w:rFonts w:ascii="Calibri" w:hAnsi="Calibri" w:eastAsia="Calibri" w:cs="Calibri"/>
                <w:color w:val="auto"/>
                <w:spacing w:val="0"/>
                <w:position w:val="0"/>
                <w:sz w:val="22"/>
                <w:shd w:val="clear" w:fill="auto"/>
              </w:rPr>
              <w:t>2</w:t>
            </w:r>
            <w:r>
              <w:rPr>
                <w:rFonts w:ascii="宋体" w:hAnsi="宋体" w:eastAsia="宋体" w:cs="宋体"/>
                <w:color w:val="auto"/>
                <w:spacing w:val="0"/>
                <w:position w:val="0"/>
                <w:sz w:val="22"/>
                <w:shd w:val="clear" w:fill="auto"/>
              </w:rPr>
              <w:t>）调研内容：</w:t>
            </w:r>
          </w:p>
          <w:p w14:paraId="58B12E70">
            <w:pPr>
              <w:spacing w:before="0" w:after="0" w:line="440" w:lineRule="auto"/>
              <w:ind w:left="0" w:right="0" w:firstLine="440"/>
              <w:jc w:val="both"/>
              <w:rPr>
                <w:rFonts w:ascii="Calibri" w:hAnsi="Calibri" w:eastAsia="Calibri" w:cs="Calibri"/>
                <w:color w:val="auto"/>
                <w:spacing w:val="0"/>
                <w:position w:val="0"/>
                <w:sz w:val="22"/>
                <w:shd w:val="clear" w:fill="auto"/>
              </w:rPr>
            </w:pPr>
            <w:r>
              <w:rPr>
                <w:rFonts w:ascii="宋体" w:hAnsi="宋体" w:eastAsia="宋体" w:cs="宋体"/>
                <w:color w:val="auto"/>
                <w:spacing w:val="0"/>
                <w:position w:val="0"/>
                <w:sz w:val="22"/>
                <w:shd w:val="clear" w:fill="auto"/>
              </w:rPr>
              <w:t>①毕业生的基础信息，如：毕业年份、就读专业等；</w:t>
            </w:r>
          </w:p>
          <w:p w14:paraId="62A8D29C">
            <w:pPr>
              <w:spacing w:before="0" w:after="0" w:line="440" w:lineRule="auto"/>
              <w:ind w:left="0" w:right="0" w:firstLine="440"/>
              <w:jc w:val="both"/>
              <w:rPr>
                <w:rFonts w:ascii="Calibri" w:hAnsi="Calibri" w:eastAsia="Calibri" w:cs="Calibri"/>
                <w:color w:val="auto"/>
                <w:spacing w:val="0"/>
                <w:position w:val="0"/>
                <w:sz w:val="22"/>
                <w:shd w:val="clear" w:fill="auto"/>
              </w:rPr>
            </w:pPr>
            <w:r>
              <w:rPr>
                <w:rFonts w:ascii="宋体" w:hAnsi="宋体" w:eastAsia="宋体" w:cs="宋体"/>
                <w:color w:val="auto"/>
                <w:spacing w:val="0"/>
                <w:position w:val="0"/>
                <w:sz w:val="22"/>
                <w:shd w:val="clear" w:fill="auto"/>
              </w:rPr>
              <w:t>②毕业生的就业情况，如：就业地区、企业类型、企业性质、企业规模、薪资水平、就业岗位及岗位升迁路径、岗位知识与技能要求、工作更换次数及原因等；</w:t>
            </w:r>
          </w:p>
          <w:p w14:paraId="13B37CC3">
            <w:pPr>
              <w:spacing w:before="0" w:after="0" w:line="440" w:lineRule="auto"/>
              <w:ind w:left="0" w:right="0" w:firstLine="440"/>
              <w:jc w:val="both"/>
              <w:rPr>
                <w:rFonts w:ascii="Calibri" w:hAnsi="Calibri" w:eastAsia="Calibri" w:cs="Calibri"/>
                <w:color w:val="auto"/>
                <w:spacing w:val="0"/>
                <w:position w:val="0"/>
                <w:sz w:val="22"/>
                <w:shd w:val="clear" w:fill="auto"/>
              </w:rPr>
            </w:pPr>
            <w:r>
              <w:rPr>
                <w:rFonts w:ascii="宋体" w:hAnsi="宋体" w:eastAsia="宋体" w:cs="宋体"/>
                <w:color w:val="auto"/>
                <w:spacing w:val="0"/>
                <w:position w:val="0"/>
                <w:sz w:val="22"/>
                <w:shd w:val="clear" w:fill="auto"/>
              </w:rPr>
              <w:t>③毕业生的创业情况，如：创业时间、企业类型等；</w:t>
            </w:r>
          </w:p>
          <w:p w14:paraId="18EF1D86">
            <w:pPr>
              <w:spacing w:before="0" w:after="0" w:line="440" w:lineRule="auto"/>
              <w:ind w:left="0" w:right="0" w:firstLine="440"/>
              <w:jc w:val="both"/>
              <w:rPr>
                <w:rFonts w:ascii="Calibri" w:hAnsi="Calibri" w:eastAsia="Calibri" w:cs="Calibri"/>
                <w:color w:val="auto"/>
                <w:spacing w:val="0"/>
                <w:position w:val="0"/>
                <w:sz w:val="22"/>
                <w:shd w:val="clear" w:fill="auto"/>
              </w:rPr>
            </w:pPr>
            <w:r>
              <w:rPr>
                <w:rFonts w:ascii="宋体" w:hAnsi="宋体" w:eastAsia="宋体" w:cs="宋体"/>
                <w:color w:val="auto"/>
                <w:spacing w:val="0"/>
                <w:position w:val="0"/>
                <w:sz w:val="22"/>
                <w:shd w:val="clear" w:fill="auto"/>
              </w:rPr>
              <w:t>④对学校教学方式方法、教学内容等方面的评价反馈；</w:t>
            </w:r>
          </w:p>
          <w:p w14:paraId="6E6ED9D1">
            <w:pPr>
              <w:spacing w:before="0" w:after="0" w:line="440" w:lineRule="auto"/>
              <w:ind w:left="0" w:right="0" w:firstLine="440"/>
              <w:jc w:val="both"/>
              <w:rPr>
                <w:rFonts w:ascii="Calibri" w:hAnsi="Calibri" w:eastAsia="Calibri" w:cs="Calibri"/>
                <w:color w:val="auto"/>
                <w:spacing w:val="0"/>
                <w:position w:val="0"/>
                <w:sz w:val="22"/>
                <w:shd w:val="clear" w:fill="auto"/>
              </w:rPr>
            </w:pPr>
            <w:r>
              <w:rPr>
                <w:rFonts w:ascii="宋体" w:hAnsi="宋体" w:eastAsia="宋体" w:cs="宋体"/>
                <w:color w:val="auto"/>
                <w:spacing w:val="0"/>
                <w:position w:val="0"/>
                <w:sz w:val="22"/>
                <w:shd w:val="clear" w:fill="auto"/>
              </w:rPr>
              <w:t>⑤对学校专业技能等级证书考取、课程设置、产业先进元素（新技术、新工艺、新规范等）的意见和建议。</w:t>
            </w:r>
          </w:p>
          <w:p w14:paraId="094477B0">
            <w:pPr>
              <w:spacing w:before="0" w:after="0" w:line="440" w:lineRule="auto"/>
              <w:ind w:left="0" w:right="0" w:firstLine="440"/>
              <w:jc w:val="both"/>
              <w:rPr>
                <w:rFonts w:ascii="Calibri" w:hAnsi="Calibri" w:eastAsia="Calibri" w:cs="Calibri"/>
                <w:color w:val="auto"/>
                <w:spacing w:val="0"/>
                <w:position w:val="0"/>
                <w:sz w:val="22"/>
                <w:shd w:val="clear" w:fill="C0C0C0"/>
              </w:rPr>
            </w:pPr>
            <w:r>
              <w:rPr>
                <w:rFonts w:ascii="宋体" w:hAnsi="宋体" w:eastAsia="宋体" w:cs="宋体"/>
                <w:color w:val="auto"/>
                <w:spacing w:val="0"/>
                <w:position w:val="0"/>
                <w:sz w:val="22"/>
                <w:shd w:val="clear" w:fill="C0C0C0"/>
              </w:rPr>
              <w:t>【备注：以上调查内容根据具体专业实际情况具体设计】</w:t>
            </w:r>
          </w:p>
          <w:p w14:paraId="162A1578">
            <w:pPr>
              <w:spacing w:before="0" w:after="0" w:line="440" w:lineRule="auto"/>
              <w:ind w:left="0" w:right="0" w:firstLine="442"/>
              <w:jc w:val="both"/>
              <w:rPr>
                <w:rFonts w:ascii="Calibri" w:hAnsi="Calibri" w:eastAsia="Calibri" w:cs="Calibri"/>
                <w:b/>
                <w:color w:val="auto"/>
                <w:spacing w:val="0"/>
                <w:position w:val="0"/>
                <w:sz w:val="22"/>
                <w:shd w:val="clear" w:fill="auto"/>
              </w:rPr>
            </w:pPr>
            <w:r>
              <w:rPr>
                <w:rFonts w:ascii="Calibri" w:hAnsi="Calibri" w:eastAsia="Calibri" w:cs="Calibri"/>
                <w:b/>
                <w:color w:val="auto"/>
                <w:spacing w:val="0"/>
                <w:position w:val="0"/>
                <w:sz w:val="22"/>
                <w:shd w:val="clear" w:fill="auto"/>
              </w:rPr>
              <w:t>3.</w:t>
            </w:r>
            <w:r>
              <w:rPr>
                <w:rFonts w:ascii="宋体" w:hAnsi="宋体" w:eastAsia="宋体" w:cs="宋体"/>
                <w:b/>
                <w:color w:val="auto"/>
                <w:spacing w:val="0"/>
                <w:position w:val="0"/>
                <w:sz w:val="22"/>
                <w:shd w:val="clear" w:fill="auto"/>
              </w:rPr>
              <w:t>本校在校生问卷调查</w:t>
            </w:r>
          </w:p>
          <w:p w14:paraId="4809753D">
            <w:pPr>
              <w:spacing w:before="0" w:after="0" w:line="440" w:lineRule="auto"/>
              <w:ind w:left="0" w:right="0" w:firstLine="440"/>
              <w:jc w:val="both"/>
              <w:rPr>
                <w:rFonts w:ascii="Calibri" w:hAnsi="Calibri" w:eastAsia="Calibri" w:cs="Calibri"/>
                <w:color w:val="auto"/>
                <w:spacing w:val="0"/>
                <w:position w:val="0"/>
                <w:sz w:val="22"/>
                <w:shd w:val="clear" w:fill="auto"/>
              </w:rPr>
            </w:pPr>
            <w:r>
              <w:rPr>
                <w:rFonts w:ascii="宋体" w:hAnsi="宋体" w:eastAsia="宋体" w:cs="宋体"/>
                <w:color w:val="auto"/>
                <w:spacing w:val="0"/>
                <w:position w:val="0"/>
                <w:sz w:val="22"/>
                <w:shd w:val="clear" w:fill="auto"/>
              </w:rPr>
              <w:t>通过问卷调查回收问卷，面向本校在校生开展定向调研。</w:t>
            </w:r>
          </w:p>
          <w:p w14:paraId="35A7A548">
            <w:pPr>
              <w:spacing w:before="0" w:after="0" w:line="440" w:lineRule="auto"/>
              <w:ind w:left="0" w:right="0" w:firstLine="442"/>
              <w:jc w:val="both"/>
              <w:rPr>
                <w:rFonts w:ascii="Calibri" w:hAnsi="Calibri" w:eastAsia="Calibri" w:cs="Calibri"/>
                <w:b/>
                <w:color w:val="auto"/>
                <w:spacing w:val="0"/>
                <w:position w:val="0"/>
                <w:sz w:val="22"/>
                <w:shd w:val="clear" w:fill="auto"/>
              </w:rPr>
            </w:pPr>
            <w:r>
              <w:rPr>
                <w:rFonts w:ascii="宋体" w:hAnsi="宋体" w:eastAsia="宋体" w:cs="宋体"/>
                <w:b/>
                <w:color w:val="auto"/>
                <w:spacing w:val="0"/>
                <w:position w:val="0"/>
                <w:sz w:val="22"/>
                <w:shd w:val="clear" w:fill="auto"/>
              </w:rPr>
              <w:t>（</w:t>
            </w:r>
            <w:r>
              <w:rPr>
                <w:rFonts w:ascii="Calibri" w:hAnsi="Calibri" w:eastAsia="Calibri" w:cs="Calibri"/>
                <w:b/>
                <w:color w:val="auto"/>
                <w:spacing w:val="0"/>
                <w:position w:val="0"/>
                <w:sz w:val="22"/>
                <w:shd w:val="clear" w:fill="auto"/>
              </w:rPr>
              <w:t>1</w:t>
            </w:r>
            <w:r>
              <w:rPr>
                <w:rFonts w:ascii="宋体" w:hAnsi="宋体" w:eastAsia="宋体" w:cs="宋体"/>
                <w:b/>
                <w:color w:val="auto"/>
                <w:spacing w:val="0"/>
                <w:position w:val="0"/>
                <w:sz w:val="22"/>
                <w:shd w:val="clear" w:fill="auto"/>
              </w:rPr>
              <w:t>）调研对象：</w:t>
            </w:r>
          </w:p>
          <w:p w14:paraId="5461DEF2">
            <w:pPr>
              <w:spacing w:before="0" w:after="0" w:line="440" w:lineRule="auto"/>
              <w:ind w:left="0" w:right="0" w:firstLine="440"/>
              <w:jc w:val="both"/>
              <w:rPr>
                <w:rFonts w:ascii="Calibri" w:hAnsi="Calibri" w:eastAsia="Calibri" w:cs="Calibri"/>
                <w:color w:val="auto"/>
                <w:spacing w:val="0"/>
                <w:position w:val="0"/>
                <w:sz w:val="22"/>
                <w:shd w:val="clear" w:fill="auto"/>
              </w:rPr>
            </w:pPr>
            <w:r>
              <w:rPr>
                <w:rFonts w:ascii="宋体" w:hAnsi="宋体" w:eastAsia="宋体" w:cs="宋体"/>
                <w:color w:val="auto"/>
                <w:spacing w:val="0"/>
                <w:position w:val="0"/>
                <w:sz w:val="22"/>
                <w:shd w:val="clear" w:fill="auto"/>
              </w:rPr>
              <w:t>专业群的本校在校生。</w:t>
            </w:r>
          </w:p>
          <w:p w14:paraId="537FF0DC">
            <w:pPr>
              <w:spacing w:before="0" w:after="0" w:line="440" w:lineRule="auto"/>
              <w:ind w:left="0" w:right="0" w:firstLine="442"/>
              <w:jc w:val="both"/>
              <w:rPr>
                <w:rFonts w:ascii="Calibri" w:hAnsi="Calibri" w:eastAsia="Calibri" w:cs="Calibri"/>
                <w:b/>
                <w:color w:val="auto"/>
                <w:spacing w:val="0"/>
                <w:position w:val="0"/>
                <w:sz w:val="22"/>
                <w:shd w:val="clear" w:fill="auto"/>
              </w:rPr>
            </w:pPr>
            <w:r>
              <w:rPr>
                <w:rFonts w:ascii="宋体" w:hAnsi="宋体" w:eastAsia="宋体" w:cs="宋体"/>
                <w:b/>
                <w:color w:val="auto"/>
                <w:spacing w:val="0"/>
                <w:position w:val="0"/>
                <w:sz w:val="22"/>
                <w:shd w:val="clear" w:fill="auto"/>
              </w:rPr>
              <w:t>（</w:t>
            </w:r>
            <w:r>
              <w:rPr>
                <w:rFonts w:ascii="Calibri" w:hAnsi="Calibri" w:eastAsia="Calibri" w:cs="Calibri"/>
                <w:b/>
                <w:color w:val="auto"/>
                <w:spacing w:val="0"/>
                <w:position w:val="0"/>
                <w:sz w:val="22"/>
                <w:shd w:val="clear" w:fill="auto"/>
              </w:rPr>
              <w:t>2</w:t>
            </w:r>
            <w:r>
              <w:rPr>
                <w:rFonts w:ascii="宋体" w:hAnsi="宋体" w:eastAsia="宋体" w:cs="宋体"/>
                <w:b/>
                <w:color w:val="auto"/>
                <w:spacing w:val="0"/>
                <w:position w:val="0"/>
                <w:sz w:val="22"/>
                <w:shd w:val="clear" w:fill="auto"/>
              </w:rPr>
              <w:t>）调研内容：</w:t>
            </w:r>
          </w:p>
          <w:p w14:paraId="2F9DC832">
            <w:pPr>
              <w:spacing w:before="0" w:after="0" w:line="440" w:lineRule="auto"/>
              <w:ind w:left="0" w:right="0" w:firstLine="440"/>
              <w:jc w:val="both"/>
              <w:rPr>
                <w:rFonts w:ascii="Calibri" w:hAnsi="Calibri" w:eastAsia="Calibri" w:cs="Calibri"/>
                <w:color w:val="auto"/>
                <w:spacing w:val="0"/>
                <w:position w:val="0"/>
                <w:sz w:val="22"/>
                <w:shd w:val="clear" w:fill="auto"/>
              </w:rPr>
            </w:pPr>
            <w:r>
              <w:rPr>
                <w:rFonts w:ascii="宋体" w:hAnsi="宋体" w:eastAsia="宋体" w:cs="宋体"/>
                <w:color w:val="auto"/>
                <w:spacing w:val="0"/>
                <w:position w:val="0"/>
                <w:sz w:val="22"/>
                <w:shd w:val="clear" w:fill="auto"/>
              </w:rPr>
              <w:t>①在校生报读学校、专业的原因，如：个人爱好、学校</w:t>
            </w:r>
            <w:r>
              <w:rPr>
                <w:rFonts w:ascii="Calibri" w:hAnsi="Calibri" w:eastAsia="Calibri" w:cs="Calibri"/>
                <w:color w:val="auto"/>
                <w:spacing w:val="0"/>
                <w:position w:val="0"/>
                <w:sz w:val="22"/>
                <w:shd w:val="clear" w:fill="auto"/>
              </w:rPr>
              <w:t>/</w:t>
            </w:r>
            <w:r>
              <w:rPr>
                <w:rFonts w:ascii="宋体" w:hAnsi="宋体" w:eastAsia="宋体" w:cs="宋体"/>
                <w:color w:val="auto"/>
                <w:spacing w:val="0"/>
                <w:position w:val="0"/>
                <w:sz w:val="22"/>
                <w:shd w:val="clear" w:fill="auto"/>
              </w:rPr>
              <w:t>专业知名度等；</w:t>
            </w:r>
          </w:p>
          <w:p w14:paraId="0CAF9BA2">
            <w:pPr>
              <w:spacing w:before="0" w:after="0" w:line="440" w:lineRule="auto"/>
              <w:ind w:left="0" w:right="0" w:firstLine="440"/>
              <w:jc w:val="both"/>
              <w:rPr>
                <w:rFonts w:ascii="Calibri" w:hAnsi="Calibri" w:eastAsia="Calibri" w:cs="Calibri"/>
                <w:color w:val="auto"/>
                <w:spacing w:val="0"/>
                <w:position w:val="0"/>
                <w:sz w:val="22"/>
                <w:shd w:val="clear" w:fill="auto"/>
              </w:rPr>
            </w:pPr>
            <w:r>
              <w:rPr>
                <w:rFonts w:ascii="宋体" w:hAnsi="宋体" w:eastAsia="宋体" w:cs="宋体"/>
                <w:color w:val="auto"/>
                <w:spacing w:val="0"/>
                <w:position w:val="0"/>
                <w:sz w:val="22"/>
                <w:shd w:val="clear" w:fill="auto"/>
              </w:rPr>
              <w:t>②在校生对课程、授课方式、实训方式的感兴趣程度；</w:t>
            </w:r>
          </w:p>
          <w:p w14:paraId="6A47FDE8">
            <w:pPr>
              <w:spacing w:before="0" w:after="0" w:line="440" w:lineRule="auto"/>
              <w:ind w:left="0" w:right="0" w:firstLine="440"/>
              <w:jc w:val="both"/>
              <w:rPr>
                <w:rFonts w:ascii="Calibri" w:hAnsi="Calibri" w:eastAsia="Calibri" w:cs="Calibri"/>
                <w:color w:val="auto"/>
                <w:spacing w:val="0"/>
                <w:position w:val="0"/>
                <w:sz w:val="22"/>
                <w:shd w:val="clear" w:fill="auto"/>
              </w:rPr>
            </w:pPr>
            <w:r>
              <w:rPr>
                <w:rFonts w:ascii="宋体" w:hAnsi="宋体" w:eastAsia="宋体" w:cs="宋体"/>
                <w:color w:val="auto"/>
                <w:spacing w:val="0"/>
                <w:position w:val="0"/>
                <w:sz w:val="22"/>
                <w:shd w:val="clear" w:fill="auto"/>
              </w:rPr>
              <w:t>③在校生在专业学习上的困难，如：无法专心上课、没有学习方式等；</w:t>
            </w:r>
          </w:p>
          <w:p w14:paraId="194CCFC7">
            <w:pPr>
              <w:spacing w:before="0" w:after="0" w:line="440" w:lineRule="auto"/>
              <w:ind w:left="0" w:right="0" w:firstLine="440"/>
              <w:jc w:val="both"/>
              <w:rPr>
                <w:rFonts w:ascii="Calibri" w:hAnsi="Calibri" w:eastAsia="Calibri" w:cs="Calibri"/>
                <w:color w:val="auto"/>
                <w:spacing w:val="0"/>
                <w:position w:val="0"/>
                <w:sz w:val="22"/>
                <w:shd w:val="clear" w:fill="auto"/>
              </w:rPr>
            </w:pPr>
            <w:r>
              <w:rPr>
                <w:rFonts w:ascii="宋体" w:hAnsi="宋体" w:eastAsia="宋体" w:cs="宋体"/>
                <w:color w:val="auto"/>
                <w:spacing w:val="0"/>
                <w:position w:val="0"/>
                <w:sz w:val="22"/>
                <w:shd w:val="clear" w:fill="auto"/>
              </w:rPr>
              <w:t>④在校生的就业意向，如：就业地区、就业岗位、薪资期待等；</w:t>
            </w:r>
          </w:p>
          <w:p w14:paraId="6D6010C9">
            <w:pPr>
              <w:spacing w:before="0" w:after="0" w:line="440" w:lineRule="auto"/>
              <w:ind w:left="0" w:right="0" w:firstLine="440"/>
              <w:jc w:val="both"/>
              <w:rPr>
                <w:rFonts w:ascii="Calibri" w:hAnsi="Calibri" w:eastAsia="Calibri" w:cs="Calibri"/>
                <w:color w:val="auto"/>
                <w:spacing w:val="0"/>
                <w:position w:val="0"/>
                <w:sz w:val="22"/>
                <w:shd w:val="clear" w:fill="auto"/>
              </w:rPr>
            </w:pPr>
            <w:r>
              <w:rPr>
                <w:rFonts w:ascii="宋体" w:hAnsi="宋体" w:eastAsia="宋体" w:cs="宋体"/>
                <w:color w:val="auto"/>
                <w:spacing w:val="0"/>
                <w:position w:val="0"/>
                <w:sz w:val="22"/>
                <w:shd w:val="clear" w:fill="auto"/>
              </w:rPr>
              <w:t>⑤对学校专业课程设置、职业技能训练、教学过程与效果的评价反馈。</w:t>
            </w:r>
          </w:p>
          <w:p w14:paraId="1FAF57CA">
            <w:pPr>
              <w:spacing w:before="0" w:after="0" w:line="440" w:lineRule="auto"/>
              <w:ind w:left="0" w:right="0" w:firstLine="440"/>
              <w:jc w:val="both"/>
              <w:rPr>
                <w:rFonts w:ascii="Calibri" w:hAnsi="Calibri" w:eastAsia="Calibri" w:cs="Calibri"/>
                <w:color w:val="auto"/>
                <w:spacing w:val="0"/>
                <w:position w:val="0"/>
                <w:sz w:val="22"/>
                <w:shd w:val="clear" w:fill="C0C0C0"/>
              </w:rPr>
            </w:pPr>
            <w:r>
              <w:rPr>
                <w:rFonts w:ascii="宋体" w:hAnsi="宋体" w:eastAsia="宋体" w:cs="宋体"/>
                <w:color w:val="auto"/>
                <w:spacing w:val="0"/>
                <w:position w:val="0"/>
                <w:sz w:val="22"/>
                <w:shd w:val="clear" w:fill="C0C0C0"/>
              </w:rPr>
              <w:t>【备注：以上调查内容根据具体专业实际情况具体设计】</w:t>
            </w:r>
          </w:p>
          <w:p w14:paraId="5ED313A3">
            <w:pPr>
              <w:spacing w:before="0" w:after="0" w:line="240" w:lineRule="auto"/>
              <w:ind w:left="0" w:right="0" w:firstLine="442"/>
              <w:jc w:val="both"/>
              <w:rPr>
                <w:rFonts w:ascii="Calibri" w:hAnsi="Calibri" w:eastAsia="Calibri" w:cs="Calibri"/>
                <w:b/>
                <w:color w:val="auto"/>
                <w:spacing w:val="0"/>
                <w:position w:val="0"/>
                <w:sz w:val="22"/>
                <w:shd w:val="clear" w:fill="auto"/>
              </w:rPr>
            </w:pPr>
            <w:r>
              <w:rPr>
                <w:rFonts w:ascii="宋体" w:hAnsi="宋体" w:eastAsia="宋体" w:cs="宋体"/>
                <w:b/>
                <w:color w:val="auto"/>
                <w:spacing w:val="0"/>
                <w:position w:val="0"/>
                <w:sz w:val="22"/>
                <w:shd w:val="clear" w:fill="auto"/>
              </w:rPr>
              <w:t>（三）文献研究</w:t>
            </w:r>
          </w:p>
          <w:p w14:paraId="037AA1F5">
            <w:pPr>
              <w:spacing w:before="0" w:after="0" w:line="440" w:lineRule="auto"/>
              <w:ind w:left="0" w:right="0" w:firstLine="440"/>
              <w:jc w:val="both"/>
              <w:rPr>
                <w:rFonts w:ascii="Calibri" w:hAnsi="Calibri" w:eastAsia="Calibri" w:cs="Calibri"/>
                <w:color w:val="auto"/>
                <w:spacing w:val="0"/>
                <w:position w:val="0"/>
                <w:sz w:val="22"/>
                <w:shd w:val="clear" w:fill="auto"/>
              </w:rPr>
            </w:pPr>
            <w:r>
              <w:rPr>
                <w:rFonts w:ascii="宋体" w:hAnsi="宋体" w:eastAsia="宋体" w:cs="宋体"/>
                <w:color w:val="auto"/>
                <w:spacing w:val="0"/>
                <w:position w:val="0"/>
                <w:sz w:val="22"/>
                <w:shd w:val="clear" w:fill="auto"/>
              </w:rPr>
              <w:t>通过中国知网、政府官网、行业协会等网站，梳理政策、经济、专业（群）建设改革现状等相关文献研究。研究方向如下：</w:t>
            </w:r>
          </w:p>
          <w:p w14:paraId="324B2DB3">
            <w:pPr>
              <w:spacing w:before="0" w:after="0" w:line="440" w:lineRule="auto"/>
              <w:ind w:left="0" w:right="0" w:firstLine="440"/>
              <w:jc w:val="both"/>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1.</w:t>
            </w:r>
            <w:r>
              <w:rPr>
                <w:rFonts w:ascii="宋体" w:hAnsi="宋体" w:eastAsia="宋体" w:cs="宋体"/>
                <w:color w:val="auto"/>
                <w:spacing w:val="0"/>
                <w:position w:val="0"/>
                <w:sz w:val="22"/>
                <w:shd w:val="clear" w:fill="auto"/>
              </w:rPr>
              <w:t>国家或广西相关政策对产业发展的支持；</w:t>
            </w:r>
          </w:p>
          <w:p w14:paraId="6B84D594">
            <w:pPr>
              <w:spacing w:before="0" w:after="0" w:line="440" w:lineRule="auto"/>
              <w:ind w:left="0" w:right="0" w:firstLine="440"/>
              <w:jc w:val="both"/>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2.</w:t>
            </w:r>
            <w:r>
              <w:rPr>
                <w:rFonts w:ascii="宋体" w:hAnsi="宋体" w:eastAsia="宋体" w:cs="宋体"/>
                <w:color w:val="auto"/>
                <w:spacing w:val="0"/>
                <w:position w:val="0"/>
                <w:sz w:val="22"/>
                <w:shd w:val="clear" w:fill="auto"/>
              </w:rPr>
              <w:t>国家或广西相关政策对优质中职学校、优质专业（群）建设的支持；</w:t>
            </w:r>
          </w:p>
          <w:p w14:paraId="437EE571">
            <w:pPr>
              <w:spacing w:before="0" w:after="0" w:line="440" w:lineRule="auto"/>
              <w:ind w:left="0" w:right="0" w:firstLine="440"/>
              <w:jc w:val="both"/>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3.</w:t>
            </w:r>
            <w:r>
              <w:rPr>
                <w:rFonts w:ascii="宋体" w:hAnsi="宋体" w:eastAsia="宋体" w:cs="宋体"/>
                <w:color w:val="auto"/>
                <w:spacing w:val="0"/>
                <w:position w:val="0"/>
                <w:sz w:val="22"/>
                <w:shd w:val="clear" w:fill="auto"/>
              </w:rPr>
              <w:t>国家或广西产业集群发展现状及趋势分析，包括：产业结构、市场规模现状及趋势等；</w:t>
            </w:r>
          </w:p>
          <w:p w14:paraId="79F18C56">
            <w:pPr>
              <w:spacing w:before="0" w:after="0" w:line="440" w:lineRule="auto"/>
              <w:ind w:left="0" w:right="0" w:firstLine="440"/>
              <w:jc w:val="both"/>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4.</w:t>
            </w:r>
            <w:r>
              <w:rPr>
                <w:rFonts w:ascii="宋体" w:hAnsi="宋体" w:eastAsia="宋体" w:cs="宋体"/>
                <w:color w:val="auto"/>
                <w:spacing w:val="0"/>
                <w:position w:val="0"/>
                <w:sz w:val="22"/>
                <w:shd w:val="clear" w:fill="auto"/>
              </w:rPr>
              <w:t>经济转型升级、产业结构调整等，对行业有关技术技能领域提出的新要求；</w:t>
            </w:r>
          </w:p>
          <w:p w14:paraId="4FD6CE67">
            <w:pPr>
              <w:spacing w:before="0" w:after="0" w:line="440" w:lineRule="auto"/>
              <w:ind w:left="0" w:right="0" w:firstLine="440"/>
              <w:jc w:val="both"/>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5.</w:t>
            </w:r>
            <w:r>
              <w:rPr>
                <w:rFonts w:ascii="宋体" w:hAnsi="宋体" w:eastAsia="宋体" w:cs="宋体"/>
                <w:color w:val="auto"/>
                <w:spacing w:val="0"/>
                <w:position w:val="0"/>
                <w:sz w:val="22"/>
                <w:shd w:val="clear" w:fill="auto"/>
              </w:rPr>
              <w:t>有关领域职业岗位设置情况及行业人才结构现状；</w:t>
            </w:r>
          </w:p>
          <w:p w14:paraId="2C518AD6">
            <w:pPr>
              <w:spacing w:before="0" w:after="0" w:line="440" w:lineRule="auto"/>
              <w:ind w:left="0" w:right="0" w:firstLine="440"/>
              <w:jc w:val="both"/>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6.</w:t>
            </w:r>
            <w:r>
              <w:rPr>
                <w:rFonts w:ascii="宋体" w:hAnsi="宋体" w:eastAsia="宋体" w:cs="宋体"/>
                <w:color w:val="auto"/>
                <w:spacing w:val="0"/>
                <w:position w:val="0"/>
                <w:sz w:val="22"/>
                <w:shd w:val="clear" w:fill="auto"/>
              </w:rPr>
              <w:t>行业技术技能人才供求状况，特别是职业教育的人才供求状况。</w:t>
            </w:r>
          </w:p>
          <w:p w14:paraId="38A99307">
            <w:pPr>
              <w:spacing w:before="0" w:after="0" w:line="240" w:lineRule="auto"/>
              <w:ind w:left="0" w:right="0" w:firstLine="442"/>
              <w:jc w:val="both"/>
              <w:rPr>
                <w:rFonts w:ascii="Calibri" w:hAnsi="Calibri" w:eastAsia="Calibri" w:cs="Calibri"/>
                <w:b/>
                <w:color w:val="auto"/>
                <w:spacing w:val="0"/>
                <w:position w:val="0"/>
                <w:sz w:val="22"/>
                <w:shd w:val="clear" w:fill="auto"/>
              </w:rPr>
            </w:pPr>
            <w:r>
              <w:rPr>
                <w:rFonts w:ascii="宋体" w:hAnsi="宋体" w:eastAsia="宋体" w:cs="宋体"/>
                <w:b/>
                <w:color w:val="auto"/>
                <w:spacing w:val="0"/>
                <w:position w:val="0"/>
                <w:sz w:val="22"/>
                <w:shd w:val="clear" w:fill="auto"/>
              </w:rPr>
              <w:t>（四）专业多维调研与分析报告撰写</w:t>
            </w:r>
          </w:p>
          <w:p w14:paraId="43B756D5">
            <w:pPr>
              <w:spacing w:before="0" w:after="0" w:line="440" w:lineRule="auto"/>
              <w:ind w:left="0" w:right="0" w:firstLine="440"/>
              <w:jc w:val="both"/>
              <w:rPr>
                <w:rFonts w:ascii="Calibri" w:hAnsi="Calibri" w:eastAsia="Calibri" w:cs="Calibri"/>
                <w:color w:val="auto"/>
                <w:spacing w:val="0"/>
                <w:position w:val="0"/>
                <w:sz w:val="22"/>
                <w:shd w:val="clear" w:fill="auto"/>
              </w:rPr>
            </w:pPr>
            <w:r>
              <w:rPr>
                <w:rFonts w:ascii="宋体" w:hAnsi="宋体" w:eastAsia="宋体" w:cs="宋体"/>
                <w:color w:val="auto"/>
                <w:spacing w:val="0"/>
                <w:position w:val="0"/>
                <w:sz w:val="22"/>
                <w:shd w:val="clear" w:fill="auto"/>
              </w:rPr>
              <w:t>项目组结合以上</w:t>
            </w:r>
            <w:r>
              <w:rPr>
                <w:rFonts w:ascii="Calibri" w:hAnsi="Calibri" w:eastAsia="Calibri" w:cs="Calibri"/>
                <w:color w:val="auto"/>
                <w:spacing w:val="0"/>
                <w:position w:val="0"/>
                <w:sz w:val="22"/>
                <w:shd w:val="clear" w:fill="auto"/>
              </w:rPr>
              <w:t>4</w:t>
            </w:r>
            <w:r>
              <w:rPr>
                <w:rFonts w:ascii="宋体" w:hAnsi="宋体" w:eastAsia="宋体" w:cs="宋体"/>
                <w:color w:val="auto"/>
                <w:spacing w:val="0"/>
                <w:position w:val="0"/>
                <w:sz w:val="22"/>
                <w:shd w:val="clear" w:fill="auto"/>
              </w:rPr>
              <w:t>个维度的调研结果，输出《专业群多维调研与分析报告》，报告体例参考框架包括但不限于如下：</w:t>
            </w:r>
          </w:p>
          <w:tbl>
            <w:tblPr>
              <w:tblStyle w:val="2"/>
              <w:tblW w:w="0" w:type="auto"/>
              <w:jc w:val="center"/>
              <w:tblLayout w:type="autofit"/>
              <w:tblCellMar>
                <w:top w:w="0" w:type="dxa"/>
                <w:left w:w="10" w:type="dxa"/>
                <w:bottom w:w="0" w:type="dxa"/>
                <w:right w:w="10" w:type="dxa"/>
              </w:tblCellMar>
            </w:tblPr>
            <w:tblGrid>
              <w:gridCol w:w="6912"/>
            </w:tblGrid>
            <w:tr w14:paraId="240F6593">
              <w:tblPrEx>
                <w:tblCellMar>
                  <w:top w:w="0" w:type="dxa"/>
                  <w:left w:w="10" w:type="dxa"/>
                  <w:bottom w:w="0" w:type="dxa"/>
                  <w:right w:w="10" w:type="dxa"/>
                </w:tblCellMar>
              </w:tblPrEx>
              <w:trPr>
                <w:trHeight w:val="0" w:hRule="atLeast"/>
                <w:jc w:val="center"/>
              </w:trPr>
              <w:tc>
                <w:tcPr>
                  <w:tcW w:w="696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2D8F131">
                  <w:pPr>
                    <w:spacing w:before="0" w:after="0" w:line="440" w:lineRule="auto"/>
                    <w:ind w:left="0" w:right="0" w:firstLine="442"/>
                    <w:jc w:val="both"/>
                    <w:rPr>
                      <w:rFonts w:ascii="Calibri" w:hAnsi="Calibri" w:eastAsia="Calibri" w:cs="Calibri"/>
                      <w:b/>
                      <w:color w:val="auto"/>
                      <w:spacing w:val="0"/>
                      <w:position w:val="0"/>
                      <w:sz w:val="22"/>
                      <w:shd w:val="clear" w:fill="auto"/>
                    </w:rPr>
                  </w:pPr>
                  <w:r>
                    <w:rPr>
                      <w:rFonts w:ascii="Calibri" w:hAnsi="Calibri" w:eastAsia="Calibri" w:cs="Calibri"/>
                      <w:b/>
                      <w:color w:val="auto"/>
                      <w:spacing w:val="0"/>
                      <w:position w:val="0"/>
                      <w:sz w:val="22"/>
                      <w:shd w:val="clear" w:fill="auto"/>
                    </w:rPr>
                    <w:t>1.</w:t>
                  </w:r>
                  <w:r>
                    <w:rPr>
                      <w:rFonts w:ascii="宋体" w:hAnsi="宋体" w:eastAsia="宋体" w:cs="宋体"/>
                      <w:b/>
                      <w:color w:val="auto"/>
                      <w:spacing w:val="0"/>
                      <w:position w:val="0"/>
                      <w:sz w:val="22"/>
                      <w:shd w:val="clear" w:fill="auto"/>
                    </w:rPr>
                    <w:t>专业群的产业链分析：</w:t>
                  </w:r>
                </w:p>
                <w:p w14:paraId="6E896625">
                  <w:pPr>
                    <w:spacing w:before="0" w:after="0" w:line="440" w:lineRule="auto"/>
                    <w:ind w:left="0" w:right="0" w:firstLine="440"/>
                    <w:jc w:val="both"/>
                    <w:rPr>
                      <w:rFonts w:ascii="Calibri" w:hAnsi="Calibri" w:eastAsia="Calibri" w:cs="Calibri"/>
                      <w:color w:val="auto"/>
                      <w:spacing w:val="0"/>
                      <w:position w:val="0"/>
                      <w:sz w:val="22"/>
                      <w:shd w:val="clear" w:fill="auto"/>
                    </w:rPr>
                  </w:pPr>
                  <w:r>
                    <w:rPr>
                      <w:rFonts w:ascii="宋体" w:hAnsi="宋体" w:eastAsia="宋体" w:cs="宋体"/>
                      <w:color w:val="auto"/>
                      <w:spacing w:val="0"/>
                      <w:position w:val="0"/>
                      <w:sz w:val="22"/>
                      <w:shd w:val="clear" w:fill="auto"/>
                    </w:rPr>
                    <w:t>专业群产业集群分析（包括：核心产业、关联产业、衍生产业分析）；</w:t>
                  </w:r>
                </w:p>
                <w:p w14:paraId="0045C10B">
                  <w:pPr>
                    <w:spacing w:before="0" w:after="0" w:line="440" w:lineRule="auto"/>
                    <w:ind w:left="0" w:right="0" w:firstLine="440"/>
                    <w:jc w:val="both"/>
                    <w:rPr>
                      <w:rFonts w:ascii="Calibri" w:hAnsi="Calibri" w:eastAsia="Calibri" w:cs="Calibri"/>
                      <w:color w:val="auto"/>
                      <w:spacing w:val="0"/>
                      <w:position w:val="0"/>
                      <w:sz w:val="22"/>
                      <w:shd w:val="clear" w:fill="auto"/>
                    </w:rPr>
                  </w:pPr>
                  <w:r>
                    <w:rPr>
                      <w:rFonts w:ascii="宋体" w:hAnsi="宋体" w:eastAsia="宋体" w:cs="宋体"/>
                      <w:color w:val="auto"/>
                      <w:spacing w:val="0"/>
                      <w:position w:val="0"/>
                      <w:sz w:val="22"/>
                      <w:shd w:val="clear" w:fill="auto"/>
                    </w:rPr>
                    <w:t>专业群产业链分析（包括：产业链概述，上中下游产业发展分析）。</w:t>
                  </w:r>
                </w:p>
                <w:p w14:paraId="0385FE6D">
                  <w:pPr>
                    <w:spacing w:before="0" w:after="0" w:line="440" w:lineRule="auto"/>
                    <w:ind w:left="0" w:right="0" w:firstLine="442"/>
                    <w:jc w:val="both"/>
                    <w:rPr>
                      <w:rFonts w:ascii="Calibri" w:hAnsi="Calibri" w:eastAsia="Calibri" w:cs="Calibri"/>
                      <w:b/>
                      <w:color w:val="auto"/>
                      <w:spacing w:val="0"/>
                      <w:position w:val="0"/>
                      <w:sz w:val="22"/>
                      <w:shd w:val="clear" w:fill="auto"/>
                    </w:rPr>
                  </w:pPr>
                  <w:r>
                    <w:rPr>
                      <w:rFonts w:ascii="Calibri" w:hAnsi="Calibri" w:eastAsia="Calibri" w:cs="Calibri"/>
                      <w:b/>
                      <w:color w:val="auto"/>
                      <w:spacing w:val="0"/>
                      <w:position w:val="0"/>
                      <w:sz w:val="22"/>
                      <w:shd w:val="clear" w:fill="auto"/>
                    </w:rPr>
                    <w:t>2.</w:t>
                  </w:r>
                  <w:r>
                    <w:rPr>
                      <w:rFonts w:ascii="宋体" w:hAnsi="宋体" w:eastAsia="宋体" w:cs="宋体"/>
                      <w:b/>
                      <w:color w:val="auto"/>
                      <w:spacing w:val="0"/>
                      <w:position w:val="0"/>
                      <w:sz w:val="22"/>
                      <w:shd w:val="clear" w:fill="auto"/>
                    </w:rPr>
                    <w:t>产业链的技术链分析：</w:t>
                  </w:r>
                </w:p>
                <w:p w14:paraId="36B333C6">
                  <w:pPr>
                    <w:spacing w:before="0" w:after="0" w:line="440" w:lineRule="auto"/>
                    <w:ind w:left="0" w:right="0" w:firstLine="440"/>
                    <w:jc w:val="both"/>
                    <w:rPr>
                      <w:rFonts w:ascii="Calibri" w:hAnsi="Calibri" w:eastAsia="Calibri" w:cs="Calibri"/>
                      <w:color w:val="auto"/>
                      <w:spacing w:val="0"/>
                      <w:position w:val="0"/>
                      <w:sz w:val="22"/>
                      <w:shd w:val="clear" w:fill="auto"/>
                    </w:rPr>
                  </w:pPr>
                  <w:r>
                    <w:rPr>
                      <w:rFonts w:ascii="宋体" w:hAnsi="宋体" w:eastAsia="宋体" w:cs="宋体"/>
                      <w:color w:val="auto"/>
                      <w:spacing w:val="0"/>
                      <w:position w:val="0"/>
                      <w:sz w:val="22"/>
                      <w:shd w:val="clear" w:fill="auto"/>
                    </w:rPr>
                    <w:t>专业群产业链上游产业的技术分析（包括：产业链对接核心技术图）；</w:t>
                  </w:r>
                </w:p>
                <w:p w14:paraId="7FEC0823">
                  <w:pPr>
                    <w:spacing w:before="0" w:after="0" w:line="440" w:lineRule="auto"/>
                    <w:ind w:left="0" w:right="0" w:firstLine="440"/>
                    <w:jc w:val="both"/>
                    <w:rPr>
                      <w:rFonts w:ascii="Calibri" w:hAnsi="Calibri" w:eastAsia="Calibri" w:cs="Calibri"/>
                      <w:color w:val="auto"/>
                      <w:spacing w:val="0"/>
                      <w:position w:val="0"/>
                      <w:sz w:val="22"/>
                      <w:shd w:val="clear" w:fill="auto"/>
                    </w:rPr>
                  </w:pPr>
                  <w:r>
                    <w:rPr>
                      <w:rFonts w:ascii="宋体" w:hAnsi="宋体" w:eastAsia="宋体" w:cs="宋体"/>
                      <w:color w:val="auto"/>
                      <w:spacing w:val="0"/>
                      <w:position w:val="0"/>
                      <w:sz w:val="22"/>
                      <w:shd w:val="clear" w:fill="auto"/>
                    </w:rPr>
                    <w:t>专业群产业链中游产业的技术分析（包括：产业链对接核心技术图）；</w:t>
                  </w:r>
                </w:p>
                <w:p w14:paraId="3831670A">
                  <w:pPr>
                    <w:spacing w:before="0" w:after="0" w:line="440" w:lineRule="auto"/>
                    <w:ind w:left="0" w:right="0" w:firstLine="440"/>
                    <w:jc w:val="both"/>
                    <w:rPr>
                      <w:rFonts w:ascii="Calibri" w:hAnsi="Calibri" w:eastAsia="Calibri" w:cs="Calibri"/>
                      <w:color w:val="auto"/>
                      <w:spacing w:val="0"/>
                      <w:position w:val="0"/>
                      <w:sz w:val="22"/>
                      <w:shd w:val="clear" w:fill="auto"/>
                    </w:rPr>
                  </w:pPr>
                  <w:r>
                    <w:rPr>
                      <w:rFonts w:ascii="宋体" w:hAnsi="宋体" w:eastAsia="宋体" w:cs="宋体"/>
                      <w:color w:val="auto"/>
                      <w:spacing w:val="0"/>
                      <w:position w:val="0"/>
                      <w:sz w:val="22"/>
                      <w:shd w:val="clear" w:fill="auto"/>
                    </w:rPr>
                    <w:t>专业群产业链下游产业的技术分析（包括：产业链对接核心技术图）。</w:t>
                  </w:r>
                </w:p>
                <w:p w14:paraId="0293009A">
                  <w:pPr>
                    <w:spacing w:before="0" w:after="0" w:line="440" w:lineRule="auto"/>
                    <w:ind w:left="0" w:right="0" w:firstLine="442"/>
                    <w:jc w:val="both"/>
                    <w:rPr>
                      <w:rFonts w:ascii="Calibri" w:hAnsi="Calibri" w:eastAsia="Calibri" w:cs="Calibri"/>
                      <w:b/>
                      <w:color w:val="auto"/>
                      <w:spacing w:val="0"/>
                      <w:position w:val="0"/>
                      <w:sz w:val="22"/>
                      <w:shd w:val="clear" w:fill="auto"/>
                    </w:rPr>
                  </w:pPr>
                  <w:r>
                    <w:rPr>
                      <w:rFonts w:ascii="Calibri" w:hAnsi="Calibri" w:eastAsia="Calibri" w:cs="Calibri"/>
                      <w:b/>
                      <w:color w:val="auto"/>
                      <w:spacing w:val="0"/>
                      <w:position w:val="0"/>
                      <w:sz w:val="22"/>
                      <w:shd w:val="clear" w:fill="auto"/>
                    </w:rPr>
                    <w:t>3.</w:t>
                  </w:r>
                  <w:r>
                    <w:rPr>
                      <w:rFonts w:ascii="宋体" w:hAnsi="宋体" w:eastAsia="宋体" w:cs="宋体"/>
                      <w:b/>
                      <w:color w:val="auto"/>
                      <w:spacing w:val="0"/>
                      <w:position w:val="0"/>
                      <w:sz w:val="22"/>
                      <w:shd w:val="clear" w:fill="auto"/>
                    </w:rPr>
                    <w:t>技术链的人才链分析：</w:t>
                  </w:r>
                </w:p>
                <w:p w14:paraId="451FB934">
                  <w:pPr>
                    <w:spacing w:before="0" w:after="0" w:line="440" w:lineRule="auto"/>
                    <w:ind w:left="0" w:right="0" w:firstLine="440"/>
                    <w:jc w:val="both"/>
                    <w:rPr>
                      <w:rFonts w:ascii="Calibri" w:hAnsi="Calibri" w:eastAsia="Calibri" w:cs="Calibri"/>
                      <w:color w:val="auto"/>
                      <w:spacing w:val="0"/>
                      <w:position w:val="0"/>
                      <w:sz w:val="22"/>
                      <w:shd w:val="clear" w:fill="auto"/>
                    </w:rPr>
                  </w:pPr>
                  <w:r>
                    <w:rPr>
                      <w:rFonts w:ascii="宋体" w:hAnsi="宋体" w:eastAsia="宋体" w:cs="宋体"/>
                      <w:color w:val="auto"/>
                      <w:spacing w:val="0"/>
                      <w:position w:val="0"/>
                      <w:sz w:val="22"/>
                      <w:shd w:val="clear" w:fill="auto"/>
                    </w:rPr>
                    <w:t>技术链的人才岗位探索性分析（包括：技术链对接岗位群列表）；</w:t>
                  </w:r>
                </w:p>
                <w:p w14:paraId="79CC46AC">
                  <w:pPr>
                    <w:spacing w:before="0" w:after="0" w:line="440" w:lineRule="auto"/>
                    <w:ind w:left="0" w:right="0" w:firstLine="440"/>
                    <w:jc w:val="both"/>
                    <w:rPr>
                      <w:rFonts w:ascii="Calibri" w:hAnsi="Calibri" w:eastAsia="Calibri" w:cs="Calibri"/>
                      <w:color w:val="auto"/>
                      <w:spacing w:val="0"/>
                      <w:position w:val="0"/>
                      <w:sz w:val="22"/>
                      <w:shd w:val="clear" w:fill="auto"/>
                    </w:rPr>
                  </w:pPr>
                  <w:r>
                    <w:rPr>
                      <w:rFonts w:ascii="宋体" w:hAnsi="宋体" w:eastAsia="宋体" w:cs="宋体"/>
                      <w:color w:val="auto"/>
                      <w:spacing w:val="0"/>
                      <w:position w:val="0"/>
                      <w:sz w:val="22"/>
                      <w:shd w:val="clear" w:fill="auto"/>
                    </w:rPr>
                    <w:t>技术链的人才需求及特征分析（需求量、地域、学历要求、经验要求等）。</w:t>
                  </w:r>
                </w:p>
                <w:p w14:paraId="755FBD42">
                  <w:pPr>
                    <w:spacing w:before="0" w:after="0" w:line="440" w:lineRule="auto"/>
                    <w:ind w:left="0" w:right="0" w:firstLine="442"/>
                    <w:jc w:val="both"/>
                    <w:rPr>
                      <w:rFonts w:ascii="Calibri" w:hAnsi="Calibri" w:eastAsia="Calibri" w:cs="Calibri"/>
                      <w:b/>
                      <w:color w:val="auto"/>
                      <w:spacing w:val="0"/>
                      <w:position w:val="0"/>
                      <w:sz w:val="22"/>
                      <w:shd w:val="clear" w:fill="auto"/>
                    </w:rPr>
                  </w:pPr>
                  <w:r>
                    <w:rPr>
                      <w:rFonts w:ascii="Calibri" w:hAnsi="Calibri" w:eastAsia="Calibri" w:cs="Calibri"/>
                      <w:b/>
                      <w:color w:val="auto"/>
                      <w:spacing w:val="0"/>
                      <w:position w:val="0"/>
                      <w:sz w:val="22"/>
                      <w:shd w:val="clear" w:fill="auto"/>
                    </w:rPr>
                    <w:t>4.</w:t>
                  </w:r>
                  <w:r>
                    <w:rPr>
                      <w:rFonts w:ascii="宋体" w:hAnsi="宋体" w:eastAsia="宋体" w:cs="宋体"/>
                      <w:b/>
                      <w:color w:val="auto"/>
                      <w:spacing w:val="0"/>
                      <w:position w:val="0"/>
                      <w:sz w:val="22"/>
                      <w:shd w:val="clear" w:fill="auto"/>
                    </w:rPr>
                    <w:t>产业人才现状分析：</w:t>
                  </w:r>
                </w:p>
                <w:p w14:paraId="71338126">
                  <w:pPr>
                    <w:spacing w:before="0" w:after="0" w:line="440" w:lineRule="auto"/>
                    <w:ind w:left="0" w:right="0" w:firstLine="440"/>
                    <w:jc w:val="both"/>
                    <w:rPr>
                      <w:rFonts w:ascii="Calibri" w:hAnsi="Calibri" w:eastAsia="Calibri" w:cs="Calibri"/>
                      <w:color w:val="auto"/>
                      <w:spacing w:val="0"/>
                      <w:position w:val="0"/>
                      <w:sz w:val="22"/>
                      <w:shd w:val="clear" w:fill="auto"/>
                    </w:rPr>
                  </w:pPr>
                  <w:r>
                    <w:rPr>
                      <w:rFonts w:ascii="宋体" w:hAnsi="宋体" w:eastAsia="宋体" w:cs="宋体"/>
                      <w:color w:val="auto"/>
                      <w:spacing w:val="0"/>
                      <w:position w:val="0"/>
                      <w:sz w:val="22"/>
                      <w:shd w:val="clear" w:fill="auto"/>
                    </w:rPr>
                    <w:t>产业标准化现状及发展趋势（包括：通用技术标准、职业资格、行业规范等）；</w:t>
                  </w:r>
                </w:p>
                <w:p w14:paraId="6BFDB7F1">
                  <w:pPr>
                    <w:spacing w:before="0" w:after="0" w:line="440" w:lineRule="auto"/>
                    <w:ind w:left="0" w:right="0" w:firstLine="440"/>
                    <w:jc w:val="both"/>
                    <w:rPr>
                      <w:rFonts w:ascii="Calibri" w:hAnsi="Calibri" w:eastAsia="Calibri" w:cs="Calibri"/>
                      <w:color w:val="auto"/>
                      <w:spacing w:val="0"/>
                      <w:position w:val="0"/>
                      <w:sz w:val="22"/>
                      <w:shd w:val="clear" w:fill="auto"/>
                    </w:rPr>
                  </w:pPr>
                  <w:r>
                    <w:rPr>
                      <w:rFonts w:ascii="宋体" w:hAnsi="宋体" w:eastAsia="宋体" w:cs="宋体"/>
                      <w:color w:val="auto"/>
                      <w:spacing w:val="0"/>
                      <w:position w:val="0"/>
                      <w:sz w:val="22"/>
                      <w:shd w:val="clear" w:fill="auto"/>
                    </w:rPr>
                    <w:t>产业人才现状分析（包括：人才结构现状、岗位分布、人才培养机制等）；</w:t>
                  </w:r>
                </w:p>
                <w:p w14:paraId="741EE0A0">
                  <w:pPr>
                    <w:spacing w:before="0" w:after="0" w:line="440" w:lineRule="auto"/>
                    <w:ind w:left="0" w:right="0" w:firstLine="440"/>
                    <w:jc w:val="both"/>
                    <w:rPr>
                      <w:rFonts w:ascii="Calibri" w:hAnsi="Calibri" w:eastAsia="Calibri" w:cs="Calibri"/>
                      <w:color w:val="auto"/>
                      <w:spacing w:val="0"/>
                      <w:position w:val="0"/>
                      <w:sz w:val="22"/>
                      <w:shd w:val="clear" w:fill="auto"/>
                    </w:rPr>
                  </w:pPr>
                  <w:r>
                    <w:rPr>
                      <w:rFonts w:ascii="宋体" w:hAnsi="宋体" w:eastAsia="宋体" w:cs="宋体"/>
                      <w:color w:val="auto"/>
                      <w:spacing w:val="0"/>
                      <w:position w:val="0"/>
                      <w:sz w:val="22"/>
                      <w:shd w:val="clear" w:fill="auto"/>
                    </w:rPr>
                    <w:t>产业人才需求预测（包括：人才数量需求预测、人才技术要求预测、人才培养规格预测等）</w:t>
                  </w:r>
                </w:p>
                <w:p w14:paraId="3DD457C3">
                  <w:pPr>
                    <w:spacing w:before="0" w:after="0" w:line="440" w:lineRule="auto"/>
                    <w:ind w:left="0" w:right="0" w:firstLine="442"/>
                    <w:jc w:val="both"/>
                    <w:rPr>
                      <w:rFonts w:ascii="Calibri" w:hAnsi="Calibri" w:eastAsia="Calibri" w:cs="Calibri"/>
                      <w:b/>
                      <w:color w:val="auto"/>
                      <w:spacing w:val="0"/>
                      <w:position w:val="0"/>
                      <w:sz w:val="22"/>
                      <w:shd w:val="clear" w:fill="auto"/>
                    </w:rPr>
                  </w:pPr>
                  <w:r>
                    <w:rPr>
                      <w:rFonts w:ascii="Calibri" w:hAnsi="Calibri" w:eastAsia="Calibri" w:cs="Calibri"/>
                      <w:b/>
                      <w:color w:val="auto"/>
                      <w:spacing w:val="0"/>
                      <w:position w:val="0"/>
                      <w:sz w:val="22"/>
                      <w:shd w:val="clear" w:fill="auto"/>
                    </w:rPr>
                    <w:t>5.</w:t>
                  </w:r>
                  <w:r>
                    <w:rPr>
                      <w:rFonts w:ascii="宋体" w:hAnsi="宋体" w:eastAsia="宋体" w:cs="宋体"/>
                      <w:b/>
                      <w:color w:val="auto"/>
                      <w:spacing w:val="0"/>
                      <w:position w:val="0"/>
                      <w:sz w:val="22"/>
                      <w:shd w:val="clear" w:fill="auto"/>
                    </w:rPr>
                    <w:t>职业院校人才培养现状分析：</w:t>
                  </w:r>
                </w:p>
                <w:p w14:paraId="63FAEFFB">
                  <w:pPr>
                    <w:spacing w:before="0" w:after="0" w:line="440" w:lineRule="auto"/>
                    <w:ind w:left="0" w:right="0" w:firstLine="440"/>
                    <w:jc w:val="both"/>
                    <w:rPr>
                      <w:rFonts w:ascii="Calibri" w:hAnsi="Calibri" w:eastAsia="Calibri" w:cs="Calibri"/>
                      <w:color w:val="auto"/>
                      <w:spacing w:val="0"/>
                      <w:position w:val="0"/>
                      <w:sz w:val="22"/>
                      <w:shd w:val="clear" w:fill="auto"/>
                    </w:rPr>
                  </w:pPr>
                  <w:r>
                    <w:rPr>
                      <w:rFonts w:ascii="宋体" w:hAnsi="宋体" w:eastAsia="宋体" w:cs="宋体"/>
                      <w:color w:val="auto"/>
                      <w:spacing w:val="0"/>
                      <w:position w:val="0"/>
                      <w:sz w:val="22"/>
                      <w:shd w:val="clear" w:fill="auto"/>
                    </w:rPr>
                    <w:t>专业（群）建设情况分析（包括：人才培养目标、课程设置、教学方法、实训室建设等）；</w:t>
                  </w:r>
                </w:p>
                <w:p w14:paraId="0FE3D5AF">
                  <w:pPr>
                    <w:spacing w:before="0" w:after="0" w:line="440" w:lineRule="auto"/>
                    <w:ind w:left="0" w:right="0" w:firstLine="440"/>
                    <w:jc w:val="both"/>
                    <w:rPr>
                      <w:rFonts w:ascii="Calibri" w:hAnsi="Calibri" w:eastAsia="Calibri" w:cs="Calibri"/>
                      <w:color w:val="auto"/>
                      <w:spacing w:val="0"/>
                      <w:position w:val="0"/>
                      <w:sz w:val="22"/>
                      <w:shd w:val="clear" w:fill="auto"/>
                    </w:rPr>
                  </w:pPr>
                  <w:r>
                    <w:rPr>
                      <w:rFonts w:ascii="宋体" w:hAnsi="宋体" w:eastAsia="宋体" w:cs="宋体"/>
                      <w:color w:val="auto"/>
                      <w:spacing w:val="0"/>
                      <w:position w:val="0"/>
                      <w:sz w:val="22"/>
                      <w:shd w:val="clear" w:fill="auto"/>
                    </w:rPr>
                    <w:t>专业（群）毕业生就业情况分析（包括：企业类型、岗位分布、岗位职责、岗位晋升路径、课程评价等）；</w:t>
                  </w:r>
                </w:p>
                <w:p w14:paraId="76D9D1C3">
                  <w:pPr>
                    <w:spacing w:before="0" w:after="0" w:line="440" w:lineRule="auto"/>
                    <w:ind w:left="0" w:right="0" w:firstLine="440"/>
                    <w:jc w:val="both"/>
                    <w:rPr>
                      <w:rFonts w:ascii="Calibri" w:hAnsi="Calibri" w:eastAsia="Calibri" w:cs="Calibri"/>
                      <w:color w:val="auto"/>
                      <w:spacing w:val="0"/>
                      <w:position w:val="0"/>
                      <w:sz w:val="22"/>
                      <w:shd w:val="clear" w:fill="auto"/>
                    </w:rPr>
                  </w:pPr>
                  <w:r>
                    <w:rPr>
                      <w:rFonts w:ascii="宋体" w:hAnsi="宋体" w:eastAsia="宋体" w:cs="宋体"/>
                      <w:color w:val="auto"/>
                      <w:spacing w:val="0"/>
                      <w:position w:val="0"/>
                      <w:sz w:val="22"/>
                      <w:shd w:val="clear" w:fill="auto"/>
                    </w:rPr>
                    <w:t>专业（群）在校生就读情况分析（包括：课程评价、毕业规划等）；</w:t>
                  </w:r>
                </w:p>
                <w:p w14:paraId="40E1A5EC">
                  <w:pPr>
                    <w:spacing w:before="0" w:after="0" w:line="440" w:lineRule="auto"/>
                    <w:ind w:left="0" w:right="0" w:firstLine="440"/>
                    <w:jc w:val="both"/>
                    <w:rPr>
                      <w:rFonts w:ascii="Calibri" w:hAnsi="Calibri" w:eastAsia="Calibri" w:cs="Calibri"/>
                      <w:color w:val="auto"/>
                      <w:spacing w:val="0"/>
                      <w:position w:val="0"/>
                      <w:sz w:val="22"/>
                      <w:shd w:val="clear" w:fill="auto"/>
                    </w:rPr>
                  </w:pPr>
                  <w:r>
                    <w:rPr>
                      <w:rFonts w:ascii="宋体" w:hAnsi="宋体" w:eastAsia="宋体" w:cs="宋体"/>
                      <w:color w:val="auto"/>
                      <w:spacing w:val="0"/>
                      <w:position w:val="0"/>
                      <w:sz w:val="22"/>
                      <w:shd w:val="clear" w:fill="auto"/>
                    </w:rPr>
                    <w:t>专业（群）校企合作现状（包括：合作意向、合作形式、困境等）。</w:t>
                  </w:r>
                </w:p>
                <w:p w14:paraId="37D68F7D">
                  <w:pPr>
                    <w:spacing w:before="0" w:after="0" w:line="440" w:lineRule="auto"/>
                    <w:ind w:left="0" w:right="0" w:firstLine="442"/>
                    <w:jc w:val="both"/>
                    <w:rPr>
                      <w:rFonts w:ascii="Calibri" w:hAnsi="Calibri" w:eastAsia="Calibri" w:cs="Calibri"/>
                      <w:b/>
                      <w:color w:val="auto"/>
                      <w:spacing w:val="0"/>
                      <w:position w:val="0"/>
                      <w:sz w:val="22"/>
                      <w:shd w:val="clear" w:fill="auto"/>
                    </w:rPr>
                  </w:pPr>
                  <w:r>
                    <w:rPr>
                      <w:rFonts w:ascii="Calibri" w:hAnsi="Calibri" w:eastAsia="Calibri" w:cs="Calibri"/>
                      <w:b/>
                      <w:color w:val="auto"/>
                      <w:spacing w:val="0"/>
                      <w:position w:val="0"/>
                      <w:sz w:val="22"/>
                      <w:shd w:val="clear" w:fill="auto"/>
                    </w:rPr>
                    <w:t>6.</w:t>
                  </w:r>
                  <w:r>
                    <w:rPr>
                      <w:rFonts w:ascii="宋体" w:hAnsi="宋体" w:eastAsia="宋体" w:cs="宋体"/>
                      <w:b/>
                      <w:color w:val="auto"/>
                      <w:spacing w:val="0"/>
                      <w:position w:val="0"/>
                      <w:sz w:val="22"/>
                      <w:shd w:val="clear" w:fill="auto"/>
                    </w:rPr>
                    <w:t>调研结论：</w:t>
                  </w:r>
                </w:p>
                <w:p w14:paraId="65036D56">
                  <w:pPr>
                    <w:spacing w:before="0" w:after="0" w:line="440" w:lineRule="auto"/>
                    <w:ind w:left="0" w:right="0" w:firstLine="440"/>
                    <w:jc w:val="both"/>
                    <w:rPr>
                      <w:rFonts w:ascii="Calibri" w:hAnsi="Calibri" w:eastAsia="Calibri" w:cs="Calibri"/>
                      <w:color w:val="auto"/>
                      <w:spacing w:val="0"/>
                      <w:position w:val="0"/>
                      <w:sz w:val="22"/>
                      <w:shd w:val="clear" w:fill="auto"/>
                    </w:rPr>
                  </w:pPr>
                  <w:r>
                    <w:rPr>
                      <w:rFonts w:ascii="宋体" w:hAnsi="宋体" w:eastAsia="宋体" w:cs="宋体"/>
                      <w:color w:val="auto"/>
                      <w:spacing w:val="0"/>
                      <w:position w:val="0"/>
                      <w:sz w:val="22"/>
                      <w:shd w:val="clear" w:fill="auto"/>
                    </w:rPr>
                    <w:t>专业群建设的必要性（包括：国家政策支撑、产业集群发展需要、人才队伍培养需要、专业布局优化需要等）；</w:t>
                  </w:r>
                </w:p>
                <w:p w14:paraId="6A70FF36">
                  <w:pPr>
                    <w:spacing w:before="0" w:after="0" w:line="440" w:lineRule="auto"/>
                    <w:ind w:left="0" w:right="0" w:firstLine="440"/>
                    <w:jc w:val="both"/>
                    <w:rPr>
                      <w:rFonts w:ascii="Calibri" w:hAnsi="Calibri" w:eastAsia="Calibri" w:cs="Calibri"/>
                      <w:color w:val="auto"/>
                      <w:spacing w:val="0"/>
                      <w:position w:val="0"/>
                      <w:sz w:val="22"/>
                      <w:shd w:val="clear" w:fill="auto"/>
                    </w:rPr>
                  </w:pPr>
                  <w:r>
                    <w:rPr>
                      <w:rFonts w:ascii="宋体" w:hAnsi="宋体" w:eastAsia="宋体" w:cs="宋体"/>
                      <w:color w:val="auto"/>
                      <w:spacing w:val="0"/>
                      <w:position w:val="0"/>
                      <w:sz w:val="22"/>
                      <w:shd w:val="clear" w:fill="auto"/>
                    </w:rPr>
                    <w:t>专业群建设的可行性（包括：就业前景、学校师资与实训现状等）。</w:t>
                  </w:r>
                </w:p>
                <w:p w14:paraId="1A65320A">
                  <w:pPr>
                    <w:spacing w:before="0" w:after="0" w:line="440" w:lineRule="auto"/>
                    <w:ind w:left="0" w:right="0" w:firstLine="440"/>
                    <w:jc w:val="both"/>
                    <w:rPr>
                      <w:color w:val="auto"/>
                      <w:spacing w:val="0"/>
                      <w:position w:val="0"/>
                      <w:sz w:val="22"/>
                      <w:shd w:val="clear" w:fill="auto"/>
                    </w:rPr>
                  </w:pPr>
                  <w:r>
                    <w:rPr>
                      <w:rFonts w:ascii="宋体" w:hAnsi="宋体" w:eastAsia="宋体" w:cs="宋体"/>
                      <w:color w:val="auto"/>
                      <w:spacing w:val="0"/>
                      <w:position w:val="0"/>
                      <w:sz w:val="22"/>
                      <w:shd w:val="clear" w:fill="auto"/>
                    </w:rPr>
                    <w:t>专业群建设的对策和建议（包括：岗位群职业能力分析、专业群课程体系构建的必要性等）。</w:t>
                  </w:r>
                </w:p>
              </w:tc>
            </w:tr>
          </w:tbl>
          <w:p w14:paraId="63EDABF0">
            <w:pPr>
              <w:spacing w:before="0" w:after="0" w:line="240" w:lineRule="auto"/>
              <w:ind w:left="0" w:right="0" w:firstLine="0"/>
              <w:jc w:val="left"/>
              <w:rPr>
                <w:color w:val="auto"/>
                <w:spacing w:val="0"/>
                <w:position w:val="0"/>
                <w:sz w:val="22"/>
              </w:rPr>
            </w:pPr>
          </w:p>
        </w:tc>
      </w:tr>
      <w:tr w14:paraId="5AD5772D">
        <w:tblPrEx>
          <w:tblCellMar>
            <w:top w:w="0" w:type="dxa"/>
            <w:left w:w="10" w:type="dxa"/>
            <w:bottom w:w="0" w:type="dxa"/>
            <w:right w:w="10" w:type="dxa"/>
          </w:tblCellMar>
        </w:tblPrEx>
        <w:trPr>
          <w:trHeight w:val="0" w:hRule="atLeast"/>
          <w:jc w:val="center"/>
        </w:trPr>
        <w:tc>
          <w:tcPr>
            <w:tcW w:w="1180"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9C0C805">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47AA80A">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837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A2EEE18">
            <w:pPr>
              <w:spacing w:before="0" w:after="0" w:line="340" w:lineRule="auto"/>
              <w:ind w:left="0" w:right="0" w:firstLine="442"/>
              <w:jc w:val="both"/>
              <w:rPr>
                <w:rFonts w:ascii="Calibri" w:hAnsi="Calibri" w:eastAsia="Calibri" w:cs="Calibri"/>
                <w:b/>
                <w:color w:val="auto"/>
                <w:spacing w:val="0"/>
                <w:position w:val="0"/>
                <w:sz w:val="22"/>
                <w:shd w:val="clear" w:fill="auto"/>
              </w:rPr>
            </w:pPr>
            <w:r>
              <w:rPr>
                <w:rFonts w:ascii="宋体" w:hAnsi="宋体" w:eastAsia="宋体" w:cs="宋体"/>
                <w:b/>
                <w:color w:val="auto"/>
                <w:spacing w:val="0"/>
                <w:position w:val="0"/>
                <w:sz w:val="22"/>
                <w:shd w:val="clear" w:fill="auto"/>
              </w:rPr>
              <w:t>成果输出</w:t>
            </w:r>
          </w:p>
          <w:p w14:paraId="46D54F4C">
            <w:pPr>
              <w:spacing w:before="0" w:after="0" w:line="440" w:lineRule="auto"/>
              <w:ind w:left="0" w:right="0" w:firstLine="442"/>
              <w:jc w:val="both"/>
              <w:rPr>
                <w:rFonts w:ascii="Calibri" w:hAnsi="Calibri" w:eastAsia="Calibri" w:cs="Calibri"/>
                <w:b/>
                <w:color w:val="auto"/>
                <w:spacing w:val="0"/>
                <w:position w:val="0"/>
                <w:sz w:val="22"/>
                <w:shd w:val="clear" w:fill="auto"/>
              </w:rPr>
            </w:pPr>
            <w:r>
              <w:rPr>
                <w:rFonts w:ascii="宋体" w:hAnsi="宋体" w:eastAsia="宋体" w:cs="宋体"/>
                <w:b/>
                <w:color w:val="auto"/>
                <w:spacing w:val="0"/>
                <w:position w:val="0"/>
                <w:sz w:val="22"/>
                <w:shd w:val="clear" w:fill="auto"/>
              </w:rPr>
              <w:t>畜禽生产技术优质专业群：</w:t>
            </w:r>
          </w:p>
          <w:p w14:paraId="265FB19E">
            <w:pPr>
              <w:spacing w:before="0" w:after="0" w:line="440" w:lineRule="auto"/>
              <w:ind w:left="0" w:right="0" w:firstLine="440"/>
              <w:jc w:val="both"/>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1.</w:t>
            </w:r>
            <w:r>
              <w:rPr>
                <w:rFonts w:ascii="宋体" w:hAnsi="宋体" w:eastAsia="宋体" w:cs="宋体"/>
                <w:color w:val="auto"/>
                <w:spacing w:val="0"/>
                <w:position w:val="0"/>
                <w:sz w:val="22"/>
                <w:shd w:val="clear" w:fill="auto"/>
              </w:rPr>
              <w:t>《面向行业企业的调查问卷》</w:t>
            </w:r>
            <w:r>
              <w:rPr>
                <w:rFonts w:ascii="Calibri" w:hAnsi="Calibri" w:eastAsia="Calibri" w:cs="Calibri"/>
                <w:color w:val="auto"/>
                <w:spacing w:val="0"/>
                <w:position w:val="0"/>
                <w:sz w:val="22"/>
                <w:shd w:val="clear" w:fill="auto"/>
              </w:rPr>
              <w:t>*1</w:t>
            </w:r>
            <w:r>
              <w:rPr>
                <w:rFonts w:ascii="宋体" w:hAnsi="宋体" w:eastAsia="宋体" w:cs="宋体"/>
                <w:color w:val="auto"/>
                <w:spacing w:val="0"/>
                <w:position w:val="0"/>
                <w:sz w:val="22"/>
                <w:shd w:val="clear" w:fill="auto"/>
              </w:rPr>
              <w:t>份</w:t>
            </w:r>
          </w:p>
          <w:p w14:paraId="6ECCC98B">
            <w:pPr>
              <w:spacing w:before="0" w:after="0" w:line="440" w:lineRule="auto"/>
              <w:ind w:left="0" w:right="0" w:firstLine="440"/>
              <w:jc w:val="both"/>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2.</w:t>
            </w:r>
            <w:r>
              <w:rPr>
                <w:rFonts w:ascii="宋体" w:hAnsi="宋体" w:eastAsia="宋体" w:cs="宋体"/>
                <w:color w:val="auto"/>
                <w:spacing w:val="0"/>
                <w:position w:val="0"/>
                <w:sz w:val="22"/>
                <w:shd w:val="clear" w:fill="auto"/>
              </w:rPr>
              <w:t>《面向行业企业的调查问卷样本》（设置红包）</w:t>
            </w:r>
            <w:r>
              <w:rPr>
                <w:rFonts w:ascii="Calibri" w:hAnsi="Calibri" w:eastAsia="Calibri" w:cs="Calibri"/>
                <w:color w:val="auto"/>
                <w:spacing w:val="0"/>
                <w:position w:val="0"/>
                <w:sz w:val="22"/>
                <w:shd w:val="clear" w:fill="auto"/>
              </w:rPr>
              <w:t>*180</w:t>
            </w:r>
            <w:r>
              <w:rPr>
                <w:rFonts w:ascii="宋体" w:hAnsi="宋体" w:eastAsia="宋体" w:cs="宋体"/>
                <w:color w:val="auto"/>
                <w:spacing w:val="0"/>
                <w:position w:val="0"/>
                <w:sz w:val="22"/>
                <w:shd w:val="clear" w:fill="auto"/>
              </w:rPr>
              <w:t>份</w:t>
            </w:r>
          </w:p>
          <w:p w14:paraId="35C649FA">
            <w:pPr>
              <w:spacing w:before="0" w:after="0" w:line="440" w:lineRule="auto"/>
              <w:ind w:left="0" w:right="0" w:firstLine="440"/>
              <w:jc w:val="both"/>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3.</w:t>
            </w:r>
            <w:r>
              <w:rPr>
                <w:rFonts w:ascii="宋体" w:hAnsi="宋体" w:eastAsia="宋体" w:cs="宋体"/>
                <w:color w:val="auto"/>
                <w:spacing w:val="0"/>
                <w:position w:val="0"/>
                <w:sz w:val="22"/>
                <w:shd w:val="clear" w:fill="auto"/>
              </w:rPr>
              <w:t>协会企业访谈交流会议</w:t>
            </w:r>
            <w:r>
              <w:rPr>
                <w:rFonts w:ascii="Calibri" w:hAnsi="Calibri" w:eastAsia="Calibri" w:cs="Calibri"/>
                <w:color w:val="auto"/>
                <w:spacing w:val="0"/>
                <w:position w:val="0"/>
                <w:sz w:val="22"/>
                <w:shd w:val="clear" w:fill="auto"/>
              </w:rPr>
              <w:t>*5</w:t>
            </w:r>
            <w:r>
              <w:rPr>
                <w:rFonts w:ascii="宋体" w:hAnsi="宋体" w:eastAsia="宋体" w:cs="宋体"/>
                <w:color w:val="auto"/>
                <w:spacing w:val="0"/>
                <w:position w:val="0"/>
                <w:sz w:val="22"/>
                <w:shd w:val="clear" w:fill="auto"/>
              </w:rPr>
              <w:t>场</w:t>
            </w:r>
          </w:p>
          <w:p w14:paraId="650B3120">
            <w:pPr>
              <w:spacing w:before="0" w:after="0" w:line="440" w:lineRule="auto"/>
              <w:ind w:left="0" w:right="0" w:firstLine="440"/>
              <w:jc w:val="both"/>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4.</w:t>
            </w:r>
            <w:r>
              <w:rPr>
                <w:rFonts w:ascii="宋体" w:hAnsi="宋体" w:eastAsia="宋体" w:cs="宋体"/>
                <w:color w:val="auto"/>
                <w:spacing w:val="0"/>
                <w:position w:val="0"/>
                <w:sz w:val="22"/>
                <w:shd w:val="clear" w:fill="auto"/>
              </w:rPr>
              <w:t>《面向行业协会或企业的访谈提纲》</w:t>
            </w:r>
            <w:r>
              <w:rPr>
                <w:rFonts w:ascii="Calibri" w:hAnsi="Calibri" w:eastAsia="Calibri" w:cs="Calibri"/>
                <w:color w:val="auto"/>
                <w:spacing w:val="0"/>
                <w:position w:val="0"/>
                <w:sz w:val="22"/>
                <w:shd w:val="clear" w:fill="auto"/>
              </w:rPr>
              <w:t>*1</w:t>
            </w:r>
            <w:r>
              <w:rPr>
                <w:rFonts w:ascii="宋体" w:hAnsi="宋体" w:eastAsia="宋体" w:cs="宋体"/>
                <w:color w:val="auto"/>
                <w:spacing w:val="0"/>
                <w:position w:val="0"/>
                <w:sz w:val="22"/>
                <w:shd w:val="clear" w:fill="auto"/>
              </w:rPr>
              <w:t>份</w:t>
            </w:r>
          </w:p>
          <w:p w14:paraId="6777B4B0">
            <w:pPr>
              <w:spacing w:before="0" w:after="0" w:line="440" w:lineRule="auto"/>
              <w:ind w:left="0" w:right="0" w:firstLine="440"/>
              <w:jc w:val="both"/>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5.</w:t>
            </w:r>
            <w:r>
              <w:rPr>
                <w:rFonts w:ascii="宋体" w:hAnsi="宋体" w:eastAsia="宋体" w:cs="宋体"/>
                <w:color w:val="auto"/>
                <w:spacing w:val="0"/>
                <w:position w:val="0"/>
                <w:sz w:val="22"/>
                <w:shd w:val="clear" w:fill="auto"/>
              </w:rPr>
              <w:t>《面向行业协会或企业的访谈记录》</w:t>
            </w:r>
            <w:r>
              <w:rPr>
                <w:rFonts w:ascii="Calibri" w:hAnsi="Calibri" w:eastAsia="Calibri" w:cs="Calibri"/>
                <w:color w:val="auto"/>
                <w:spacing w:val="0"/>
                <w:position w:val="0"/>
                <w:sz w:val="22"/>
                <w:shd w:val="clear" w:fill="auto"/>
              </w:rPr>
              <w:t>*5</w:t>
            </w:r>
            <w:r>
              <w:rPr>
                <w:rFonts w:ascii="宋体" w:hAnsi="宋体" w:eastAsia="宋体" w:cs="宋体"/>
                <w:color w:val="auto"/>
                <w:spacing w:val="0"/>
                <w:position w:val="0"/>
                <w:sz w:val="22"/>
                <w:shd w:val="clear" w:fill="auto"/>
              </w:rPr>
              <w:t>份</w:t>
            </w:r>
          </w:p>
          <w:p w14:paraId="5CB97AF3">
            <w:pPr>
              <w:spacing w:before="0" w:after="0" w:line="440" w:lineRule="auto"/>
              <w:ind w:left="0" w:right="0" w:firstLine="440"/>
              <w:jc w:val="both"/>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6.</w:t>
            </w:r>
            <w:r>
              <w:rPr>
                <w:rFonts w:ascii="宋体" w:hAnsi="宋体" w:eastAsia="宋体" w:cs="宋体"/>
                <w:color w:val="auto"/>
                <w:spacing w:val="0"/>
                <w:position w:val="0"/>
                <w:sz w:val="22"/>
                <w:shd w:val="clear" w:fill="auto"/>
              </w:rPr>
              <w:t>其他：访谈会议照片、录音等过程性材料</w:t>
            </w:r>
            <w:r>
              <w:rPr>
                <w:rFonts w:ascii="Calibri" w:hAnsi="Calibri" w:eastAsia="Calibri" w:cs="Calibri"/>
                <w:color w:val="auto"/>
                <w:spacing w:val="0"/>
                <w:position w:val="0"/>
                <w:sz w:val="22"/>
                <w:shd w:val="clear" w:fill="auto"/>
              </w:rPr>
              <w:t>*1</w:t>
            </w:r>
            <w:r>
              <w:rPr>
                <w:rFonts w:ascii="宋体" w:hAnsi="宋体" w:eastAsia="宋体" w:cs="宋体"/>
                <w:color w:val="auto"/>
                <w:spacing w:val="0"/>
                <w:position w:val="0"/>
                <w:sz w:val="22"/>
                <w:shd w:val="clear" w:fill="auto"/>
              </w:rPr>
              <w:t>套</w:t>
            </w:r>
          </w:p>
          <w:p w14:paraId="16ED9983">
            <w:pPr>
              <w:spacing w:before="0" w:after="0" w:line="440" w:lineRule="auto"/>
              <w:ind w:left="0" w:right="0" w:firstLine="440"/>
              <w:jc w:val="both"/>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7.</w:t>
            </w:r>
            <w:r>
              <w:rPr>
                <w:rFonts w:ascii="宋体" w:hAnsi="宋体" w:eastAsia="宋体" w:cs="宋体"/>
                <w:color w:val="auto"/>
                <w:spacing w:val="0"/>
                <w:position w:val="0"/>
                <w:sz w:val="22"/>
                <w:shd w:val="clear" w:fill="auto"/>
              </w:rPr>
              <w:t>《面向职业院校专业教师的调查问卷》</w:t>
            </w:r>
            <w:r>
              <w:rPr>
                <w:rFonts w:ascii="Calibri" w:hAnsi="Calibri" w:eastAsia="Calibri" w:cs="Calibri"/>
                <w:color w:val="auto"/>
                <w:spacing w:val="0"/>
                <w:position w:val="0"/>
                <w:sz w:val="22"/>
                <w:shd w:val="clear" w:fill="auto"/>
              </w:rPr>
              <w:t>*1</w:t>
            </w:r>
            <w:r>
              <w:rPr>
                <w:rFonts w:ascii="宋体" w:hAnsi="宋体" w:eastAsia="宋体" w:cs="宋体"/>
                <w:color w:val="auto"/>
                <w:spacing w:val="0"/>
                <w:position w:val="0"/>
                <w:sz w:val="22"/>
                <w:shd w:val="clear" w:fill="auto"/>
              </w:rPr>
              <w:t>份</w:t>
            </w:r>
          </w:p>
          <w:p w14:paraId="03437424">
            <w:pPr>
              <w:spacing w:before="0" w:after="0" w:line="440" w:lineRule="auto"/>
              <w:ind w:left="0" w:right="0" w:firstLine="440"/>
              <w:jc w:val="both"/>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8.</w:t>
            </w:r>
            <w:r>
              <w:rPr>
                <w:rFonts w:ascii="宋体" w:hAnsi="宋体" w:eastAsia="宋体" w:cs="宋体"/>
                <w:color w:val="auto"/>
                <w:spacing w:val="0"/>
                <w:position w:val="0"/>
                <w:sz w:val="22"/>
                <w:shd w:val="clear" w:fill="auto"/>
              </w:rPr>
              <w:t>《面向职业院校专业教师的调查问卷样本》（设置红包）</w:t>
            </w:r>
            <w:r>
              <w:rPr>
                <w:rFonts w:ascii="Calibri" w:hAnsi="Calibri" w:eastAsia="Calibri" w:cs="Calibri"/>
                <w:color w:val="auto"/>
                <w:spacing w:val="0"/>
                <w:position w:val="0"/>
                <w:sz w:val="22"/>
                <w:shd w:val="clear" w:fill="auto"/>
              </w:rPr>
              <w:t>*100</w:t>
            </w:r>
            <w:r>
              <w:rPr>
                <w:rFonts w:ascii="宋体" w:hAnsi="宋体" w:eastAsia="宋体" w:cs="宋体"/>
                <w:color w:val="auto"/>
                <w:spacing w:val="0"/>
                <w:position w:val="0"/>
                <w:sz w:val="22"/>
                <w:shd w:val="clear" w:fill="auto"/>
              </w:rPr>
              <w:t>份</w:t>
            </w:r>
          </w:p>
          <w:p w14:paraId="3E85A503">
            <w:pPr>
              <w:spacing w:before="0" w:after="0" w:line="440" w:lineRule="auto"/>
              <w:ind w:left="0" w:right="0" w:firstLine="440"/>
              <w:jc w:val="both"/>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9.</w:t>
            </w:r>
            <w:r>
              <w:rPr>
                <w:rFonts w:ascii="宋体" w:hAnsi="宋体" w:eastAsia="宋体" w:cs="宋体"/>
                <w:color w:val="auto"/>
                <w:spacing w:val="0"/>
                <w:position w:val="0"/>
                <w:sz w:val="22"/>
                <w:shd w:val="clear" w:fill="auto"/>
              </w:rPr>
              <w:t>职业院校访谈交流会议</w:t>
            </w:r>
            <w:r>
              <w:rPr>
                <w:rFonts w:ascii="Calibri" w:hAnsi="Calibri" w:eastAsia="Calibri" w:cs="Calibri"/>
                <w:color w:val="auto"/>
                <w:spacing w:val="0"/>
                <w:position w:val="0"/>
                <w:sz w:val="22"/>
                <w:shd w:val="clear" w:fill="auto"/>
              </w:rPr>
              <w:t>*3</w:t>
            </w:r>
            <w:r>
              <w:rPr>
                <w:rFonts w:ascii="宋体" w:hAnsi="宋体" w:eastAsia="宋体" w:cs="宋体"/>
                <w:color w:val="auto"/>
                <w:spacing w:val="0"/>
                <w:position w:val="0"/>
                <w:sz w:val="22"/>
                <w:shd w:val="clear" w:fill="auto"/>
              </w:rPr>
              <w:t>场</w:t>
            </w:r>
          </w:p>
          <w:p w14:paraId="4DDE8F87">
            <w:pPr>
              <w:spacing w:before="0" w:after="0" w:line="440" w:lineRule="auto"/>
              <w:ind w:left="0" w:right="0" w:firstLine="440"/>
              <w:jc w:val="both"/>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10.</w:t>
            </w:r>
            <w:r>
              <w:rPr>
                <w:rFonts w:ascii="宋体" w:hAnsi="宋体" w:eastAsia="宋体" w:cs="宋体"/>
                <w:color w:val="auto"/>
                <w:spacing w:val="0"/>
                <w:position w:val="0"/>
                <w:sz w:val="22"/>
                <w:shd w:val="clear" w:fill="auto"/>
              </w:rPr>
              <w:t>《面向职业院校的访谈提纲》</w:t>
            </w:r>
            <w:r>
              <w:rPr>
                <w:rFonts w:ascii="Calibri" w:hAnsi="Calibri" w:eastAsia="Calibri" w:cs="Calibri"/>
                <w:color w:val="auto"/>
                <w:spacing w:val="0"/>
                <w:position w:val="0"/>
                <w:sz w:val="22"/>
                <w:shd w:val="clear" w:fill="auto"/>
              </w:rPr>
              <w:t>*1</w:t>
            </w:r>
            <w:r>
              <w:rPr>
                <w:rFonts w:ascii="宋体" w:hAnsi="宋体" w:eastAsia="宋体" w:cs="宋体"/>
                <w:color w:val="auto"/>
                <w:spacing w:val="0"/>
                <w:position w:val="0"/>
                <w:sz w:val="22"/>
                <w:shd w:val="clear" w:fill="auto"/>
              </w:rPr>
              <w:t>份</w:t>
            </w:r>
          </w:p>
          <w:p w14:paraId="7EC922B1">
            <w:pPr>
              <w:spacing w:before="0" w:after="0" w:line="440" w:lineRule="auto"/>
              <w:ind w:left="0" w:right="0" w:firstLine="440"/>
              <w:jc w:val="both"/>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11.</w:t>
            </w:r>
            <w:r>
              <w:rPr>
                <w:rFonts w:ascii="宋体" w:hAnsi="宋体" w:eastAsia="宋体" w:cs="宋体"/>
                <w:color w:val="auto"/>
                <w:spacing w:val="0"/>
                <w:position w:val="0"/>
                <w:sz w:val="22"/>
                <w:shd w:val="clear" w:fill="auto"/>
              </w:rPr>
              <w:t>《面向职业院校的访谈记录》</w:t>
            </w:r>
            <w:r>
              <w:rPr>
                <w:rFonts w:ascii="Calibri" w:hAnsi="Calibri" w:eastAsia="Calibri" w:cs="Calibri"/>
                <w:color w:val="auto"/>
                <w:spacing w:val="0"/>
                <w:position w:val="0"/>
                <w:sz w:val="22"/>
                <w:shd w:val="clear" w:fill="auto"/>
              </w:rPr>
              <w:t>*3</w:t>
            </w:r>
            <w:r>
              <w:rPr>
                <w:rFonts w:ascii="宋体" w:hAnsi="宋体" w:eastAsia="宋体" w:cs="宋体"/>
                <w:color w:val="auto"/>
                <w:spacing w:val="0"/>
                <w:position w:val="0"/>
                <w:sz w:val="22"/>
                <w:shd w:val="clear" w:fill="auto"/>
              </w:rPr>
              <w:t>份</w:t>
            </w:r>
          </w:p>
          <w:p w14:paraId="051F4D55">
            <w:pPr>
              <w:spacing w:before="0" w:after="0" w:line="440" w:lineRule="auto"/>
              <w:ind w:left="0" w:right="0" w:firstLine="440"/>
              <w:jc w:val="both"/>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12.</w:t>
            </w:r>
            <w:r>
              <w:rPr>
                <w:rFonts w:ascii="宋体" w:hAnsi="宋体" w:eastAsia="宋体" w:cs="宋体"/>
                <w:color w:val="auto"/>
                <w:spacing w:val="0"/>
                <w:position w:val="0"/>
                <w:sz w:val="22"/>
                <w:shd w:val="clear" w:fill="auto"/>
              </w:rPr>
              <w:t>其他：访谈会议照片、录音等过程性材料</w:t>
            </w:r>
            <w:r>
              <w:rPr>
                <w:rFonts w:ascii="Calibri" w:hAnsi="Calibri" w:eastAsia="Calibri" w:cs="Calibri"/>
                <w:color w:val="auto"/>
                <w:spacing w:val="0"/>
                <w:position w:val="0"/>
                <w:sz w:val="22"/>
                <w:shd w:val="clear" w:fill="auto"/>
              </w:rPr>
              <w:t>*1</w:t>
            </w:r>
            <w:r>
              <w:rPr>
                <w:rFonts w:ascii="宋体" w:hAnsi="宋体" w:eastAsia="宋体" w:cs="宋体"/>
                <w:color w:val="auto"/>
                <w:spacing w:val="0"/>
                <w:position w:val="0"/>
                <w:sz w:val="22"/>
                <w:shd w:val="clear" w:fill="auto"/>
              </w:rPr>
              <w:t>套</w:t>
            </w:r>
          </w:p>
          <w:p w14:paraId="646C83D8">
            <w:pPr>
              <w:spacing w:before="0" w:after="0" w:line="440" w:lineRule="auto"/>
              <w:ind w:left="0" w:right="0" w:firstLine="440"/>
              <w:jc w:val="both"/>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13.</w:t>
            </w:r>
            <w:r>
              <w:rPr>
                <w:rFonts w:ascii="宋体" w:hAnsi="宋体" w:eastAsia="宋体" w:cs="宋体"/>
                <w:color w:val="auto"/>
                <w:spacing w:val="0"/>
                <w:position w:val="0"/>
                <w:sz w:val="22"/>
                <w:shd w:val="clear" w:fill="auto"/>
              </w:rPr>
              <w:t>《面向毕业生的调查问卷》</w:t>
            </w:r>
            <w:r>
              <w:rPr>
                <w:rFonts w:ascii="Calibri" w:hAnsi="Calibri" w:eastAsia="Calibri" w:cs="Calibri"/>
                <w:color w:val="auto"/>
                <w:spacing w:val="0"/>
                <w:position w:val="0"/>
                <w:sz w:val="22"/>
                <w:shd w:val="clear" w:fill="auto"/>
              </w:rPr>
              <w:t>*1</w:t>
            </w:r>
            <w:r>
              <w:rPr>
                <w:rFonts w:ascii="宋体" w:hAnsi="宋体" w:eastAsia="宋体" w:cs="宋体"/>
                <w:color w:val="auto"/>
                <w:spacing w:val="0"/>
                <w:position w:val="0"/>
                <w:sz w:val="22"/>
                <w:shd w:val="clear" w:fill="auto"/>
              </w:rPr>
              <w:t>份</w:t>
            </w:r>
          </w:p>
          <w:p w14:paraId="2F50FBDA">
            <w:pPr>
              <w:spacing w:before="0" w:after="0" w:line="440" w:lineRule="auto"/>
              <w:ind w:left="0" w:right="0" w:firstLine="440"/>
              <w:jc w:val="both"/>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14.</w:t>
            </w:r>
            <w:r>
              <w:rPr>
                <w:rFonts w:ascii="宋体" w:hAnsi="宋体" w:eastAsia="宋体" w:cs="宋体"/>
                <w:color w:val="auto"/>
                <w:spacing w:val="0"/>
                <w:position w:val="0"/>
                <w:sz w:val="22"/>
                <w:shd w:val="clear" w:fill="auto"/>
              </w:rPr>
              <w:t>《面向在校生的调查问卷》</w:t>
            </w:r>
            <w:r>
              <w:rPr>
                <w:rFonts w:ascii="Calibri" w:hAnsi="Calibri" w:eastAsia="Calibri" w:cs="Calibri"/>
                <w:color w:val="auto"/>
                <w:spacing w:val="0"/>
                <w:position w:val="0"/>
                <w:sz w:val="22"/>
                <w:shd w:val="clear" w:fill="auto"/>
              </w:rPr>
              <w:t>*1</w:t>
            </w:r>
            <w:r>
              <w:rPr>
                <w:rFonts w:ascii="宋体" w:hAnsi="宋体" w:eastAsia="宋体" w:cs="宋体"/>
                <w:color w:val="auto"/>
                <w:spacing w:val="0"/>
                <w:position w:val="0"/>
                <w:sz w:val="22"/>
                <w:shd w:val="clear" w:fill="auto"/>
              </w:rPr>
              <w:t>份</w:t>
            </w:r>
          </w:p>
          <w:p w14:paraId="39212434">
            <w:pPr>
              <w:spacing w:before="0" w:after="0" w:line="440" w:lineRule="auto"/>
              <w:ind w:left="0" w:right="0" w:firstLine="440"/>
              <w:jc w:val="both"/>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15.</w:t>
            </w:r>
            <w:r>
              <w:rPr>
                <w:rFonts w:ascii="宋体" w:hAnsi="宋体" w:eastAsia="宋体" w:cs="宋体"/>
                <w:color w:val="auto"/>
                <w:spacing w:val="0"/>
                <w:position w:val="0"/>
                <w:sz w:val="22"/>
                <w:shd w:val="clear" w:fill="auto"/>
              </w:rPr>
              <w:t>《毕业生、在校生调查问卷样本》</w:t>
            </w:r>
            <w:r>
              <w:rPr>
                <w:rFonts w:ascii="Calibri" w:hAnsi="Calibri" w:eastAsia="Calibri" w:cs="Calibri"/>
                <w:color w:val="auto"/>
                <w:spacing w:val="0"/>
                <w:position w:val="0"/>
                <w:sz w:val="22"/>
                <w:shd w:val="clear" w:fill="auto"/>
              </w:rPr>
              <w:t>*500</w:t>
            </w:r>
            <w:r>
              <w:rPr>
                <w:rFonts w:ascii="宋体" w:hAnsi="宋体" w:eastAsia="宋体" w:cs="宋体"/>
                <w:color w:val="auto"/>
                <w:spacing w:val="0"/>
                <w:position w:val="0"/>
                <w:sz w:val="22"/>
                <w:shd w:val="clear" w:fill="auto"/>
              </w:rPr>
              <w:t>份</w:t>
            </w:r>
          </w:p>
          <w:p w14:paraId="38813D33">
            <w:pPr>
              <w:spacing w:before="0" w:after="0" w:line="440" w:lineRule="auto"/>
              <w:ind w:left="0" w:right="0" w:firstLine="440"/>
              <w:jc w:val="both"/>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16.</w:t>
            </w:r>
            <w:r>
              <w:rPr>
                <w:rFonts w:ascii="宋体" w:hAnsi="宋体" w:eastAsia="宋体" w:cs="宋体"/>
                <w:color w:val="auto"/>
                <w:spacing w:val="0"/>
                <w:position w:val="0"/>
                <w:sz w:val="22"/>
                <w:shd w:val="clear" w:fill="auto"/>
              </w:rPr>
              <w:t>《专业群多维调研与分析报告》</w:t>
            </w:r>
            <w:r>
              <w:rPr>
                <w:rFonts w:ascii="Calibri" w:hAnsi="Calibri" w:eastAsia="Calibri" w:cs="Calibri"/>
                <w:color w:val="auto"/>
                <w:spacing w:val="0"/>
                <w:position w:val="0"/>
                <w:sz w:val="22"/>
                <w:shd w:val="clear" w:fill="auto"/>
              </w:rPr>
              <w:t>*1</w:t>
            </w:r>
            <w:r>
              <w:rPr>
                <w:rFonts w:ascii="宋体" w:hAnsi="宋体" w:eastAsia="宋体" w:cs="宋体"/>
                <w:color w:val="auto"/>
                <w:spacing w:val="0"/>
                <w:position w:val="0"/>
                <w:sz w:val="22"/>
                <w:shd w:val="clear" w:fill="auto"/>
              </w:rPr>
              <w:t>份</w:t>
            </w:r>
          </w:p>
          <w:p w14:paraId="127F66F7">
            <w:pPr>
              <w:spacing w:before="0" w:after="0" w:line="440" w:lineRule="auto"/>
              <w:ind w:left="0" w:right="0" w:firstLine="442"/>
              <w:jc w:val="both"/>
              <w:rPr>
                <w:rFonts w:ascii="Calibri" w:hAnsi="Calibri" w:eastAsia="Calibri" w:cs="Calibri"/>
                <w:b/>
                <w:color w:val="auto"/>
                <w:spacing w:val="0"/>
                <w:position w:val="0"/>
                <w:sz w:val="22"/>
                <w:shd w:val="clear" w:fill="auto"/>
              </w:rPr>
            </w:pPr>
            <w:r>
              <w:rPr>
                <w:rFonts w:ascii="宋体" w:hAnsi="宋体" w:eastAsia="宋体" w:cs="宋体"/>
                <w:b/>
                <w:color w:val="auto"/>
                <w:spacing w:val="0"/>
                <w:position w:val="0"/>
                <w:sz w:val="22"/>
                <w:shd w:val="clear" w:fill="auto"/>
              </w:rPr>
              <w:t>宠物养护与经营优质专业群：</w:t>
            </w:r>
          </w:p>
          <w:p w14:paraId="52B616B4">
            <w:pPr>
              <w:spacing w:before="0" w:after="0" w:line="440" w:lineRule="auto"/>
              <w:ind w:left="0" w:right="0" w:firstLine="440"/>
              <w:jc w:val="both"/>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1.</w:t>
            </w:r>
            <w:r>
              <w:rPr>
                <w:rFonts w:ascii="宋体" w:hAnsi="宋体" w:eastAsia="宋体" w:cs="宋体"/>
                <w:color w:val="auto"/>
                <w:spacing w:val="0"/>
                <w:position w:val="0"/>
                <w:sz w:val="22"/>
                <w:shd w:val="clear" w:fill="auto"/>
              </w:rPr>
              <w:t>《面向行业企业的调查问卷》</w:t>
            </w:r>
            <w:r>
              <w:rPr>
                <w:rFonts w:ascii="Calibri" w:hAnsi="Calibri" w:eastAsia="Calibri" w:cs="Calibri"/>
                <w:color w:val="auto"/>
                <w:spacing w:val="0"/>
                <w:position w:val="0"/>
                <w:sz w:val="22"/>
                <w:shd w:val="clear" w:fill="auto"/>
              </w:rPr>
              <w:t>*1</w:t>
            </w:r>
            <w:r>
              <w:rPr>
                <w:rFonts w:ascii="宋体" w:hAnsi="宋体" w:eastAsia="宋体" w:cs="宋体"/>
                <w:color w:val="auto"/>
                <w:spacing w:val="0"/>
                <w:position w:val="0"/>
                <w:sz w:val="22"/>
                <w:shd w:val="clear" w:fill="auto"/>
              </w:rPr>
              <w:t>份</w:t>
            </w:r>
          </w:p>
          <w:p w14:paraId="0FE949E2">
            <w:pPr>
              <w:spacing w:before="0" w:after="0" w:line="440" w:lineRule="auto"/>
              <w:ind w:left="0" w:right="0" w:firstLine="440"/>
              <w:jc w:val="both"/>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2.</w:t>
            </w:r>
            <w:r>
              <w:rPr>
                <w:rFonts w:ascii="宋体" w:hAnsi="宋体" w:eastAsia="宋体" w:cs="宋体"/>
                <w:color w:val="auto"/>
                <w:spacing w:val="0"/>
                <w:position w:val="0"/>
                <w:sz w:val="22"/>
                <w:shd w:val="clear" w:fill="auto"/>
              </w:rPr>
              <w:t>《面向行业企业的调查问卷样本》（设置红包）</w:t>
            </w:r>
            <w:r>
              <w:rPr>
                <w:rFonts w:ascii="Calibri" w:hAnsi="Calibri" w:eastAsia="Calibri" w:cs="Calibri"/>
                <w:color w:val="auto"/>
                <w:spacing w:val="0"/>
                <w:position w:val="0"/>
                <w:sz w:val="22"/>
                <w:shd w:val="clear" w:fill="auto"/>
              </w:rPr>
              <w:t>*150</w:t>
            </w:r>
            <w:r>
              <w:rPr>
                <w:rFonts w:ascii="宋体" w:hAnsi="宋体" w:eastAsia="宋体" w:cs="宋体"/>
                <w:color w:val="auto"/>
                <w:spacing w:val="0"/>
                <w:position w:val="0"/>
                <w:sz w:val="22"/>
                <w:shd w:val="clear" w:fill="auto"/>
              </w:rPr>
              <w:t>份</w:t>
            </w:r>
          </w:p>
          <w:p w14:paraId="26036407">
            <w:pPr>
              <w:spacing w:before="0" w:after="0" w:line="440" w:lineRule="auto"/>
              <w:ind w:left="0" w:right="0" w:firstLine="440"/>
              <w:jc w:val="both"/>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3.</w:t>
            </w:r>
            <w:r>
              <w:rPr>
                <w:rFonts w:ascii="宋体" w:hAnsi="宋体" w:eastAsia="宋体" w:cs="宋体"/>
                <w:color w:val="auto"/>
                <w:spacing w:val="0"/>
                <w:position w:val="0"/>
                <w:sz w:val="22"/>
                <w:shd w:val="clear" w:fill="auto"/>
              </w:rPr>
              <w:t>协会企业访谈交流会议</w:t>
            </w:r>
            <w:r>
              <w:rPr>
                <w:rFonts w:ascii="Calibri" w:hAnsi="Calibri" w:eastAsia="Calibri" w:cs="Calibri"/>
                <w:color w:val="auto"/>
                <w:spacing w:val="0"/>
                <w:position w:val="0"/>
                <w:sz w:val="22"/>
                <w:shd w:val="clear" w:fill="auto"/>
              </w:rPr>
              <w:t>*4</w:t>
            </w:r>
            <w:r>
              <w:rPr>
                <w:rFonts w:ascii="宋体" w:hAnsi="宋体" w:eastAsia="宋体" w:cs="宋体"/>
                <w:color w:val="auto"/>
                <w:spacing w:val="0"/>
                <w:position w:val="0"/>
                <w:sz w:val="22"/>
                <w:shd w:val="clear" w:fill="auto"/>
              </w:rPr>
              <w:t>场</w:t>
            </w:r>
          </w:p>
          <w:p w14:paraId="44CE703A">
            <w:pPr>
              <w:spacing w:before="0" w:after="0" w:line="440" w:lineRule="auto"/>
              <w:ind w:left="0" w:right="0" w:firstLine="440"/>
              <w:jc w:val="both"/>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4.</w:t>
            </w:r>
            <w:r>
              <w:rPr>
                <w:rFonts w:ascii="宋体" w:hAnsi="宋体" w:eastAsia="宋体" w:cs="宋体"/>
                <w:color w:val="auto"/>
                <w:spacing w:val="0"/>
                <w:position w:val="0"/>
                <w:sz w:val="22"/>
                <w:shd w:val="clear" w:fill="auto"/>
              </w:rPr>
              <w:t>《面向行业协会或企业的访谈提纲》</w:t>
            </w:r>
            <w:r>
              <w:rPr>
                <w:rFonts w:ascii="Calibri" w:hAnsi="Calibri" w:eastAsia="Calibri" w:cs="Calibri"/>
                <w:color w:val="auto"/>
                <w:spacing w:val="0"/>
                <w:position w:val="0"/>
                <w:sz w:val="22"/>
                <w:shd w:val="clear" w:fill="auto"/>
              </w:rPr>
              <w:t>*1</w:t>
            </w:r>
            <w:r>
              <w:rPr>
                <w:rFonts w:ascii="宋体" w:hAnsi="宋体" w:eastAsia="宋体" w:cs="宋体"/>
                <w:color w:val="auto"/>
                <w:spacing w:val="0"/>
                <w:position w:val="0"/>
                <w:sz w:val="22"/>
                <w:shd w:val="clear" w:fill="auto"/>
              </w:rPr>
              <w:t>份</w:t>
            </w:r>
          </w:p>
          <w:p w14:paraId="4A9EF22F">
            <w:pPr>
              <w:spacing w:before="0" w:after="0" w:line="440" w:lineRule="auto"/>
              <w:ind w:left="0" w:right="0" w:firstLine="440"/>
              <w:jc w:val="both"/>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5.</w:t>
            </w:r>
            <w:r>
              <w:rPr>
                <w:rFonts w:ascii="宋体" w:hAnsi="宋体" w:eastAsia="宋体" w:cs="宋体"/>
                <w:color w:val="auto"/>
                <w:spacing w:val="0"/>
                <w:position w:val="0"/>
                <w:sz w:val="22"/>
                <w:shd w:val="clear" w:fill="auto"/>
              </w:rPr>
              <w:t>《面向行业协会或企业的访谈记录》</w:t>
            </w:r>
            <w:r>
              <w:rPr>
                <w:rFonts w:ascii="Calibri" w:hAnsi="Calibri" w:eastAsia="Calibri" w:cs="Calibri"/>
                <w:color w:val="auto"/>
                <w:spacing w:val="0"/>
                <w:position w:val="0"/>
                <w:sz w:val="22"/>
                <w:shd w:val="clear" w:fill="auto"/>
              </w:rPr>
              <w:t>*4</w:t>
            </w:r>
            <w:r>
              <w:rPr>
                <w:rFonts w:ascii="宋体" w:hAnsi="宋体" w:eastAsia="宋体" w:cs="宋体"/>
                <w:color w:val="auto"/>
                <w:spacing w:val="0"/>
                <w:position w:val="0"/>
                <w:sz w:val="22"/>
                <w:shd w:val="clear" w:fill="auto"/>
              </w:rPr>
              <w:t>份</w:t>
            </w:r>
          </w:p>
          <w:p w14:paraId="37955E24">
            <w:pPr>
              <w:spacing w:before="0" w:after="0" w:line="440" w:lineRule="auto"/>
              <w:ind w:left="0" w:right="0" w:firstLine="440"/>
              <w:jc w:val="both"/>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6.</w:t>
            </w:r>
            <w:r>
              <w:rPr>
                <w:rFonts w:ascii="宋体" w:hAnsi="宋体" w:eastAsia="宋体" w:cs="宋体"/>
                <w:color w:val="auto"/>
                <w:spacing w:val="0"/>
                <w:position w:val="0"/>
                <w:sz w:val="22"/>
                <w:shd w:val="clear" w:fill="auto"/>
              </w:rPr>
              <w:t>其他：访谈会议照片、录音等过程性材料</w:t>
            </w:r>
            <w:r>
              <w:rPr>
                <w:rFonts w:ascii="Calibri" w:hAnsi="Calibri" w:eastAsia="Calibri" w:cs="Calibri"/>
                <w:color w:val="auto"/>
                <w:spacing w:val="0"/>
                <w:position w:val="0"/>
                <w:sz w:val="22"/>
                <w:shd w:val="clear" w:fill="auto"/>
              </w:rPr>
              <w:t>*1</w:t>
            </w:r>
            <w:r>
              <w:rPr>
                <w:rFonts w:ascii="宋体" w:hAnsi="宋体" w:eastAsia="宋体" w:cs="宋体"/>
                <w:color w:val="auto"/>
                <w:spacing w:val="0"/>
                <w:position w:val="0"/>
                <w:sz w:val="22"/>
                <w:shd w:val="clear" w:fill="auto"/>
              </w:rPr>
              <w:t>套</w:t>
            </w:r>
          </w:p>
          <w:p w14:paraId="3BEC2D4C">
            <w:pPr>
              <w:spacing w:before="0" w:after="0" w:line="440" w:lineRule="auto"/>
              <w:ind w:left="0" w:right="0" w:firstLine="440"/>
              <w:jc w:val="both"/>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7.</w:t>
            </w:r>
            <w:r>
              <w:rPr>
                <w:rFonts w:ascii="宋体" w:hAnsi="宋体" w:eastAsia="宋体" w:cs="宋体"/>
                <w:color w:val="auto"/>
                <w:spacing w:val="0"/>
                <w:position w:val="0"/>
                <w:sz w:val="22"/>
                <w:shd w:val="clear" w:fill="auto"/>
              </w:rPr>
              <w:t>《面向职业院校专业教师的调查问卷》</w:t>
            </w:r>
            <w:r>
              <w:rPr>
                <w:rFonts w:ascii="Calibri" w:hAnsi="Calibri" w:eastAsia="Calibri" w:cs="Calibri"/>
                <w:color w:val="auto"/>
                <w:spacing w:val="0"/>
                <w:position w:val="0"/>
                <w:sz w:val="22"/>
                <w:shd w:val="clear" w:fill="auto"/>
              </w:rPr>
              <w:t>*1</w:t>
            </w:r>
            <w:r>
              <w:rPr>
                <w:rFonts w:ascii="宋体" w:hAnsi="宋体" w:eastAsia="宋体" w:cs="宋体"/>
                <w:color w:val="auto"/>
                <w:spacing w:val="0"/>
                <w:position w:val="0"/>
                <w:sz w:val="22"/>
                <w:shd w:val="clear" w:fill="auto"/>
              </w:rPr>
              <w:t>份</w:t>
            </w:r>
          </w:p>
          <w:p w14:paraId="62122305">
            <w:pPr>
              <w:spacing w:before="0" w:after="0" w:line="440" w:lineRule="auto"/>
              <w:ind w:left="0" w:right="0" w:firstLine="440"/>
              <w:jc w:val="both"/>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8.</w:t>
            </w:r>
            <w:r>
              <w:rPr>
                <w:rFonts w:ascii="宋体" w:hAnsi="宋体" w:eastAsia="宋体" w:cs="宋体"/>
                <w:color w:val="auto"/>
                <w:spacing w:val="0"/>
                <w:position w:val="0"/>
                <w:sz w:val="22"/>
                <w:shd w:val="clear" w:fill="auto"/>
              </w:rPr>
              <w:t>《面向职业院校专业教师的调查问卷样本》（设置红包）</w:t>
            </w:r>
            <w:r>
              <w:rPr>
                <w:rFonts w:ascii="Calibri" w:hAnsi="Calibri" w:eastAsia="Calibri" w:cs="Calibri"/>
                <w:color w:val="auto"/>
                <w:spacing w:val="0"/>
                <w:position w:val="0"/>
                <w:sz w:val="22"/>
                <w:shd w:val="clear" w:fill="auto"/>
              </w:rPr>
              <w:t>*80</w:t>
            </w:r>
            <w:r>
              <w:rPr>
                <w:rFonts w:ascii="宋体" w:hAnsi="宋体" w:eastAsia="宋体" w:cs="宋体"/>
                <w:color w:val="auto"/>
                <w:spacing w:val="0"/>
                <w:position w:val="0"/>
                <w:sz w:val="22"/>
                <w:shd w:val="clear" w:fill="auto"/>
              </w:rPr>
              <w:t>份</w:t>
            </w:r>
          </w:p>
          <w:p w14:paraId="49BB0EB8">
            <w:pPr>
              <w:spacing w:before="0" w:after="0" w:line="440" w:lineRule="auto"/>
              <w:ind w:left="0" w:right="0" w:firstLine="440"/>
              <w:jc w:val="both"/>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9.</w:t>
            </w:r>
            <w:r>
              <w:rPr>
                <w:rFonts w:ascii="宋体" w:hAnsi="宋体" w:eastAsia="宋体" w:cs="宋体"/>
                <w:color w:val="auto"/>
                <w:spacing w:val="0"/>
                <w:position w:val="0"/>
                <w:sz w:val="22"/>
                <w:shd w:val="clear" w:fill="auto"/>
              </w:rPr>
              <w:t>职业院校访谈交流会议</w:t>
            </w:r>
            <w:r>
              <w:rPr>
                <w:rFonts w:ascii="Calibri" w:hAnsi="Calibri" w:eastAsia="Calibri" w:cs="Calibri"/>
                <w:color w:val="auto"/>
                <w:spacing w:val="0"/>
                <w:position w:val="0"/>
                <w:sz w:val="22"/>
                <w:shd w:val="clear" w:fill="auto"/>
              </w:rPr>
              <w:t>*2</w:t>
            </w:r>
            <w:r>
              <w:rPr>
                <w:rFonts w:ascii="宋体" w:hAnsi="宋体" w:eastAsia="宋体" w:cs="宋体"/>
                <w:color w:val="auto"/>
                <w:spacing w:val="0"/>
                <w:position w:val="0"/>
                <w:sz w:val="22"/>
                <w:shd w:val="clear" w:fill="auto"/>
              </w:rPr>
              <w:t>场</w:t>
            </w:r>
          </w:p>
          <w:p w14:paraId="4EEC142F">
            <w:pPr>
              <w:spacing w:before="0" w:after="0" w:line="440" w:lineRule="auto"/>
              <w:ind w:left="0" w:right="0" w:firstLine="440"/>
              <w:jc w:val="both"/>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10.</w:t>
            </w:r>
            <w:r>
              <w:rPr>
                <w:rFonts w:ascii="宋体" w:hAnsi="宋体" w:eastAsia="宋体" w:cs="宋体"/>
                <w:color w:val="auto"/>
                <w:spacing w:val="0"/>
                <w:position w:val="0"/>
                <w:sz w:val="22"/>
                <w:shd w:val="clear" w:fill="auto"/>
              </w:rPr>
              <w:t>《面向职业院校的访谈提纲》</w:t>
            </w:r>
            <w:r>
              <w:rPr>
                <w:rFonts w:ascii="Calibri" w:hAnsi="Calibri" w:eastAsia="Calibri" w:cs="Calibri"/>
                <w:color w:val="auto"/>
                <w:spacing w:val="0"/>
                <w:position w:val="0"/>
                <w:sz w:val="22"/>
                <w:shd w:val="clear" w:fill="auto"/>
              </w:rPr>
              <w:t>*1</w:t>
            </w:r>
            <w:r>
              <w:rPr>
                <w:rFonts w:ascii="宋体" w:hAnsi="宋体" w:eastAsia="宋体" w:cs="宋体"/>
                <w:color w:val="auto"/>
                <w:spacing w:val="0"/>
                <w:position w:val="0"/>
                <w:sz w:val="22"/>
                <w:shd w:val="clear" w:fill="auto"/>
              </w:rPr>
              <w:t>份</w:t>
            </w:r>
          </w:p>
          <w:p w14:paraId="2901C86C">
            <w:pPr>
              <w:spacing w:before="0" w:after="0" w:line="440" w:lineRule="auto"/>
              <w:ind w:left="0" w:right="0" w:firstLine="440"/>
              <w:jc w:val="both"/>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11.</w:t>
            </w:r>
            <w:r>
              <w:rPr>
                <w:rFonts w:ascii="宋体" w:hAnsi="宋体" w:eastAsia="宋体" w:cs="宋体"/>
                <w:color w:val="auto"/>
                <w:spacing w:val="0"/>
                <w:position w:val="0"/>
                <w:sz w:val="22"/>
                <w:shd w:val="clear" w:fill="auto"/>
              </w:rPr>
              <w:t>《面向职业院校的访谈记录》</w:t>
            </w:r>
            <w:r>
              <w:rPr>
                <w:rFonts w:ascii="Calibri" w:hAnsi="Calibri" w:eastAsia="Calibri" w:cs="Calibri"/>
                <w:color w:val="auto"/>
                <w:spacing w:val="0"/>
                <w:position w:val="0"/>
                <w:sz w:val="22"/>
                <w:shd w:val="clear" w:fill="auto"/>
              </w:rPr>
              <w:t>*2</w:t>
            </w:r>
            <w:r>
              <w:rPr>
                <w:rFonts w:ascii="宋体" w:hAnsi="宋体" w:eastAsia="宋体" w:cs="宋体"/>
                <w:color w:val="auto"/>
                <w:spacing w:val="0"/>
                <w:position w:val="0"/>
                <w:sz w:val="22"/>
                <w:shd w:val="clear" w:fill="auto"/>
              </w:rPr>
              <w:t>份</w:t>
            </w:r>
          </w:p>
          <w:p w14:paraId="31132535">
            <w:pPr>
              <w:spacing w:before="0" w:after="0" w:line="440" w:lineRule="auto"/>
              <w:ind w:left="0" w:right="0" w:firstLine="440"/>
              <w:jc w:val="both"/>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12.</w:t>
            </w:r>
            <w:r>
              <w:rPr>
                <w:rFonts w:ascii="宋体" w:hAnsi="宋体" w:eastAsia="宋体" w:cs="宋体"/>
                <w:color w:val="auto"/>
                <w:spacing w:val="0"/>
                <w:position w:val="0"/>
                <w:sz w:val="22"/>
                <w:shd w:val="clear" w:fill="auto"/>
              </w:rPr>
              <w:t>其他：访谈会议照片、录音等过程性材料</w:t>
            </w:r>
            <w:r>
              <w:rPr>
                <w:rFonts w:ascii="Calibri" w:hAnsi="Calibri" w:eastAsia="Calibri" w:cs="Calibri"/>
                <w:color w:val="auto"/>
                <w:spacing w:val="0"/>
                <w:position w:val="0"/>
                <w:sz w:val="22"/>
                <w:shd w:val="clear" w:fill="auto"/>
              </w:rPr>
              <w:t>*1</w:t>
            </w:r>
            <w:r>
              <w:rPr>
                <w:rFonts w:ascii="宋体" w:hAnsi="宋体" w:eastAsia="宋体" w:cs="宋体"/>
                <w:color w:val="auto"/>
                <w:spacing w:val="0"/>
                <w:position w:val="0"/>
                <w:sz w:val="22"/>
                <w:shd w:val="clear" w:fill="auto"/>
              </w:rPr>
              <w:t>套</w:t>
            </w:r>
          </w:p>
          <w:p w14:paraId="6D1B7A0C">
            <w:pPr>
              <w:spacing w:before="0" w:after="0" w:line="440" w:lineRule="auto"/>
              <w:ind w:left="0" w:right="0" w:firstLine="440"/>
              <w:jc w:val="both"/>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13.</w:t>
            </w:r>
            <w:r>
              <w:rPr>
                <w:rFonts w:ascii="宋体" w:hAnsi="宋体" w:eastAsia="宋体" w:cs="宋体"/>
                <w:color w:val="auto"/>
                <w:spacing w:val="0"/>
                <w:position w:val="0"/>
                <w:sz w:val="22"/>
                <w:shd w:val="clear" w:fill="auto"/>
              </w:rPr>
              <w:t>《面向毕业生的调查问卷》</w:t>
            </w:r>
            <w:r>
              <w:rPr>
                <w:rFonts w:ascii="Calibri" w:hAnsi="Calibri" w:eastAsia="Calibri" w:cs="Calibri"/>
                <w:color w:val="auto"/>
                <w:spacing w:val="0"/>
                <w:position w:val="0"/>
                <w:sz w:val="22"/>
                <w:shd w:val="clear" w:fill="auto"/>
              </w:rPr>
              <w:t>*1</w:t>
            </w:r>
            <w:r>
              <w:rPr>
                <w:rFonts w:ascii="宋体" w:hAnsi="宋体" w:eastAsia="宋体" w:cs="宋体"/>
                <w:color w:val="auto"/>
                <w:spacing w:val="0"/>
                <w:position w:val="0"/>
                <w:sz w:val="22"/>
                <w:shd w:val="clear" w:fill="auto"/>
              </w:rPr>
              <w:t>份</w:t>
            </w:r>
          </w:p>
          <w:p w14:paraId="6CA64759">
            <w:pPr>
              <w:spacing w:before="0" w:after="0" w:line="440" w:lineRule="auto"/>
              <w:ind w:left="0" w:right="0" w:firstLine="440"/>
              <w:jc w:val="both"/>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14.</w:t>
            </w:r>
            <w:r>
              <w:rPr>
                <w:rFonts w:ascii="宋体" w:hAnsi="宋体" w:eastAsia="宋体" w:cs="宋体"/>
                <w:color w:val="auto"/>
                <w:spacing w:val="0"/>
                <w:position w:val="0"/>
                <w:sz w:val="22"/>
                <w:shd w:val="clear" w:fill="auto"/>
              </w:rPr>
              <w:t>《面向在校生的调查问卷》</w:t>
            </w:r>
            <w:r>
              <w:rPr>
                <w:rFonts w:ascii="Calibri" w:hAnsi="Calibri" w:eastAsia="Calibri" w:cs="Calibri"/>
                <w:color w:val="auto"/>
                <w:spacing w:val="0"/>
                <w:position w:val="0"/>
                <w:sz w:val="22"/>
                <w:shd w:val="clear" w:fill="auto"/>
              </w:rPr>
              <w:t>*1</w:t>
            </w:r>
            <w:r>
              <w:rPr>
                <w:rFonts w:ascii="宋体" w:hAnsi="宋体" w:eastAsia="宋体" w:cs="宋体"/>
                <w:color w:val="auto"/>
                <w:spacing w:val="0"/>
                <w:position w:val="0"/>
                <w:sz w:val="22"/>
                <w:shd w:val="clear" w:fill="auto"/>
              </w:rPr>
              <w:t>份</w:t>
            </w:r>
          </w:p>
          <w:p w14:paraId="15E0D40C">
            <w:pPr>
              <w:spacing w:before="0" w:after="0" w:line="440" w:lineRule="auto"/>
              <w:ind w:left="0" w:right="0" w:firstLine="440"/>
              <w:jc w:val="both"/>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15.</w:t>
            </w:r>
            <w:r>
              <w:rPr>
                <w:rFonts w:ascii="宋体" w:hAnsi="宋体" w:eastAsia="宋体" w:cs="宋体"/>
                <w:color w:val="auto"/>
                <w:spacing w:val="0"/>
                <w:position w:val="0"/>
                <w:sz w:val="22"/>
                <w:shd w:val="clear" w:fill="auto"/>
              </w:rPr>
              <w:t>《毕业生、在校生调查问卷样本》</w:t>
            </w:r>
            <w:r>
              <w:rPr>
                <w:rFonts w:ascii="Calibri" w:hAnsi="Calibri" w:eastAsia="Calibri" w:cs="Calibri"/>
                <w:color w:val="auto"/>
                <w:spacing w:val="0"/>
                <w:position w:val="0"/>
                <w:sz w:val="22"/>
                <w:shd w:val="clear" w:fill="auto"/>
              </w:rPr>
              <w:t>*400</w:t>
            </w:r>
            <w:r>
              <w:rPr>
                <w:rFonts w:ascii="宋体" w:hAnsi="宋体" w:eastAsia="宋体" w:cs="宋体"/>
                <w:color w:val="auto"/>
                <w:spacing w:val="0"/>
                <w:position w:val="0"/>
                <w:sz w:val="22"/>
                <w:shd w:val="clear" w:fill="auto"/>
              </w:rPr>
              <w:t>份</w:t>
            </w:r>
          </w:p>
          <w:p w14:paraId="31DAF05C">
            <w:pPr>
              <w:spacing w:before="0" w:after="0" w:line="440" w:lineRule="auto"/>
              <w:ind w:left="0" w:right="0" w:firstLine="440"/>
              <w:jc w:val="both"/>
              <w:rPr>
                <w:color w:val="auto"/>
                <w:spacing w:val="0"/>
                <w:position w:val="0"/>
                <w:sz w:val="22"/>
                <w:shd w:val="clear" w:fill="auto"/>
              </w:rPr>
            </w:pPr>
            <w:r>
              <w:rPr>
                <w:rFonts w:ascii="Calibri" w:hAnsi="Calibri" w:eastAsia="Calibri" w:cs="Calibri"/>
                <w:color w:val="auto"/>
                <w:spacing w:val="0"/>
                <w:position w:val="0"/>
                <w:sz w:val="22"/>
                <w:shd w:val="clear" w:fill="auto"/>
              </w:rPr>
              <w:t>16.</w:t>
            </w:r>
            <w:r>
              <w:rPr>
                <w:rFonts w:ascii="宋体" w:hAnsi="宋体" w:eastAsia="宋体" w:cs="宋体"/>
                <w:color w:val="auto"/>
                <w:spacing w:val="0"/>
                <w:position w:val="0"/>
                <w:sz w:val="22"/>
                <w:shd w:val="clear" w:fill="auto"/>
              </w:rPr>
              <w:t>《专业群多维调研与分析报告》</w:t>
            </w:r>
            <w:r>
              <w:rPr>
                <w:rFonts w:ascii="Calibri" w:hAnsi="Calibri" w:eastAsia="Calibri" w:cs="Calibri"/>
                <w:color w:val="auto"/>
                <w:spacing w:val="0"/>
                <w:position w:val="0"/>
                <w:sz w:val="22"/>
                <w:shd w:val="clear" w:fill="auto"/>
              </w:rPr>
              <w:t>*1</w:t>
            </w:r>
            <w:r>
              <w:rPr>
                <w:rFonts w:ascii="宋体" w:hAnsi="宋体" w:eastAsia="宋体" w:cs="宋体"/>
                <w:color w:val="auto"/>
                <w:spacing w:val="0"/>
                <w:position w:val="0"/>
                <w:sz w:val="22"/>
                <w:shd w:val="clear" w:fill="auto"/>
              </w:rPr>
              <w:t>份</w:t>
            </w:r>
          </w:p>
        </w:tc>
      </w:tr>
      <w:tr w14:paraId="4D58957D">
        <w:tblPrEx>
          <w:tblCellMar>
            <w:top w:w="0" w:type="dxa"/>
            <w:left w:w="10" w:type="dxa"/>
            <w:bottom w:w="0" w:type="dxa"/>
            <w:right w:w="10" w:type="dxa"/>
          </w:tblCellMar>
        </w:tblPrEx>
        <w:trPr>
          <w:trHeight w:val="0" w:hRule="atLeast"/>
          <w:jc w:val="center"/>
        </w:trPr>
        <w:tc>
          <w:tcPr>
            <w:tcW w:w="1180" w:type="dxa"/>
            <w:vMerge w:val="restar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0150310">
            <w:pPr>
              <w:spacing w:before="0" w:after="0" w:line="340" w:lineRule="auto"/>
              <w:ind w:left="0" w:right="0" w:firstLine="0"/>
              <w:jc w:val="both"/>
              <w:rPr>
                <w:rFonts w:ascii="Calibri" w:hAnsi="Calibri" w:eastAsia="Calibri" w:cs="Calibri"/>
                <w:color w:val="auto"/>
                <w:spacing w:val="0"/>
                <w:position w:val="0"/>
                <w:sz w:val="22"/>
                <w:shd w:val="clear" w:fill="auto"/>
              </w:rPr>
            </w:pPr>
            <w:r>
              <w:rPr>
                <w:rFonts w:ascii="宋体" w:hAnsi="宋体" w:eastAsia="宋体" w:cs="宋体"/>
                <w:color w:val="auto"/>
                <w:spacing w:val="0"/>
                <w:position w:val="0"/>
                <w:sz w:val="22"/>
                <w:shd w:val="clear" w:fill="auto"/>
              </w:rPr>
              <w:t>岗位职业</w:t>
            </w:r>
          </w:p>
          <w:p w14:paraId="206156DE">
            <w:pPr>
              <w:spacing w:before="0" w:after="0" w:line="340" w:lineRule="auto"/>
              <w:ind w:left="0" w:right="0" w:firstLine="0"/>
              <w:jc w:val="both"/>
              <w:rPr>
                <w:color w:val="auto"/>
                <w:spacing w:val="0"/>
                <w:position w:val="0"/>
                <w:sz w:val="22"/>
                <w:shd w:val="clear" w:fill="auto"/>
              </w:rPr>
            </w:pPr>
            <w:r>
              <w:rPr>
                <w:rFonts w:ascii="宋体" w:hAnsi="宋体" w:eastAsia="宋体" w:cs="宋体"/>
                <w:color w:val="auto"/>
                <w:spacing w:val="0"/>
                <w:position w:val="0"/>
                <w:sz w:val="22"/>
                <w:shd w:val="clear" w:fill="auto"/>
              </w:rPr>
              <w:t>能力分析</w:t>
            </w:r>
          </w:p>
        </w:tc>
        <w:tc>
          <w:tcPr>
            <w:tcW w:w="1134" w:type="dxa"/>
            <w:vMerge w:val="restar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D82A57E">
            <w:pPr>
              <w:spacing w:before="0" w:after="0" w:line="340" w:lineRule="auto"/>
              <w:ind w:left="0" w:right="0" w:firstLine="0"/>
              <w:jc w:val="both"/>
              <w:rPr>
                <w:rFonts w:ascii="宋体" w:hAnsi="宋体" w:eastAsia="宋体" w:cs="宋体"/>
                <w:color w:val="auto"/>
                <w:spacing w:val="0"/>
                <w:position w:val="0"/>
                <w:sz w:val="22"/>
                <w:shd w:val="clear" w:fill="auto"/>
              </w:rPr>
            </w:pPr>
            <w:r>
              <w:rPr>
                <w:rFonts w:ascii="宋体" w:hAnsi="宋体" w:eastAsia="宋体" w:cs="宋体"/>
                <w:color w:val="auto"/>
                <w:spacing w:val="0"/>
                <w:position w:val="0"/>
                <w:sz w:val="22"/>
                <w:shd w:val="clear" w:fill="auto"/>
              </w:rPr>
              <w:t>企业实践专家研讨会议</w:t>
            </w:r>
          </w:p>
        </w:tc>
        <w:tc>
          <w:tcPr>
            <w:tcW w:w="837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AB90495">
            <w:pPr>
              <w:spacing w:before="0" w:after="0" w:line="340" w:lineRule="auto"/>
              <w:ind w:left="0" w:right="0" w:firstLine="442"/>
              <w:jc w:val="both"/>
              <w:rPr>
                <w:rFonts w:ascii="Calibri" w:hAnsi="Calibri" w:eastAsia="Calibri" w:cs="Calibri"/>
                <w:b/>
                <w:color w:val="auto"/>
                <w:spacing w:val="0"/>
                <w:position w:val="0"/>
                <w:sz w:val="22"/>
                <w:shd w:val="clear" w:fill="auto"/>
              </w:rPr>
            </w:pPr>
            <w:r>
              <w:rPr>
                <w:rFonts w:ascii="宋体" w:hAnsi="宋体" w:eastAsia="宋体" w:cs="宋体"/>
                <w:b/>
                <w:color w:val="auto"/>
                <w:spacing w:val="0"/>
                <w:position w:val="0"/>
                <w:sz w:val="22"/>
                <w:shd w:val="clear" w:fill="auto"/>
              </w:rPr>
              <w:t>服务内容与要求：</w:t>
            </w:r>
          </w:p>
          <w:p w14:paraId="052DD413">
            <w:pPr>
              <w:spacing w:before="0" w:after="0" w:line="440" w:lineRule="auto"/>
              <w:ind w:left="0" w:right="0" w:firstLine="440"/>
              <w:jc w:val="both"/>
              <w:rPr>
                <w:rFonts w:ascii="Calibri" w:hAnsi="Calibri" w:eastAsia="Calibri" w:cs="Calibri"/>
                <w:color w:val="auto"/>
                <w:spacing w:val="0"/>
                <w:position w:val="0"/>
                <w:sz w:val="22"/>
                <w:shd w:val="clear" w:fill="auto"/>
              </w:rPr>
            </w:pPr>
            <w:r>
              <w:rPr>
                <w:rFonts w:ascii="宋体" w:hAnsi="宋体" w:eastAsia="宋体" w:cs="宋体"/>
                <w:color w:val="auto"/>
                <w:spacing w:val="0"/>
                <w:position w:val="0"/>
                <w:sz w:val="22"/>
                <w:shd w:val="clear" w:fill="auto"/>
              </w:rPr>
              <w:t>岗位群职业能力分析环节，主要基于前期调研确定的专业群培养目标岗位，召开企业实践专家研讨会议，剖析岗位群的工作项目、工作任务和职业能力。</w:t>
            </w:r>
          </w:p>
          <w:p w14:paraId="209965BD">
            <w:pPr>
              <w:spacing w:before="0" w:after="0" w:line="440" w:lineRule="auto"/>
              <w:ind w:left="0" w:right="0" w:firstLine="442"/>
              <w:jc w:val="both"/>
              <w:rPr>
                <w:rFonts w:ascii="Calibri" w:hAnsi="Calibri" w:eastAsia="Calibri" w:cs="Calibri"/>
                <w:b/>
                <w:color w:val="auto"/>
                <w:spacing w:val="0"/>
                <w:position w:val="0"/>
                <w:sz w:val="22"/>
                <w:shd w:val="clear" w:fill="auto"/>
              </w:rPr>
            </w:pPr>
            <w:r>
              <w:rPr>
                <w:rFonts w:ascii="宋体" w:hAnsi="宋体" w:eastAsia="宋体" w:cs="宋体"/>
                <w:b/>
                <w:color w:val="auto"/>
                <w:spacing w:val="0"/>
                <w:position w:val="0"/>
                <w:sz w:val="22"/>
                <w:shd w:val="clear" w:fill="auto"/>
              </w:rPr>
              <w:t>一、召开企业实践专家研讨会议</w:t>
            </w:r>
          </w:p>
          <w:p w14:paraId="10466F32">
            <w:pPr>
              <w:spacing w:before="0" w:after="0" w:line="440" w:lineRule="auto"/>
              <w:ind w:left="0" w:right="0" w:firstLine="442"/>
              <w:jc w:val="both"/>
              <w:rPr>
                <w:rFonts w:ascii="Calibri" w:hAnsi="Calibri" w:eastAsia="Calibri" w:cs="Calibri"/>
                <w:b/>
                <w:color w:val="auto"/>
                <w:spacing w:val="0"/>
                <w:position w:val="0"/>
                <w:sz w:val="22"/>
                <w:shd w:val="clear" w:fill="auto"/>
              </w:rPr>
            </w:pPr>
            <w:r>
              <w:rPr>
                <w:rFonts w:ascii="Calibri" w:hAnsi="Calibri" w:eastAsia="Calibri" w:cs="Calibri"/>
                <w:b/>
                <w:color w:val="auto"/>
                <w:spacing w:val="0"/>
                <w:position w:val="0"/>
                <w:sz w:val="22"/>
                <w:shd w:val="clear" w:fill="auto"/>
              </w:rPr>
              <w:t>1.</w:t>
            </w:r>
            <w:r>
              <w:rPr>
                <w:rFonts w:ascii="宋体" w:hAnsi="宋体" w:eastAsia="宋体" w:cs="宋体"/>
                <w:b/>
                <w:color w:val="auto"/>
                <w:spacing w:val="0"/>
                <w:position w:val="0"/>
                <w:sz w:val="22"/>
                <w:shd w:val="clear" w:fill="auto"/>
              </w:rPr>
              <w:t>专业对应的岗位群确定</w:t>
            </w:r>
          </w:p>
          <w:p w14:paraId="69787BEF">
            <w:pPr>
              <w:spacing w:before="0" w:after="0" w:line="440" w:lineRule="auto"/>
              <w:ind w:left="0" w:right="0" w:firstLine="440"/>
              <w:jc w:val="both"/>
              <w:rPr>
                <w:rFonts w:ascii="Calibri" w:hAnsi="Calibri" w:eastAsia="Calibri" w:cs="Calibri"/>
                <w:color w:val="auto"/>
                <w:spacing w:val="0"/>
                <w:position w:val="0"/>
                <w:sz w:val="22"/>
                <w:shd w:val="clear" w:fill="auto"/>
              </w:rPr>
            </w:pPr>
            <w:r>
              <w:rPr>
                <w:rFonts w:ascii="宋体" w:hAnsi="宋体" w:eastAsia="宋体" w:cs="宋体"/>
                <w:color w:val="auto"/>
                <w:spacing w:val="0"/>
                <w:position w:val="0"/>
                <w:sz w:val="22"/>
                <w:shd w:val="clear" w:fill="auto"/>
              </w:rPr>
              <w:t>通过前期调研阶段对企业和毕业生的问卷调查、个案分析、访谈或座谈等多种途径，理清毕业生的职业生涯发展路径，同时，综合考虑以下三个定岗原则，结合自身专业群特色定位，确定专业群培养目标岗位。</w:t>
            </w:r>
          </w:p>
          <w:p w14:paraId="77C7362E">
            <w:pPr>
              <w:spacing w:before="0" w:after="0" w:line="440" w:lineRule="auto"/>
              <w:ind w:left="0" w:right="0" w:firstLine="440"/>
              <w:jc w:val="both"/>
              <w:rPr>
                <w:rFonts w:ascii="Calibri" w:hAnsi="Calibri" w:eastAsia="Calibri" w:cs="Calibri"/>
                <w:color w:val="auto"/>
                <w:spacing w:val="0"/>
                <w:position w:val="0"/>
                <w:sz w:val="22"/>
                <w:shd w:val="clear" w:fill="auto"/>
              </w:rPr>
            </w:pPr>
            <w:r>
              <w:rPr>
                <w:rFonts w:ascii="宋体" w:hAnsi="宋体" w:eastAsia="宋体" w:cs="宋体"/>
                <w:color w:val="auto"/>
                <w:spacing w:val="0"/>
                <w:position w:val="0"/>
                <w:sz w:val="22"/>
                <w:shd w:val="clear" w:fill="auto"/>
              </w:rPr>
              <w:t>定岗原则：①关联性强：培养目标岗位群必须与本专业（群）的关联度高；②就业比重高：培养目标岗位群必须是大多数本专业毕业生就业的岗位；③适量性：由于学生在校学习时间有限，培养目标岗位群必须适量；此外，岗位的人才需求量、薪资水平分布、工作经验要求等因素。</w:t>
            </w:r>
          </w:p>
          <w:p w14:paraId="742B0372">
            <w:pPr>
              <w:spacing w:before="0" w:after="0" w:line="440" w:lineRule="auto"/>
              <w:ind w:left="0" w:right="0" w:firstLine="442"/>
              <w:jc w:val="both"/>
              <w:rPr>
                <w:rFonts w:ascii="Calibri" w:hAnsi="Calibri" w:eastAsia="Calibri" w:cs="Calibri"/>
                <w:b/>
                <w:color w:val="auto"/>
                <w:spacing w:val="0"/>
                <w:position w:val="0"/>
                <w:sz w:val="22"/>
                <w:shd w:val="clear" w:fill="auto"/>
              </w:rPr>
            </w:pPr>
            <w:r>
              <w:rPr>
                <w:rFonts w:ascii="Calibri" w:hAnsi="Calibri" w:eastAsia="Calibri" w:cs="Calibri"/>
                <w:b/>
                <w:color w:val="auto"/>
                <w:spacing w:val="0"/>
                <w:position w:val="0"/>
                <w:sz w:val="22"/>
                <w:shd w:val="clear" w:fill="auto"/>
              </w:rPr>
              <w:t>2.</w:t>
            </w:r>
            <w:r>
              <w:rPr>
                <w:rFonts w:ascii="宋体" w:hAnsi="宋体" w:eastAsia="宋体" w:cs="宋体"/>
                <w:b/>
                <w:color w:val="auto"/>
                <w:spacing w:val="0"/>
                <w:position w:val="0"/>
                <w:sz w:val="22"/>
                <w:shd w:val="clear" w:fill="auto"/>
              </w:rPr>
              <w:t>主持人筛选、邀请</w:t>
            </w:r>
          </w:p>
          <w:p w14:paraId="25B5F8AB">
            <w:pPr>
              <w:spacing w:before="0" w:after="0" w:line="440" w:lineRule="auto"/>
              <w:ind w:left="0" w:right="0" w:firstLine="440"/>
              <w:jc w:val="both"/>
              <w:rPr>
                <w:rFonts w:ascii="Calibri" w:hAnsi="Calibri" w:eastAsia="Calibri" w:cs="Calibri"/>
                <w:color w:val="auto"/>
                <w:spacing w:val="0"/>
                <w:position w:val="0"/>
                <w:sz w:val="22"/>
                <w:shd w:val="clear" w:fill="auto"/>
              </w:rPr>
            </w:pPr>
            <w:r>
              <w:rPr>
                <w:rFonts w:ascii="宋体" w:hAnsi="宋体" w:eastAsia="宋体" w:cs="宋体"/>
                <w:color w:val="auto"/>
                <w:spacing w:val="0"/>
                <w:position w:val="0"/>
                <w:sz w:val="22"/>
                <w:shd w:val="clear" w:fill="auto"/>
              </w:rPr>
              <w:t>基于职业能力分析会议流程及目标，筛选、邀请</w:t>
            </w:r>
            <w:r>
              <w:rPr>
                <w:rFonts w:ascii="Calibri" w:hAnsi="Calibri" w:eastAsia="Calibri" w:cs="Calibri"/>
                <w:color w:val="auto"/>
                <w:spacing w:val="0"/>
                <w:position w:val="0"/>
                <w:sz w:val="22"/>
                <w:shd w:val="clear" w:fill="auto"/>
              </w:rPr>
              <w:t>1</w:t>
            </w:r>
            <w:r>
              <w:rPr>
                <w:rFonts w:ascii="宋体" w:hAnsi="宋体" w:eastAsia="宋体" w:cs="宋体"/>
                <w:color w:val="auto"/>
                <w:spacing w:val="0"/>
                <w:position w:val="0"/>
                <w:sz w:val="22"/>
                <w:shd w:val="clear" w:fill="auto"/>
              </w:rPr>
              <w:t>位会议主持人，要求：①具备职业能力分析会议的主持经验；②熟悉岗位职业能力分析的方法、思路；③具有较高的现代职业教育理论水平；④能够调控会议进度、引导氛围，善于梳理总结。</w:t>
            </w:r>
          </w:p>
          <w:p w14:paraId="74011827">
            <w:pPr>
              <w:spacing w:before="0" w:after="0" w:line="440" w:lineRule="auto"/>
              <w:ind w:left="0" w:right="0" w:firstLine="442"/>
              <w:jc w:val="both"/>
              <w:rPr>
                <w:rFonts w:ascii="Calibri" w:hAnsi="Calibri" w:eastAsia="Calibri" w:cs="Calibri"/>
                <w:b/>
                <w:color w:val="auto"/>
                <w:spacing w:val="0"/>
                <w:position w:val="0"/>
                <w:sz w:val="22"/>
                <w:shd w:val="clear" w:fill="auto"/>
              </w:rPr>
            </w:pPr>
            <w:r>
              <w:rPr>
                <w:rFonts w:ascii="Calibri" w:hAnsi="Calibri" w:eastAsia="Calibri" w:cs="Calibri"/>
                <w:b/>
                <w:color w:val="auto"/>
                <w:spacing w:val="0"/>
                <w:position w:val="0"/>
                <w:sz w:val="22"/>
                <w:shd w:val="clear" w:fill="auto"/>
              </w:rPr>
              <w:t>3.</w:t>
            </w:r>
            <w:r>
              <w:rPr>
                <w:rFonts w:ascii="宋体" w:hAnsi="宋体" w:eastAsia="宋体" w:cs="宋体"/>
                <w:b/>
                <w:color w:val="auto"/>
                <w:spacing w:val="0"/>
                <w:position w:val="0"/>
                <w:sz w:val="22"/>
                <w:shd w:val="clear" w:fill="auto"/>
              </w:rPr>
              <w:t>企业实践专家筛选、邀请</w:t>
            </w:r>
          </w:p>
          <w:p w14:paraId="4A6FAEB4">
            <w:pPr>
              <w:spacing w:before="0" w:after="0" w:line="440" w:lineRule="auto"/>
              <w:ind w:left="0" w:right="0" w:firstLine="440"/>
              <w:jc w:val="both"/>
              <w:rPr>
                <w:rFonts w:ascii="Calibri" w:hAnsi="Calibri" w:eastAsia="Calibri" w:cs="Calibri"/>
                <w:color w:val="auto"/>
                <w:spacing w:val="0"/>
                <w:position w:val="0"/>
                <w:sz w:val="22"/>
                <w:shd w:val="clear" w:fill="auto"/>
              </w:rPr>
            </w:pPr>
            <w:r>
              <w:rPr>
                <w:rFonts w:ascii="宋体" w:hAnsi="宋体" w:eastAsia="宋体" w:cs="宋体"/>
                <w:color w:val="auto"/>
                <w:spacing w:val="0"/>
                <w:position w:val="0"/>
                <w:sz w:val="22"/>
                <w:shd w:val="clear" w:fill="auto"/>
              </w:rPr>
              <w:t>基于前期确定的专业群培养目标岗位群，筛选、邀请对应岗位群的企业实践专家，参与专家必须是来自国家级、自治区级</w:t>
            </w:r>
            <w:r>
              <w:rPr>
                <w:rFonts w:ascii="Calibri" w:hAnsi="Calibri" w:eastAsia="Calibri" w:cs="Calibri"/>
                <w:color w:val="auto"/>
                <w:spacing w:val="0"/>
                <w:position w:val="0"/>
                <w:sz w:val="22"/>
                <w:shd w:val="clear" w:fill="auto"/>
              </w:rPr>
              <w:t>/</w:t>
            </w:r>
            <w:r>
              <w:rPr>
                <w:rFonts w:ascii="宋体" w:hAnsi="宋体" w:eastAsia="宋体" w:cs="宋体"/>
                <w:color w:val="auto"/>
                <w:spacing w:val="0"/>
                <w:position w:val="0"/>
                <w:sz w:val="22"/>
                <w:shd w:val="clear" w:fill="auto"/>
              </w:rPr>
              <w:t>省级的农业产业化重点龙头企业、区域行业重点龙头企业相应岗位的优秀员工代表，并达到以下要求：①具有</w:t>
            </w:r>
            <w:r>
              <w:rPr>
                <w:rFonts w:ascii="Calibri" w:hAnsi="Calibri" w:eastAsia="Calibri" w:cs="Calibri"/>
                <w:color w:val="auto"/>
                <w:spacing w:val="0"/>
                <w:position w:val="0"/>
                <w:sz w:val="22"/>
                <w:shd w:val="clear" w:fill="auto"/>
              </w:rPr>
              <w:t>5</w:t>
            </w:r>
            <w:r>
              <w:rPr>
                <w:rFonts w:ascii="宋体" w:hAnsi="宋体" w:eastAsia="宋体" w:cs="宋体"/>
                <w:color w:val="auto"/>
                <w:spacing w:val="0"/>
                <w:position w:val="0"/>
                <w:sz w:val="22"/>
                <w:shd w:val="clear" w:fill="auto"/>
              </w:rPr>
              <w:t>年以上从事对应岗位工作的经验；②具有一定的人员培训经验，最好是主管及以上级别的人员；③具有较好的语言表达能力，灵活应变能力强；④同一岗位的专家必须是来自不同的企业。</w:t>
            </w:r>
          </w:p>
          <w:p w14:paraId="03299E45">
            <w:pPr>
              <w:spacing w:before="0" w:after="0" w:line="440" w:lineRule="auto"/>
              <w:ind w:left="0" w:right="0" w:firstLine="440"/>
              <w:jc w:val="both"/>
              <w:rPr>
                <w:rFonts w:ascii="Calibri" w:hAnsi="Calibri" w:eastAsia="Calibri" w:cs="Calibri"/>
                <w:color w:val="auto"/>
                <w:spacing w:val="0"/>
                <w:position w:val="0"/>
                <w:sz w:val="22"/>
                <w:shd w:val="clear" w:fill="auto"/>
              </w:rPr>
            </w:pPr>
            <w:r>
              <w:rPr>
                <w:rFonts w:ascii="宋体" w:hAnsi="宋体" w:eastAsia="宋体" w:cs="宋体"/>
                <w:color w:val="auto"/>
                <w:spacing w:val="0"/>
                <w:position w:val="0"/>
                <w:sz w:val="22"/>
                <w:shd w:val="clear" w:fill="auto"/>
              </w:rPr>
              <w:t>备注：畜禽生产技术优质专业群主要面向“大北农集团广东区公司、广东广垦畜牧集团股份有限公司、温氏食品集团股份有限公司、南宁市西乡塘牧原农牧有限公司、广西扬翔公司”等农业产业化国家</w:t>
            </w:r>
            <w:r>
              <w:rPr>
                <w:rFonts w:ascii="Calibri" w:hAnsi="Calibri" w:eastAsia="Calibri" w:cs="Calibri"/>
                <w:color w:val="auto"/>
                <w:spacing w:val="0"/>
                <w:position w:val="0"/>
                <w:sz w:val="22"/>
                <w:shd w:val="clear" w:fill="auto"/>
              </w:rPr>
              <w:t>/</w:t>
            </w:r>
            <w:r>
              <w:rPr>
                <w:rFonts w:ascii="宋体" w:hAnsi="宋体" w:eastAsia="宋体" w:cs="宋体"/>
                <w:color w:val="auto"/>
                <w:spacing w:val="0"/>
                <w:position w:val="0"/>
                <w:sz w:val="22"/>
                <w:shd w:val="clear" w:fill="auto"/>
              </w:rPr>
              <w:t>省级</w:t>
            </w:r>
            <w:r>
              <w:rPr>
                <w:rFonts w:ascii="Calibri" w:hAnsi="Calibri" w:eastAsia="Calibri" w:cs="Calibri"/>
                <w:color w:val="auto"/>
                <w:spacing w:val="0"/>
                <w:position w:val="0"/>
                <w:sz w:val="22"/>
                <w:shd w:val="clear" w:fill="auto"/>
              </w:rPr>
              <w:t>/</w:t>
            </w:r>
            <w:r>
              <w:rPr>
                <w:rFonts w:ascii="宋体" w:hAnsi="宋体" w:eastAsia="宋体" w:cs="宋体"/>
                <w:color w:val="auto"/>
                <w:spacing w:val="0"/>
                <w:position w:val="0"/>
                <w:sz w:val="22"/>
                <w:shd w:val="clear" w:fill="auto"/>
              </w:rPr>
              <w:t>区级龙头企业进行调研；宠物养护与经营优质专业群主要面向“新瑞鹏宠物医疗集团、贝拉控股（广东）有限公司、深圳翔鹏宠物有限公司、八公叔叔宠物美容服务公司”等区域行业重点龙头企业进行调研。</w:t>
            </w:r>
          </w:p>
          <w:p w14:paraId="180FF21D">
            <w:pPr>
              <w:spacing w:before="0" w:after="0" w:line="440" w:lineRule="auto"/>
              <w:ind w:left="0" w:right="0" w:firstLine="442"/>
              <w:jc w:val="both"/>
              <w:rPr>
                <w:rFonts w:ascii="Calibri" w:hAnsi="Calibri" w:eastAsia="Calibri" w:cs="Calibri"/>
                <w:b/>
                <w:color w:val="auto"/>
                <w:spacing w:val="0"/>
                <w:position w:val="0"/>
                <w:sz w:val="22"/>
                <w:shd w:val="clear" w:fill="auto"/>
              </w:rPr>
            </w:pPr>
            <w:r>
              <w:rPr>
                <w:rFonts w:ascii="Calibri" w:hAnsi="Calibri" w:eastAsia="Calibri" w:cs="Calibri"/>
                <w:b/>
                <w:color w:val="auto"/>
                <w:spacing w:val="0"/>
                <w:position w:val="0"/>
                <w:sz w:val="22"/>
                <w:shd w:val="clear" w:fill="auto"/>
              </w:rPr>
              <w:t>4.</w:t>
            </w:r>
            <w:r>
              <w:rPr>
                <w:rFonts w:ascii="宋体" w:hAnsi="宋体" w:eastAsia="宋体" w:cs="宋体"/>
                <w:b/>
                <w:color w:val="auto"/>
                <w:spacing w:val="0"/>
                <w:position w:val="0"/>
                <w:sz w:val="22"/>
                <w:shd w:val="clear" w:fill="auto"/>
              </w:rPr>
              <w:t>职业能力分析系统和资料准备</w:t>
            </w:r>
          </w:p>
          <w:p w14:paraId="37E49A57">
            <w:pPr>
              <w:spacing w:before="0" w:after="0" w:line="440" w:lineRule="auto"/>
              <w:ind w:left="0" w:right="0" w:firstLine="440"/>
              <w:jc w:val="both"/>
              <w:rPr>
                <w:rFonts w:ascii="Calibri" w:hAnsi="Calibri" w:eastAsia="Calibri" w:cs="Calibri"/>
                <w:color w:val="auto"/>
                <w:spacing w:val="0"/>
                <w:position w:val="0"/>
                <w:sz w:val="22"/>
                <w:shd w:val="clear" w:fill="auto"/>
              </w:rPr>
            </w:pPr>
            <w:r>
              <w:rPr>
                <w:rFonts w:ascii="宋体" w:hAnsi="宋体" w:eastAsia="宋体" w:cs="宋体"/>
                <w:color w:val="auto"/>
                <w:spacing w:val="0"/>
                <w:position w:val="0"/>
                <w:sz w:val="22"/>
                <w:shd w:val="clear" w:fill="auto"/>
              </w:rPr>
              <w:t>借助专业人才培养方案研制管理平台，提前准备用于会议现场记录的职业能力分析系统，包括：①按照岗位名称，建立对应的职业能力分析页面；②按照企业实践专家名单及相关信息，建立用于职业分析系统登录的专家账号，等。</w:t>
            </w:r>
          </w:p>
          <w:p w14:paraId="2AC0B2F6">
            <w:pPr>
              <w:spacing w:before="0" w:after="0" w:line="440" w:lineRule="auto"/>
              <w:ind w:left="0" w:right="0" w:firstLine="440"/>
              <w:jc w:val="both"/>
              <w:rPr>
                <w:rFonts w:ascii="Calibri" w:hAnsi="Calibri" w:eastAsia="Calibri" w:cs="Calibri"/>
                <w:color w:val="auto"/>
                <w:spacing w:val="0"/>
                <w:position w:val="0"/>
                <w:sz w:val="22"/>
                <w:shd w:val="clear" w:fill="auto"/>
              </w:rPr>
            </w:pPr>
            <w:r>
              <w:rPr>
                <w:rFonts w:ascii="宋体" w:hAnsi="宋体" w:eastAsia="宋体" w:cs="宋体"/>
                <w:color w:val="auto"/>
                <w:spacing w:val="0"/>
                <w:position w:val="0"/>
                <w:sz w:val="22"/>
                <w:shd w:val="clear" w:fill="auto"/>
              </w:rPr>
              <w:t>根据会前沟通需求及会中使用的目的，需提前准备的资料，包括但不限于：会议议程、专家邀请函、专家简历表（需回收）、参会人员名单、职业能力分析方法及路径、职业能力描述动词表等。</w:t>
            </w:r>
          </w:p>
          <w:p w14:paraId="6148DF16">
            <w:pPr>
              <w:spacing w:before="0" w:after="0" w:line="440" w:lineRule="auto"/>
              <w:ind w:left="0" w:right="0" w:firstLine="442"/>
              <w:jc w:val="both"/>
              <w:rPr>
                <w:rFonts w:ascii="Calibri" w:hAnsi="Calibri" w:eastAsia="Calibri" w:cs="Calibri"/>
                <w:b/>
                <w:color w:val="auto"/>
                <w:spacing w:val="0"/>
                <w:position w:val="0"/>
                <w:sz w:val="22"/>
                <w:shd w:val="clear" w:fill="auto"/>
              </w:rPr>
            </w:pPr>
            <w:r>
              <w:rPr>
                <w:rFonts w:ascii="Calibri" w:hAnsi="Calibri" w:eastAsia="Calibri" w:cs="Calibri"/>
                <w:b/>
                <w:color w:val="auto"/>
                <w:spacing w:val="0"/>
                <w:position w:val="0"/>
                <w:sz w:val="22"/>
                <w:shd w:val="clear" w:fill="auto"/>
              </w:rPr>
              <w:t>5.</w:t>
            </w:r>
            <w:r>
              <w:rPr>
                <w:rFonts w:ascii="宋体" w:hAnsi="宋体" w:eastAsia="宋体" w:cs="宋体"/>
                <w:b/>
                <w:color w:val="auto"/>
                <w:spacing w:val="0"/>
                <w:position w:val="0"/>
                <w:sz w:val="22"/>
                <w:shd w:val="clear" w:fill="auto"/>
              </w:rPr>
              <w:t>召开企业实践专家研讨会议</w:t>
            </w:r>
          </w:p>
          <w:p w14:paraId="72B72E3F">
            <w:pPr>
              <w:spacing w:before="0" w:after="0" w:line="440" w:lineRule="auto"/>
              <w:ind w:left="0" w:right="0" w:firstLine="440"/>
              <w:jc w:val="both"/>
              <w:rPr>
                <w:rFonts w:ascii="Calibri" w:hAnsi="Calibri" w:eastAsia="Calibri" w:cs="Calibri"/>
                <w:color w:val="auto"/>
                <w:spacing w:val="0"/>
                <w:position w:val="0"/>
                <w:sz w:val="22"/>
                <w:shd w:val="clear" w:fill="auto"/>
              </w:rPr>
            </w:pPr>
            <w:r>
              <w:rPr>
                <w:rFonts w:ascii="宋体" w:hAnsi="宋体" w:eastAsia="宋体" w:cs="宋体"/>
                <w:color w:val="auto"/>
                <w:spacing w:val="0"/>
                <w:position w:val="0"/>
                <w:sz w:val="22"/>
                <w:shd w:val="clear" w:fill="auto"/>
              </w:rPr>
              <w:t>举行现场岗位群职业能力分析企业实践专家研讨会议。采取</w:t>
            </w:r>
            <w:r>
              <w:rPr>
                <w:rFonts w:ascii="Calibri" w:hAnsi="Calibri" w:eastAsia="Calibri" w:cs="Calibri"/>
                <w:color w:val="auto"/>
                <w:spacing w:val="0"/>
                <w:position w:val="0"/>
                <w:sz w:val="22"/>
                <w:shd w:val="clear" w:fill="auto"/>
              </w:rPr>
              <w:t>U</w:t>
            </w:r>
            <w:r>
              <w:rPr>
                <w:rFonts w:ascii="宋体" w:hAnsi="宋体" w:eastAsia="宋体" w:cs="宋体"/>
                <w:color w:val="auto"/>
                <w:spacing w:val="0"/>
                <w:position w:val="0"/>
                <w:sz w:val="22"/>
                <w:shd w:val="clear" w:fill="auto"/>
              </w:rPr>
              <w:t>字型的会场布置形式，准备会场必须配备的电脑、投影、话筒等设备，便于现场及时记录和修改。</w:t>
            </w:r>
          </w:p>
          <w:p w14:paraId="15969DBF">
            <w:pPr>
              <w:spacing w:before="0" w:after="0" w:line="440" w:lineRule="auto"/>
              <w:ind w:left="0" w:right="0" w:firstLine="440"/>
              <w:jc w:val="both"/>
              <w:rPr>
                <w:rFonts w:ascii="Calibri" w:hAnsi="Calibri" w:eastAsia="Calibri" w:cs="Calibri"/>
                <w:color w:val="auto"/>
                <w:spacing w:val="0"/>
                <w:position w:val="0"/>
                <w:sz w:val="22"/>
                <w:shd w:val="clear" w:fill="auto"/>
              </w:rPr>
            </w:pPr>
            <w:r>
              <w:rPr>
                <w:rFonts w:ascii="宋体" w:hAnsi="宋体" w:eastAsia="宋体" w:cs="宋体"/>
                <w:color w:val="auto"/>
                <w:spacing w:val="0"/>
                <w:position w:val="0"/>
                <w:sz w:val="22"/>
                <w:shd w:val="clear" w:fill="auto"/>
              </w:rPr>
              <w:t>参会人员：专家主持人；企业实践专家；学校专业负责人、骨干教师、教研工程师等。</w:t>
            </w:r>
          </w:p>
          <w:p w14:paraId="357614E5">
            <w:pPr>
              <w:spacing w:before="0" w:after="0" w:line="440" w:lineRule="auto"/>
              <w:ind w:left="0" w:right="0" w:firstLine="440"/>
              <w:jc w:val="both"/>
              <w:rPr>
                <w:rFonts w:ascii="Calibri" w:hAnsi="Calibri" w:eastAsia="Calibri" w:cs="Calibri"/>
                <w:color w:val="auto"/>
                <w:spacing w:val="0"/>
                <w:position w:val="0"/>
                <w:sz w:val="22"/>
                <w:shd w:val="clear" w:fill="auto"/>
              </w:rPr>
            </w:pPr>
            <w:r>
              <w:rPr>
                <w:rFonts w:ascii="宋体" w:hAnsi="宋体" w:eastAsia="宋体" w:cs="宋体"/>
                <w:color w:val="auto"/>
                <w:spacing w:val="0"/>
                <w:position w:val="0"/>
                <w:sz w:val="22"/>
                <w:shd w:val="clear" w:fill="auto"/>
              </w:rPr>
              <w:t>辅助材料：会议议程、参会人员介绍表、职业能力分析方法及路径、职业能力描述动词、职业能力分析表（案例）等。</w:t>
            </w:r>
          </w:p>
          <w:p w14:paraId="240008E5">
            <w:pPr>
              <w:spacing w:before="0" w:after="0" w:line="440" w:lineRule="auto"/>
              <w:ind w:left="0" w:right="0" w:firstLine="442"/>
              <w:jc w:val="both"/>
              <w:rPr>
                <w:rFonts w:ascii="Calibri" w:hAnsi="Calibri" w:eastAsia="Calibri" w:cs="Calibri"/>
                <w:color w:val="auto"/>
                <w:spacing w:val="0"/>
                <w:position w:val="0"/>
                <w:sz w:val="22"/>
                <w:shd w:val="clear" w:fill="FFFF00"/>
              </w:rPr>
            </w:pPr>
            <w:r>
              <w:rPr>
                <w:rFonts w:ascii="宋体" w:hAnsi="宋体" w:eastAsia="宋体" w:cs="宋体"/>
                <w:b/>
                <w:color w:val="auto"/>
                <w:spacing w:val="0"/>
                <w:position w:val="0"/>
                <w:sz w:val="22"/>
                <w:shd w:val="clear" w:fill="auto"/>
              </w:rPr>
              <w:t>分析方法：</w:t>
            </w:r>
          </w:p>
          <w:p w14:paraId="016A8120">
            <w:pPr>
              <w:spacing w:before="0" w:after="0" w:line="240" w:lineRule="auto"/>
              <w:ind w:left="0" w:right="0" w:firstLine="440"/>
              <w:jc w:val="center"/>
              <w:rPr>
                <w:rFonts w:ascii="Calibri" w:hAnsi="Calibri" w:eastAsia="Calibri" w:cs="Calibri"/>
                <w:color w:val="auto"/>
                <w:spacing w:val="0"/>
                <w:position w:val="0"/>
                <w:sz w:val="22"/>
                <w:shd w:val="clear" w:fill="FFFF00"/>
              </w:rPr>
            </w:pPr>
            <w:r>
              <w:pict>
                <v:shape id="rectole0000000000" o:spid="_x0000_s1026" o:spt="75" type="#_x0000_t75" style="height:207.4pt;width:292.35pt;" o:ole="t" filled="f" o:preferrelative="t" coordsize="21600,21600">
                  <v:path/>
                  <v:fill on="f" focussize="0,0"/>
                  <v:stroke/>
                  <v:imagedata r:id="rId5" o:title=""/>
                  <o:lock v:ext="edit"/>
                  <w10:wrap type="none"/>
                  <w10:anchorlock/>
                </v:shape>
                <o:OLEObject Type="Embed" ProgID="StaticMetafile" ShapeID="rectole0000000000" DrawAspect="Content" ObjectID="_1468075725" r:id="rId4">
                  <o:LockedField>false</o:LockedField>
                </o:OLEObject>
              </w:pict>
            </w:r>
          </w:p>
          <w:p w14:paraId="74C5C9AA">
            <w:pPr>
              <w:spacing w:before="0" w:after="0" w:line="240" w:lineRule="auto"/>
              <w:ind w:left="0" w:right="0" w:firstLine="440"/>
              <w:jc w:val="center"/>
              <w:rPr>
                <w:rFonts w:ascii="Calibri" w:hAnsi="Calibri" w:eastAsia="Calibri" w:cs="Calibri"/>
                <w:color w:val="auto"/>
                <w:spacing w:val="0"/>
                <w:position w:val="0"/>
                <w:sz w:val="22"/>
                <w:shd w:val="clear" w:fill="auto"/>
              </w:rPr>
            </w:pPr>
            <w:r>
              <w:rPr>
                <w:rFonts w:ascii="宋体" w:hAnsi="宋体" w:eastAsia="宋体" w:cs="宋体"/>
                <w:color w:val="auto"/>
                <w:spacing w:val="0"/>
                <w:position w:val="0"/>
                <w:sz w:val="22"/>
                <w:shd w:val="clear" w:fill="auto"/>
              </w:rPr>
              <w:t>岗位职业能力分析方法示意图</w:t>
            </w:r>
          </w:p>
          <w:p w14:paraId="3FC0CF46">
            <w:pPr>
              <w:spacing w:before="0" w:after="0" w:line="440" w:lineRule="auto"/>
              <w:ind w:left="0" w:right="0" w:firstLine="440"/>
              <w:jc w:val="both"/>
              <w:rPr>
                <w:rFonts w:ascii="Calibri" w:hAnsi="Calibri" w:eastAsia="Calibri" w:cs="Calibri"/>
                <w:color w:val="auto"/>
                <w:spacing w:val="0"/>
                <w:position w:val="0"/>
                <w:sz w:val="22"/>
                <w:shd w:val="clear" w:fill="auto"/>
              </w:rPr>
            </w:pPr>
            <w:r>
              <w:rPr>
                <w:rFonts w:ascii="宋体" w:hAnsi="宋体" w:eastAsia="宋体" w:cs="宋体"/>
                <w:color w:val="auto"/>
                <w:spacing w:val="0"/>
                <w:position w:val="0"/>
                <w:sz w:val="22"/>
                <w:shd w:val="clear" w:fill="auto"/>
              </w:rPr>
              <w:t>会议目标：根据前期确定的专业群培养目标岗位群，召开企业实践专家研讨会议，会议目标如下：①研讨、确定岗位的职业生涯发展路径；②研讨、确定岗位的工作项目；③研讨、确定岗位的工作任务；④针对特定的工作项目、工作任务，剖析完成各项工作任务的职业能力；⑤研讨、确定岗位的职业素养要求。</w:t>
            </w:r>
          </w:p>
          <w:p w14:paraId="6C220095">
            <w:pPr>
              <w:spacing w:before="0" w:after="0" w:line="440" w:lineRule="auto"/>
              <w:ind w:left="0" w:right="0" w:firstLine="442"/>
              <w:jc w:val="both"/>
              <w:rPr>
                <w:rFonts w:ascii="Calibri" w:hAnsi="Calibri" w:eastAsia="Calibri" w:cs="Calibri"/>
                <w:b/>
                <w:color w:val="auto"/>
                <w:spacing w:val="0"/>
                <w:position w:val="0"/>
                <w:sz w:val="22"/>
                <w:shd w:val="clear" w:fill="auto"/>
              </w:rPr>
            </w:pPr>
            <w:r>
              <w:rPr>
                <w:rFonts w:ascii="宋体" w:hAnsi="宋体" w:eastAsia="宋体" w:cs="宋体"/>
                <w:b/>
                <w:color w:val="auto"/>
                <w:spacing w:val="0"/>
                <w:position w:val="0"/>
                <w:sz w:val="22"/>
                <w:shd w:val="clear" w:fill="auto"/>
              </w:rPr>
              <w:t>二、制定岗位职业能力分析表</w:t>
            </w:r>
          </w:p>
          <w:p w14:paraId="1EC7C5FE">
            <w:pPr>
              <w:spacing w:before="0" w:after="0" w:line="440" w:lineRule="auto"/>
              <w:ind w:left="0" w:right="0" w:firstLine="440"/>
              <w:jc w:val="both"/>
              <w:rPr>
                <w:rFonts w:ascii="Calibri" w:hAnsi="Calibri" w:eastAsia="Calibri" w:cs="Calibri"/>
                <w:color w:val="auto"/>
                <w:spacing w:val="0"/>
                <w:position w:val="0"/>
                <w:sz w:val="22"/>
                <w:shd w:val="clear" w:fill="auto"/>
              </w:rPr>
            </w:pPr>
            <w:r>
              <w:rPr>
                <w:rFonts w:ascii="宋体" w:hAnsi="宋体" w:eastAsia="宋体" w:cs="宋体"/>
                <w:color w:val="auto"/>
                <w:spacing w:val="0"/>
                <w:position w:val="0"/>
                <w:sz w:val="22"/>
                <w:shd w:val="clear" w:fill="auto"/>
              </w:rPr>
              <w:t>为使职业能力描述的修订、合并、删除、补充等工作规范有序，后期整理职业能力分析表时，项目组融合相关国家职业标准、</w:t>
            </w:r>
            <w:r>
              <w:rPr>
                <w:rFonts w:ascii="Calibri" w:hAnsi="Calibri" w:eastAsia="Calibri" w:cs="Calibri"/>
                <w:color w:val="auto"/>
                <w:spacing w:val="0"/>
                <w:position w:val="0"/>
                <w:sz w:val="22"/>
                <w:shd w:val="clear" w:fill="auto"/>
              </w:rPr>
              <w:t>1+X</w:t>
            </w:r>
            <w:r>
              <w:rPr>
                <w:rFonts w:ascii="宋体" w:hAnsi="宋体" w:eastAsia="宋体" w:cs="宋体"/>
                <w:color w:val="auto"/>
                <w:spacing w:val="0"/>
                <w:position w:val="0"/>
                <w:sz w:val="22"/>
                <w:shd w:val="clear" w:fill="auto"/>
              </w:rPr>
              <w:t>职业技能等级证书标准、行业标准、企业标准，对岗位职业能力分析表进行优化、完善，并遵循以下三个原则：</w:t>
            </w:r>
          </w:p>
          <w:p w14:paraId="09702C95">
            <w:pPr>
              <w:spacing w:before="0" w:after="0" w:line="440" w:lineRule="auto"/>
              <w:ind w:left="0" w:right="0" w:firstLine="442"/>
              <w:jc w:val="both"/>
              <w:rPr>
                <w:rFonts w:ascii="Calibri" w:hAnsi="Calibri" w:eastAsia="Calibri" w:cs="Calibri"/>
                <w:b/>
                <w:color w:val="auto"/>
                <w:spacing w:val="0"/>
                <w:position w:val="0"/>
                <w:sz w:val="22"/>
                <w:shd w:val="clear" w:fill="auto"/>
              </w:rPr>
            </w:pPr>
            <w:r>
              <w:rPr>
                <w:rFonts w:ascii="Calibri" w:hAnsi="Calibri" w:eastAsia="Calibri" w:cs="Calibri"/>
                <w:b/>
                <w:color w:val="auto"/>
                <w:spacing w:val="0"/>
                <w:position w:val="0"/>
                <w:sz w:val="22"/>
                <w:shd w:val="clear" w:fill="auto"/>
              </w:rPr>
              <w:t>1.</w:t>
            </w:r>
            <w:r>
              <w:rPr>
                <w:rFonts w:ascii="宋体" w:hAnsi="宋体" w:eastAsia="宋体" w:cs="宋体"/>
                <w:b/>
                <w:color w:val="auto"/>
                <w:spacing w:val="0"/>
                <w:position w:val="0"/>
                <w:sz w:val="22"/>
                <w:shd w:val="clear" w:fill="auto"/>
              </w:rPr>
              <w:t>修订的“两不”原则</w:t>
            </w:r>
          </w:p>
          <w:p w14:paraId="13501735">
            <w:pPr>
              <w:spacing w:before="0" w:after="0" w:line="440" w:lineRule="auto"/>
              <w:ind w:left="0" w:right="0" w:firstLine="440"/>
              <w:jc w:val="both"/>
              <w:rPr>
                <w:rFonts w:ascii="Calibri" w:hAnsi="Calibri" w:eastAsia="Calibri" w:cs="Calibri"/>
                <w:color w:val="auto"/>
                <w:spacing w:val="0"/>
                <w:position w:val="0"/>
                <w:sz w:val="22"/>
                <w:shd w:val="clear" w:fill="auto"/>
              </w:rPr>
            </w:pPr>
            <w:r>
              <w:rPr>
                <w:rFonts w:ascii="宋体" w:hAnsi="宋体" w:eastAsia="宋体" w:cs="宋体"/>
                <w:color w:val="auto"/>
                <w:spacing w:val="0"/>
                <w:position w:val="0"/>
                <w:sz w:val="22"/>
                <w:shd w:val="clear" w:fill="auto"/>
              </w:rPr>
              <w:t>若没有录音录像证明，“不”对专家意见进行修改，若专家语意不明确，“不”对专家意见进行修改。只有在充分咨询专家或得到专家认同的情况下，才修订、完善职业能力分析表，确保专家意见的“原始性”“真实性”。</w:t>
            </w:r>
          </w:p>
          <w:p w14:paraId="072E8B8D">
            <w:pPr>
              <w:spacing w:before="0" w:after="0" w:line="440" w:lineRule="auto"/>
              <w:ind w:left="0" w:right="0" w:firstLine="442"/>
              <w:jc w:val="both"/>
              <w:rPr>
                <w:rFonts w:ascii="Calibri" w:hAnsi="Calibri" w:eastAsia="Calibri" w:cs="Calibri"/>
                <w:b/>
                <w:color w:val="auto"/>
                <w:spacing w:val="0"/>
                <w:position w:val="0"/>
                <w:sz w:val="22"/>
                <w:shd w:val="clear" w:fill="auto"/>
              </w:rPr>
            </w:pPr>
            <w:r>
              <w:rPr>
                <w:rFonts w:ascii="Calibri" w:hAnsi="Calibri" w:eastAsia="Calibri" w:cs="Calibri"/>
                <w:b/>
                <w:color w:val="auto"/>
                <w:spacing w:val="0"/>
                <w:position w:val="0"/>
                <w:sz w:val="22"/>
                <w:shd w:val="clear" w:fill="auto"/>
              </w:rPr>
              <w:t>2.</w:t>
            </w:r>
            <w:r>
              <w:rPr>
                <w:rFonts w:ascii="宋体" w:hAnsi="宋体" w:eastAsia="宋体" w:cs="宋体"/>
                <w:b/>
                <w:color w:val="auto"/>
                <w:spacing w:val="0"/>
                <w:position w:val="0"/>
                <w:sz w:val="22"/>
                <w:shd w:val="clear" w:fill="auto"/>
              </w:rPr>
              <w:t>合并删除的“两不”原则</w:t>
            </w:r>
          </w:p>
          <w:p w14:paraId="0E9B75A7">
            <w:pPr>
              <w:spacing w:before="0" w:after="0" w:line="440" w:lineRule="auto"/>
              <w:ind w:left="0" w:right="0" w:firstLine="440"/>
              <w:jc w:val="both"/>
              <w:rPr>
                <w:rFonts w:ascii="Calibri" w:hAnsi="Calibri" w:eastAsia="Calibri" w:cs="Calibri"/>
                <w:color w:val="auto"/>
                <w:spacing w:val="0"/>
                <w:position w:val="0"/>
                <w:sz w:val="22"/>
                <w:shd w:val="clear" w:fill="auto"/>
              </w:rPr>
            </w:pPr>
            <w:r>
              <w:rPr>
                <w:rFonts w:ascii="宋体" w:hAnsi="宋体" w:eastAsia="宋体" w:cs="宋体"/>
                <w:color w:val="auto"/>
                <w:spacing w:val="0"/>
                <w:position w:val="0"/>
                <w:sz w:val="22"/>
                <w:shd w:val="clear" w:fill="auto"/>
              </w:rPr>
              <w:t>跨任务的能力点“不”合并删除，跨项目的任务“不”合并删除，保证不同任务下能力点的“独立行为能力”以及不同项目下任务的“独立行为能力”，若确实存在描述雷同的情况，加上情景条件以示区别。</w:t>
            </w:r>
          </w:p>
          <w:p w14:paraId="2AED2D0F">
            <w:pPr>
              <w:spacing w:before="0" w:after="0" w:line="440" w:lineRule="auto"/>
              <w:ind w:left="0" w:right="0" w:firstLine="442"/>
              <w:jc w:val="both"/>
              <w:rPr>
                <w:rFonts w:ascii="Calibri" w:hAnsi="Calibri" w:eastAsia="Calibri" w:cs="Calibri"/>
                <w:b/>
                <w:color w:val="auto"/>
                <w:spacing w:val="0"/>
                <w:position w:val="0"/>
                <w:sz w:val="22"/>
                <w:shd w:val="clear" w:fill="auto"/>
              </w:rPr>
            </w:pPr>
            <w:r>
              <w:rPr>
                <w:rFonts w:ascii="Calibri" w:hAnsi="Calibri" w:eastAsia="Calibri" w:cs="Calibri"/>
                <w:b/>
                <w:color w:val="auto"/>
                <w:spacing w:val="0"/>
                <w:position w:val="0"/>
                <w:sz w:val="22"/>
                <w:shd w:val="clear" w:fill="auto"/>
              </w:rPr>
              <w:t>3.</w:t>
            </w:r>
            <w:r>
              <w:rPr>
                <w:rFonts w:ascii="宋体" w:hAnsi="宋体" w:eastAsia="宋体" w:cs="宋体"/>
                <w:b/>
                <w:color w:val="auto"/>
                <w:spacing w:val="0"/>
                <w:position w:val="0"/>
                <w:sz w:val="22"/>
                <w:shd w:val="clear" w:fill="auto"/>
              </w:rPr>
              <w:t>补充的“两有”原则</w:t>
            </w:r>
          </w:p>
          <w:p w14:paraId="62BCBA70">
            <w:pPr>
              <w:spacing w:before="0" w:after="0" w:line="440" w:lineRule="auto"/>
              <w:ind w:left="0" w:right="0" w:firstLine="440"/>
              <w:jc w:val="both"/>
              <w:rPr>
                <w:rFonts w:ascii="Calibri" w:hAnsi="Calibri" w:eastAsia="Calibri" w:cs="Calibri"/>
                <w:color w:val="auto"/>
                <w:spacing w:val="0"/>
                <w:position w:val="0"/>
                <w:sz w:val="22"/>
                <w:shd w:val="clear" w:fill="auto"/>
              </w:rPr>
            </w:pPr>
            <w:r>
              <w:rPr>
                <w:rFonts w:ascii="宋体" w:hAnsi="宋体" w:eastAsia="宋体" w:cs="宋体"/>
                <w:color w:val="auto"/>
                <w:spacing w:val="0"/>
                <w:position w:val="0"/>
                <w:sz w:val="22"/>
                <w:shd w:val="clear" w:fill="auto"/>
              </w:rPr>
              <w:t>在分析中“有”同类型任务的，依据描述完整的进行能力点补充；对于任务缺漏的依次处理，避免因专家思维惯性和精力下降造成要素缺失。</w:t>
            </w:r>
          </w:p>
          <w:p w14:paraId="5C2A0BC6">
            <w:pPr>
              <w:spacing w:before="0" w:after="0" w:line="440" w:lineRule="auto"/>
              <w:ind w:left="0" w:right="0" w:firstLine="440"/>
              <w:jc w:val="both"/>
              <w:rPr>
                <w:color w:val="auto"/>
                <w:spacing w:val="0"/>
                <w:position w:val="0"/>
                <w:sz w:val="22"/>
              </w:rPr>
            </w:pPr>
            <w:r>
              <w:rPr>
                <w:rFonts w:ascii="宋体" w:hAnsi="宋体" w:eastAsia="宋体" w:cs="宋体"/>
                <w:color w:val="auto"/>
                <w:spacing w:val="0"/>
                <w:position w:val="0"/>
                <w:sz w:val="22"/>
                <w:shd w:val="clear" w:fill="auto"/>
              </w:rPr>
              <w:t>项目组进一步对表述不当的用语进行规范梳理后，对接给参会企业实践专家进行评审、定稿，最终通过平台对分析表中的工作项目、工作任务与职业能力进行自动编码，输出岗位职业能力分析表。</w:t>
            </w:r>
          </w:p>
        </w:tc>
      </w:tr>
      <w:tr w14:paraId="4B9A7C0A">
        <w:tblPrEx>
          <w:tblCellMar>
            <w:top w:w="0" w:type="dxa"/>
            <w:left w:w="10" w:type="dxa"/>
            <w:bottom w:w="0" w:type="dxa"/>
            <w:right w:w="10" w:type="dxa"/>
          </w:tblCellMar>
        </w:tblPrEx>
        <w:trPr>
          <w:trHeight w:val="0" w:hRule="atLeast"/>
          <w:jc w:val="center"/>
        </w:trPr>
        <w:tc>
          <w:tcPr>
            <w:tcW w:w="1180"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18363E9">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8EA0C9E">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837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F162158">
            <w:pPr>
              <w:spacing w:before="0" w:after="0" w:line="340" w:lineRule="auto"/>
              <w:ind w:left="0" w:right="0" w:firstLine="442"/>
              <w:jc w:val="both"/>
              <w:rPr>
                <w:rFonts w:ascii="Calibri" w:hAnsi="Calibri" w:eastAsia="Calibri" w:cs="Calibri"/>
                <w:b/>
                <w:color w:val="auto"/>
                <w:spacing w:val="0"/>
                <w:position w:val="0"/>
                <w:sz w:val="22"/>
                <w:shd w:val="clear" w:fill="auto"/>
              </w:rPr>
            </w:pPr>
            <w:r>
              <w:rPr>
                <w:rFonts w:ascii="宋体" w:hAnsi="宋体" w:eastAsia="宋体" w:cs="宋体"/>
                <w:b/>
                <w:color w:val="auto"/>
                <w:spacing w:val="0"/>
                <w:position w:val="0"/>
                <w:sz w:val="22"/>
                <w:shd w:val="clear" w:fill="auto"/>
              </w:rPr>
              <w:t>输出成果：</w:t>
            </w:r>
          </w:p>
          <w:p w14:paraId="67F60A65">
            <w:pPr>
              <w:spacing w:before="0" w:after="0" w:line="440" w:lineRule="auto"/>
              <w:ind w:left="0" w:right="0" w:firstLine="442"/>
              <w:jc w:val="both"/>
              <w:rPr>
                <w:rFonts w:ascii="Calibri" w:hAnsi="Calibri" w:eastAsia="Calibri" w:cs="Calibri"/>
                <w:b/>
                <w:color w:val="auto"/>
                <w:spacing w:val="0"/>
                <w:position w:val="0"/>
                <w:sz w:val="22"/>
                <w:shd w:val="clear" w:fill="auto"/>
              </w:rPr>
            </w:pPr>
            <w:r>
              <w:rPr>
                <w:rFonts w:ascii="宋体" w:hAnsi="宋体" w:eastAsia="宋体" w:cs="宋体"/>
                <w:b/>
                <w:color w:val="auto"/>
                <w:spacing w:val="0"/>
                <w:position w:val="0"/>
                <w:sz w:val="22"/>
                <w:shd w:val="clear" w:fill="auto"/>
              </w:rPr>
              <w:t>畜禽生产技术优质专业群：</w:t>
            </w:r>
          </w:p>
          <w:p w14:paraId="6144F175">
            <w:pPr>
              <w:spacing w:before="0" w:after="0" w:line="440" w:lineRule="auto"/>
              <w:ind w:left="0" w:right="0" w:firstLine="440"/>
              <w:jc w:val="both"/>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1.</w:t>
            </w:r>
            <w:r>
              <w:rPr>
                <w:rFonts w:ascii="宋体" w:hAnsi="宋体" w:eastAsia="宋体" w:cs="宋体"/>
                <w:color w:val="auto"/>
                <w:spacing w:val="0"/>
                <w:position w:val="0"/>
                <w:sz w:val="22"/>
                <w:shd w:val="clear" w:fill="auto"/>
              </w:rPr>
              <w:t>《岗位群职业能力分析企业实践专家研讨会议资料》（议程、参会人员等）</w:t>
            </w:r>
            <w:r>
              <w:rPr>
                <w:rFonts w:ascii="Calibri" w:hAnsi="Calibri" w:eastAsia="Calibri" w:cs="Calibri"/>
                <w:color w:val="auto"/>
                <w:spacing w:val="0"/>
                <w:position w:val="0"/>
                <w:sz w:val="22"/>
                <w:shd w:val="clear" w:fill="auto"/>
              </w:rPr>
              <w:t>*1</w:t>
            </w:r>
            <w:r>
              <w:rPr>
                <w:rFonts w:ascii="宋体" w:hAnsi="宋体" w:eastAsia="宋体" w:cs="宋体"/>
                <w:color w:val="auto"/>
                <w:spacing w:val="0"/>
                <w:position w:val="0"/>
                <w:sz w:val="22"/>
                <w:shd w:val="clear" w:fill="auto"/>
              </w:rPr>
              <w:t>份</w:t>
            </w:r>
          </w:p>
          <w:p w14:paraId="59536D19">
            <w:pPr>
              <w:spacing w:before="0" w:after="0" w:line="440" w:lineRule="auto"/>
              <w:ind w:left="0" w:right="0" w:firstLine="440"/>
              <w:jc w:val="both"/>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2.</w:t>
            </w:r>
            <w:r>
              <w:rPr>
                <w:rFonts w:ascii="宋体" w:hAnsi="宋体" w:eastAsia="宋体" w:cs="宋体"/>
                <w:color w:val="auto"/>
                <w:spacing w:val="0"/>
                <w:position w:val="0"/>
                <w:sz w:val="22"/>
                <w:shd w:val="clear" w:fill="auto"/>
              </w:rPr>
              <w:t>《专家主持人简历表》</w:t>
            </w:r>
            <w:r>
              <w:rPr>
                <w:rFonts w:ascii="Calibri" w:hAnsi="Calibri" w:eastAsia="Calibri" w:cs="Calibri"/>
                <w:color w:val="auto"/>
                <w:spacing w:val="0"/>
                <w:position w:val="0"/>
                <w:sz w:val="22"/>
                <w:shd w:val="clear" w:fill="auto"/>
              </w:rPr>
              <w:t>*1</w:t>
            </w:r>
            <w:r>
              <w:rPr>
                <w:rFonts w:ascii="宋体" w:hAnsi="宋体" w:eastAsia="宋体" w:cs="宋体"/>
                <w:color w:val="auto"/>
                <w:spacing w:val="0"/>
                <w:position w:val="0"/>
                <w:sz w:val="22"/>
                <w:shd w:val="clear" w:fill="auto"/>
              </w:rPr>
              <w:t>份</w:t>
            </w:r>
          </w:p>
          <w:p w14:paraId="7F8E7DB0">
            <w:pPr>
              <w:spacing w:before="0" w:after="0" w:line="440" w:lineRule="auto"/>
              <w:ind w:left="0" w:right="0" w:firstLine="440"/>
              <w:jc w:val="both"/>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3.</w:t>
            </w:r>
            <w:r>
              <w:rPr>
                <w:rFonts w:ascii="宋体" w:hAnsi="宋体" w:eastAsia="宋体" w:cs="宋体"/>
                <w:color w:val="auto"/>
                <w:spacing w:val="0"/>
                <w:position w:val="0"/>
                <w:sz w:val="22"/>
                <w:shd w:val="clear" w:fill="auto"/>
              </w:rPr>
              <w:t>《企业实践专家简历表》</w:t>
            </w:r>
            <w:r>
              <w:rPr>
                <w:rFonts w:ascii="Calibri" w:hAnsi="Calibri" w:eastAsia="Calibri" w:cs="Calibri"/>
                <w:color w:val="auto"/>
                <w:spacing w:val="0"/>
                <w:position w:val="0"/>
                <w:sz w:val="22"/>
                <w:shd w:val="clear" w:fill="auto"/>
              </w:rPr>
              <w:t>*15</w:t>
            </w:r>
            <w:r>
              <w:rPr>
                <w:rFonts w:ascii="宋体" w:hAnsi="宋体" w:eastAsia="宋体" w:cs="宋体"/>
                <w:color w:val="auto"/>
                <w:spacing w:val="0"/>
                <w:position w:val="0"/>
                <w:sz w:val="22"/>
                <w:shd w:val="clear" w:fill="auto"/>
              </w:rPr>
              <w:t>份（专业群群内每个专业对应邀请</w:t>
            </w:r>
            <w:r>
              <w:rPr>
                <w:rFonts w:ascii="Calibri" w:hAnsi="Calibri" w:eastAsia="Calibri" w:cs="Calibri"/>
                <w:color w:val="auto"/>
                <w:spacing w:val="0"/>
                <w:position w:val="0"/>
                <w:sz w:val="22"/>
                <w:shd w:val="clear" w:fill="auto"/>
              </w:rPr>
              <w:t>3</w:t>
            </w:r>
            <w:r>
              <w:rPr>
                <w:rFonts w:ascii="宋体" w:hAnsi="宋体" w:eastAsia="宋体" w:cs="宋体"/>
                <w:color w:val="auto"/>
                <w:spacing w:val="0"/>
                <w:position w:val="0"/>
                <w:sz w:val="22"/>
                <w:shd w:val="clear" w:fill="auto"/>
              </w:rPr>
              <w:t>位企业实践专家）</w:t>
            </w:r>
          </w:p>
          <w:p w14:paraId="238C8A58">
            <w:pPr>
              <w:spacing w:before="0" w:after="0" w:line="440" w:lineRule="auto"/>
              <w:ind w:left="0" w:right="0" w:firstLine="440"/>
              <w:jc w:val="both"/>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4.</w:t>
            </w:r>
            <w:r>
              <w:rPr>
                <w:rFonts w:ascii="宋体" w:hAnsi="宋体" w:eastAsia="宋体" w:cs="宋体"/>
                <w:color w:val="auto"/>
                <w:spacing w:val="0"/>
                <w:position w:val="0"/>
                <w:sz w:val="22"/>
                <w:shd w:val="clear" w:fill="auto"/>
              </w:rPr>
              <w:t>召开岗位群职业能力分析企业实践专家研讨会议</w:t>
            </w:r>
            <w:r>
              <w:rPr>
                <w:rFonts w:ascii="Calibri" w:hAnsi="Calibri" w:eastAsia="Calibri" w:cs="Calibri"/>
                <w:color w:val="auto"/>
                <w:spacing w:val="0"/>
                <w:position w:val="0"/>
                <w:sz w:val="22"/>
                <w:shd w:val="clear" w:fill="auto"/>
              </w:rPr>
              <w:t>*1</w:t>
            </w:r>
            <w:r>
              <w:rPr>
                <w:rFonts w:ascii="宋体" w:hAnsi="宋体" w:eastAsia="宋体" w:cs="宋体"/>
                <w:color w:val="auto"/>
                <w:spacing w:val="0"/>
                <w:position w:val="0"/>
                <w:sz w:val="22"/>
                <w:shd w:val="clear" w:fill="auto"/>
              </w:rPr>
              <w:t>场</w:t>
            </w:r>
          </w:p>
          <w:p w14:paraId="3ABA44C4">
            <w:pPr>
              <w:spacing w:before="0" w:after="0" w:line="440" w:lineRule="auto"/>
              <w:ind w:left="0" w:right="0" w:firstLine="440"/>
              <w:jc w:val="both"/>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5.</w:t>
            </w:r>
            <w:r>
              <w:rPr>
                <w:rFonts w:ascii="宋体" w:hAnsi="宋体" w:eastAsia="宋体" w:cs="宋体"/>
                <w:color w:val="auto"/>
                <w:spacing w:val="0"/>
                <w:position w:val="0"/>
                <w:sz w:val="22"/>
                <w:shd w:val="clear" w:fill="auto"/>
              </w:rPr>
              <w:t>职业能力分析岗位数</w:t>
            </w:r>
            <w:r>
              <w:rPr>
                <w:rFonts w:ascii="Calibri" w:hAnsi="Calibri" w:eastAsia="Calibri" w:cs="Calibri"/>
                <w:color w:val="auto"/>
                <w:spacing w:val="0"/>
                <w:position w:val="0"/>
                <w:sz w:val="22"/>
                <w:shd w:val="clear" w:fill="auto"/>
              </w:rPr>
              <w:t>*15-18</w:t>
            </w:r>
            <w:r>
              <w:rPr>
                <w:rFonts w:ascii="宋体" w:hAnsi="宋体" w:eastAsia="宋体" w:cs="宋体"/>
                <w:color w:val="auto"/>
                <w:spacing w:val="0"/>
                <w:position w:val="0"/>
                <w:sz w:val="22"/>
                <w:shd w:val="clear" w:fill="auto"/>
              </w:rPr>
              <w:t>个</w:t>
            </w:r>
          </w:p>
          <w:p w14:paraId="24251E10">
            <w:pPr>
              <w:spacing w:before="0" w:after="0" w:line="440" w:lineRule="auto"/>
              <w:ind w:left="0" w:right="0" w:firstLine="440"/>
              <w:jc w:val="both"/>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6.</w:t>
            </w:r>
            <w:r>
              <w:rPr>
                <w:rFonts w:ascii="宋体" w:hAnsi="宋体" w:eastAsia="宋体" w:cs="宋体"/>
                <w:color w:val="auto"/>
                <w:spacing w:val="0"/>
                <w:position w:val="0"/>
                <w:sz w:val="22"/>
                <w:shd w:val="clear" w:fill="auto"/>
              </w:rPr>
              <w:t>《岗位群职业生涯路径表》</w:t>
            </w:r>
            <w:r>
              <w:rPr>
                <w:rFonts w:ascii="Calibri" w:hAnsi="Calibri" w:eastAsia="Calibri" w:cs="Calibri"/>
                <w:color w:val="auto"/>
                <w:spacing w:val="0"/>
                <w:position w:val="0"/>
                <w:sz w:val="22"/>
                <w:shd w:val="clear" w:fill="auto"/>
              </w:rPr>
              <w:t>*1</w:t>
            </w:r>
            <w:r>
              <w:rPr>
                <w:rFonts w:ascii="宋体" w:hAnsi="宋体" w:eastAsia="宋体" w:cs="宋体"/>
                <w:color w:val="auto"/>
                <w:spacing w:val="0"/>
                <w:position w:val="0"/>
                <w:sz w:val="22"/>
                <w:shd w:val="clear" w:fill="auto"/>
              </w:rPr>
              <w:t>份</w:t>
            </w:r>
          </w:p>
          <w:p w14:paraId="31C0A3D0">
            <w:pPr>
              <w:spacing w:before="0" w:after="0" w:line="440" w:lineRule="auto"/>
              <w:ind w:left="0" w:right="0" w:firstLine="440"/>
              <w:jc w:val="both"/>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7.</w:t>
            </w:r>
            <w:r>
              <w:rPr>
                <w:rFonts w:ascii="宋体" w:hAnsi="宋体" w:eastAsia="宋体" w:cs="宋体"/>
                <w:color w:val="auto"/>
                <w:spacing w:val="0"/>
                <w:position w:val="0"/>
                <w:sz w:val="22"/>
                <w:shd w:val="clear" w:fill="auto"/>
              </w:rPr>
              <w:t>《岗位职业能力分析表》</w:t>
            </w:r>
            <w:r>
              <w:rPr>
                <w:rFonts w:ascii="Calibri" w:hAnsi="Calibri" w:eastAsia="Calibri" w:cs="Calibri"/>
                <w:color w:val="auto"/>
                <w:spacing w:val="0"/>
                <w:position w:val="0"/>
                <w:sz w:val="22"/>
                <w:shd w:val="clear" w:fill="auto"/>
              </w:rPr>
              <w:t>*15-18</w:t>
            </w:r>
            <w:r>
              <w:rPr>
                <w:rFonts w:ascii="宋体" w:hAnsi="宋体" w:eastAsia="宋体" w:cs="宋体"/>
                <w:color w:val="auto"/>
                <w:spacing w:val="0"/>
                <w:position w:val="0"/>
                <w:sz w:val="22"/>
                <w:shd w:val="clear" w:fill="auto"/>
              </w:rPr>
              <w:t>个</w:t>
            </w:r>
          </w:p>
          <w:p w14:paraId="1E4437A3">
            <w:pPr>
              <w:spacing w:before="0" w:after="0" w:line="440" w:lineRule="auto"/>
              <w:ind w:left="0" w:right="0" w:firstLine="440"/>
              <w:jc w:val="both"/>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8.</w:t>
            </w:r>
            <w:r>
              <w:rPr>
                <w:rFonts w:ascii="宋体" w:hAnsi="宋体" w:eastAsia="宋体" w:cs="宋体"/>
                <w:color w:val="auto"/>
                <w:spacing w:val="0"/>
                <w:position w:val="0"/>
                <w:sz w:val="22"/>
                <w:shd w:val="clear" w:fill="auto"/>
              </w:rPr>
              <w:t>其他：研讨会议照片、录音、签到表等过程性材料</w:t>
            </w:r>
            <w:r>
              <w:rPr>
                <w:rFonts w:ascii="Calibri" w:hAnsi="Calibri" w:eastAsia="Calibri" w:cs="Calibri"/>
                <w:color w:val="auto"/>
                <w:spacing w:val="0"/>
                <w:position w:val="0"/>
                <w:sz w:val="22"/>
                <w:shd w:val="clear" w:fill="auto"/>
              </w:rPr>
              <w:t>*1</w:t>
            </w:r>
            <w:r>
              <w:rPr>
                <w:rFonts w:ascii="宋体" w:hAnsi="宋体" w:eastAsia="宋体" w:cs="宋体"/>
                <w:color w:val="auto"/>
                <w:spacing w:val="0"/>
                <w:position w:val="0"/>
                <w:sz w:val="22"/>
                <w:shd w:val="clear" w:fill="auto"/>
              </w:rPr>
              <w:t>套</w:t>
            </w:r>
          </w:p>
          <w:p w14:paraId="6FAB7346">
            <w:pPr>
              <w:spacing w:before="0" w:after="0" w:line="440" w:lineRule="auto"/>
              <w:ind w:left="0" w:right="0" w:firstLine="440"/>
              <w:jc w:val="both"/>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9.</w:t>
            </w:r>
            <w:r>
              <w:rPr>
                <w:rFonts w:ascii="宋体" w:hAnsi="宋体" w:eastAsia="宋体" w:cs="宋体"/>
                <w:color w:val="auto"/>
                <w:spacing w:val="0"/>
                <w:position w:val="0"/>
                <w:sz w:val="22"/>
                <w:shd w:val="clear" w:fill="auto"/>
              </w:rPr>
              <w:t>《岗位群职业能力分析表》</w:t>
            </w:r>
            <w:r>
              <w:rPr>
                <w:rFonts w:ascii="Calibri" w:hAnsi="Calibri" w:eastAsia="Calibri" w:cs="Calibri"/>
                <w:color w:val="auto"/>
                <w:spacing w:val="0"/>
                <w:position w:val="0"/>
                <w:sz w:val="22"/>
                <w:shd w:val="clear" w:fill="auto"/>
              </w:rPr>
              <w:t>*1</w:t>
            </w:r>
            <w:r>
              <w:rPr>
                <w:rFonts w:ascii="宋体" w:hAnsi="宋体" w:eastAsia="宋体" w:cs="宋体"/>
                <w:color w:val="auto"/>
                <w:spacing w:val="0"/>
                <w:position w:val="0"/>
                <w:sz w:val="22"/>
                <w:shd w:val="clear" w:fill="auto"/>
              </w:rPr>
              <w:t>份</w:t>
            </w:r>
          </w:p>
          <w:p w14:paraId="1DFC968B">
            <w:pPr>
              <w:spacing w:before="0" w:after="0" w:line="440" w:lineRule="auto"/>
              <w:ind w:left="0" w:right="0" w:firstLine="440"/>
              <w:jc w:val="both"/>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10.</w:t>
            </w:r>
            <w:r>
              <w:rPr>
                <w:rFonts w:ascii="宋体" w:hAnsi="宋体" w:eastAsia="宋体" w:cs="宋体"/>
                <w:color w:val="auto"/>
                <w:spacing w:val="0"/>
                <w:position w:val="0"/>
                <w:sz w:val="22"/>
                <w:shd w:val="clear" w:fill="auto"/>
              </w:rPr>
              <w:t>《岗位群职业能力分析报告（含岗位标准，每一个培养目标岗位对应一门岗位标准）》</w:t>
            </w:r>
            <w:r>
              <w:rPr>
                <w:rFonts w:ascii="Calibri" w:hAnsi="Calibri" w:eastAsia="Calibri" w:cs="Calibri"/>
                <w:color w:val="auto"/>
                <w:spacing w:val="0"/>
                <w:position w:val="0"/>
                <w:sz w:val="22"/>
                <w:shd w:val="clear" w:fill="auto"/>
              </w:rPr>
              <w:t>*1</w:t>
            </w:r>
            <w:r>
              <w:rPr>
                <w:rFonts w:ascii="宋体" w:hAnsi="宋体" w:eastAsia="宋体" w:cs="宋体"/>
                <w:color w:val="auto"/>
                <w:spacing w:val="0"/>
                <w:position w:val="0"/>
                <w:sz w:val="22"/>
                <w:shd w:val="clear" w:fill="auto"/>
              </w:rPr>
              <w:t>份</w:t>
            </w:r>
          </w:p>
          <w:p w14:paraId="411800CA">
            <w:pPr>
              <w:spacing w:before="0" w:after="0" w:line="440" w:lineRule="auto"/>
              <w:ind w:left="0" w:right="0" w:firstLine="442"/>
              <w:jc w:val="both"/>
              <w:rPr>
                <w:rFonts w:ascii="Calibri" w:hAnsi="Calibri" w:eastAsia="Calibri" w:cs="Calibri"/>
                <w:b/>
                <w:color w:val="auto"/>
                <w:spacing w:val="0"/>
                <w:position w:val="0"/>
                <w:sz w:val="22"/>
                <w:shd w:val="clear" w:fill="auto"/>
              </w:rPr>
            </w:pPr>
            <w:r>
              <w:rPr>
                <w:rFonts w:ascii="宋体" w:hAnsi="宋体" w:eastAsia="宋体" w:cs="宋体"/>
                <w:b/>
                <w:color w:val="auto"/>
                <w:spacing w:val="0"/>
                <w:position w:val="0"/>
                <w:sz w:val="22"/>
                <w:shd w:val="clear" w:fill="auto"/>
              </w:rPr>
              <w:t>宠物养护与经营优质专业群：</w:t>
            </w:r>
          </w:p>
          <w:p w14:paraId="4C1D75FF">
            <w:pPr>
              <w:spacing w:before="0" w:after="0" w:line="440" w:lineRule="auto"/>
              <w:ind w:left="0" w:right="0" w:firstLine="440"/>
              <w:jc w:val="both"/>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1.</w:t>
            </w:r>
            <w:r>
              <w:rPr>
                <w:rFonts w:ascii="宋体" w:hAnsi="宋体" w:eastAsia="宋体" w:cs="宋体"/>
                <w:color w:val="auto"/>
                <w:spacing w:val="0"/>
                <w:position w:val="0"/>
                <w:sz w:val="22"/>
                <w:shd w:val="clear" w:fill="auto"/>
              </w:rPr>
              <w:t>《岗位群职业能力分析企业实践专家研讨会议资料》（议程、参会人员等）</w:t>
            </w:r>
            <w:r>
              <w:rPr>
                <w:rFonts w:ascii="Calibri" w:hAnsi="Calibri" w:eastAsia="Calibri" w:cs="Calibri"/>
                <w:color w:val="auto"/>
                <w:spacing w:val="0"/>
                <w:position w:val="0"/>
                <w:sz w:val="22"/>
                <w:shd w:val="clear" w:fill="auto"/>
              </w:rPr>
              <w:t>*1-2</w:t>
            </w:r>
            <w:r>
              <w:rPr>
                <w:rFonts w:ascii="宋体" w:hAnsi="宋体" w:eastAsia="宋体" w:cs="宋体"/>
                <w:color w:val="auto"/>
                <w:spacing w:val="0"/>
                <w:position w:val="0"/>
                <w:sz w:val="22"/>
                <w:shd w:val="clear" w:fill="auto"/>
              </w:rPr>
              <w:t>份</w:t>
            </w:r>
          </w:p>
          <w:p w14:paraId="1B760EC7">
            <w:pPr>
              <w:spacing w:before="0" w:after="0" w:line="440" w:lineRule="auto"/>
              <w:ind w:left="0" w:right="0" w:firstLine="440"/>
              <w:jc w:val="both"/>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2.</w:t>
            </w:r>
            <w:r>
              <w:rPr>
                <w:rFonts w:ascii="宋体" w:hAnsi="宋体" w:eastAsia="宋体" w:cs="宋体"/>
                <w:color w:val="auto"/>
                <w:spacing w:val="0"/>
                <w:position w:val="0"/>
                <w:sz w:val="22"/>
                <w:shd w:val="clear" w:fill="auto"/>
              </w:rPr>
              <w:t>《专家主持人简历表》</w:t>
            </w:r>
            <w:r>
              <w:rPr>
                <w:rFonts w:ascii="Calibri" w:hAnsi="Calibri" w:eastAsia="Calibri" w:cs="Calibri"/>
                <w:color w:val="auto"/>
                <w:spacing w:val="0"/>
                <w:position w:val="0"/>
                <w:sz w:val="22"/>
                <w:shd w:val="clear" w:fill="auto"/>
              </w:rPr>
              <w:t>*1</w:t>
            </w:r>
            <w:r>
              <w:rPr>
                <w:rFonts w:ascii="宋体" w:hAnsi="宋体" w:eastAsia="宋体" w:cs="宋体"/>
                <w:color w:val="auto"/>
                <w:spacing w:val="0"/>
                <w:position w:val="0"/>
                <w:sz w:val="22"/>
                <w:shd w:val="clear" w:fill="auto"/>
              </w:rPr>
              <w:t>份</w:t>
            </w:r>
          </w:p>
          <w:p w14:paraId="08AE93E6">
            <w:pPr>
              <w:spacing w:before="0" w:after="0" w:line="440" w:lineRule="auto"/>
              <w:ind w:left="0" w:right="0" w:firstLine="440"/>
              <w:jc w:val="both"/>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3.</w:t>
            </w:r>
            <w:r>
              <w:rPr>
                <w:rFonts w:ascii="宋体" w:hAnsi="宋体" w:eastAsia="宋体" w:cs="宋体"/>
                <w:color w:val="auto"/>
                <w:spacing w:val="0"/>
                <w:position w:val="0"/>
                <w:sz w:val="22"/>
                <w:shd w:val="clear" w:fill="auto"/>
              </w:rPr>
              <w:t>《企业实践专家简历表》</w:t>
            </w:r>
            <w:r>
              <w:rPr>
                <w:rFonts w:ascii="Calibri" w:hAnsi="Calibri" w:eastAsia="Calibri" w:cs="Calibri"/>
                <w:color w:val="auto"/>
                <w:spacing w:val="0"/>
                <w:position w:val="0"/>
                <w:sz w:val="22"/>
                <w:shd w:val="clear" w:fill="auto"/>
              </w:rPr>
              <w:t>*12</w:t>
            </w:r>
            <w:r>
              <w:rPr>
                <w:rFonts w:ascii="宋体" w:hAnsi="宋体" w:eastAsia="宋体" w:cs="宋体"/>
                <w:color w:val="auto"/>
                <w:spacing w:val="0"/>
                <w:position w:val="0"/>
                <w:sz w:val="22"/>
                <w:shd w:val="clear" w:fill="auto"/>
              </w:rPr>
              <w:t>份（专业群群内每个专业对应邀请</w:t>
            </w:r>
            <w:r>
              <w:rPr>
                <w:rFonts w:ascii="Calibri" w:hAnsi="Calibri" w:eastAsia="Calibri" w:cs="Calibri"/>
                <w:color w:val="auto"/>
                <w:spacing w:val="0"/>
                <w:position w:val="0"/>
                <w:sz w:val="22"/>
                <w:shd w:val="clear" w:fill="auto"/>
              </w:rPr>
              <w:t>3</w:t>
            </w:r>
            <w:r>
              <w:rPr>
                <w:rFonts w:ascii="宋体" w:hAnsi="宋体" w:eastAsia="宋体" w:cs="宋体"/>
                <w:color w:val="auto"/>
                <w:spacing w:val="0"/>
                <w:position w:val="0"/>
                <w:sz w:val="22"/>
                <w:shd w:val="clear" w:fill="auto"/>
              </w:rPr>
              <w:t>位企业实践专家）</w:t>
            </w:r>
          </w:p>
          <w:p w14:paraId="22C566DD">
            <w:pPr>
              <w:spacing w:before="0" w:after="0" w:line="440" w:lineRule="auto"/>
              <w:ind w:left="0" w:right="0" w:firstLine="440"/>
              <w:jc w:val="both"/>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4.</w:t>
            </w:r>
            <w:r>
              <w:rPr>
                <w:rFonts w:ascii="宋体" w:hAnsi="宋体" w:eastAsia="宋体" w:cs="宋体"/>
                <w:color w:val="auto"/>
                <w:spacing w:val="0"/>
                <w:position w:val="0"/>
                <w:sz w:val="22"/>
                <w:shd w:val="clear" w:fill="auto"/>
              </w:rPr>
              <w:t>召开岗位群职业能力分析企业实践专家研讨会议</w:t>
            </w:r>
            <w:r>
              <w:rPr>
                <w:rFonts w:ascii="Calibri" w:hAnsi="Calibri" w:eastAsia="Calibri" w:cs="Calibri"/>
                <w:color w:val="auto"/>
                <w:spacing w:val="0"/>
                <w:position w:val="0"/>
                <w:sz w:val="22"/>
                <w:shd w:val="clear" w:fill="auto"/>
              </w:rPr>
              <w:t>*1</w:t>
            </w:r>
            <w:r>
              <w:rPr>
                <w:rFonts w:ascii="宋体" w:hAnsi="宋体" w:eastAsia="宋体" w:cs="宋体"/>
                <w:color w:val="auto"/>
                <w:spacing w:val="0"/>
                <w:position w:val="0"/>
                <w:sz w:val="22"/>
                <w:shd w:val="clear" w:fill="auto"/>
              </w:rPr>
              <w:t>场</w:t>
            </w:r>
          </w:p>
          <w:p w14:paraId="417255DA">
            <w:pPr>
              <w:spacing w:before="0" w:after="0" w:line="440" w:lineRule="auto"/>
              <w:ind w:left="0" w:right="0" w:firstLine="440"/>
              <w:jc w:val="both"/>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5.</w:t>
            </w:r>
            <w:r>
              <w:rPr>
                <w:rFonts w:ascii="宋体" w:hAnsi="宋体" w:eastAsia="宋体" w:cs="宋体"/>
                <w:color w:val="auto"/>
                <w:spacing w:val="0"/>
                <w:position w:val="0"/>
                <w:sz w:val="22"/>
                <w:shd w:val="clear" w:fill="auto"/>
              </w:rPr>
              <w:t>职业能力分析岗位数</w:t>
            </w:r>
            <w:r>
              <w:rPr>
                <w:rFonts w:ascii="Calibri" w:hAnsi="Calibri" w:eastAsia="Calibri" w:cs="Calibri"/>
                <w:color w:val="auto"/>
                <w:spacing w:val="0"/>
                <w:position w:val="0"/>
                <w:sz w:val="22"/>
                <w:shd w:val="clear" w:fill="auto"/>
              </w:rPr>
              <w:t>*12-15</w:t>
            </w:r>
            <w:r>
              <w:rPr>
                <w:rFonts w:ascii="宋体" w:hAnsi="宋体" w:eastAsia="宋体" w:cs="宋体"/>
                <w:color w:val="auto"/>
                <w:spacing w:val="0"/>
                <w:position w:val="0"/>
                <w:sz w:val="22"/>
                <w:shd w:val="clear" w:fill="auto"/>
              </w:rPr>
              <w:t>个</w:t>
            </w:r>
          </w:p>
          <w:p w14:paraId="18099E50">
            <w:pPr>
              <w:spacing w:before="0" w:after="0" w:line="440" w:lineRule="auto"/>
              <w:ind w:left="0" w:right="0" w:firstLine="440"/>
              <w:jc w:val="both"/>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6.</w:t>
            </w:r>
            <w:r>
              <w:rPr>
                <w:rFonts w:ascii="宋体" w:hAnsi="宋体" w:eastAsia="宋体" w:cs="宋体"/>
                <w:color w:val="auto"/>
                <w:spacing w:val="0"/>
                <w:position w:val="0"/>
                <w:sz w:val="22"/>
                <w:shd w:val="clear" w:fill="auto"/>
              </w:rPr>
              <w:t>《岗位群职业生涯路径表》</w:t>
            </w:r>
            <w:r>
              <w:rPr>
                <w:rFonts w:ascii="Calibri" w:hAnsi="Calibri" w:eastAsia="Calibri" w:cs="Calibri"/>
                <w:color w:val="auto"/>
                <w:spacing w:val="0"/>
                <w:position w:val="0"/>
                <w:sz w:val="22"/>
                <w:shd w:val="clear" w:fill="auto"/>
              </w:rPr>
              <w:t>*1</w:t>
            </w:r>
            <w:r>
              <w:rPr>
                <w:rFonts w:ascii="宋体" w:hAnsi="宋体" w:eastAsia="宋体" w:cs="宋体"/>
                <w:color w:val="auto"/>
                <w:spacing w:val="0"/>
                <w:position w:val="0"/>
                <w:sz w:val="22"/>
                <w:shd w:val="clear" w:fill="auto"/>
              </w:rPr>
              <w:t>份</w:t>
            </w:r>
          </w:p>
          <w:p w14:paraId="12A43AE7">
            <w:pPr>
              <w:spacing w:before="0" w:after="0" w:line="440" w:lineRule="auto"/>
              <w:ind w:left="0" w:right="0" w:firstLine="440"/>
              <w:jc w:val="both"/>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7.</w:t>
            </w:r>
            <w:r>
              <w:rPr>
                <w:rFonts w:ascii="宋体" w:hAnsi="宋体" w:eastAsia="宋体" w:cs="宋体"/>
                <w:color w:val="auto"/>
                <w:spacing w:val="0"/>
                <w:position w:val="0"/>
                <w:sz w:val="22"/>
                <w:shd w:val="clear" w:fill="auto"/>
              </w:rPr>
              <w:t>《岗位职业能力分析表》</w:t>
            </w:r>
            <w:r>
              <w:rPr>
                <w:rFonts w:ascii="Calibri" w:hAnsi="Calibri" w:eastAsia="Calibri" w:cs="Calibri"/>
                <w:color w:val="auto"/>
                <w:spacing w:val="0"/>
                <w:position w:val="0"/>
                <w:sz w:val="22"/>
                <w:shd w:val="clear" w:fill="auto"/>
              </w:rPr>
              <w:t>*12-15</w:t>
            </w:r>
            <w:r>
              <w:rPr>
                <w:rFonts w:ascii="宋体" w:hAnsi="宋体" w:eastAsia="宋体" w:cs="宋体"/>
                <w:color w:val="auto"/>
                <w:spacing w:val="0"/>
                <w:position w:val="0"/>
                <w:sz w:val="22"/>
                <w:shd w:val="clear" w:fill="auto"/>
              </w:rPr>
              <w:t>个</w:t>
            </w:r>
          </w:p>
          <w:p w14:paraId="33269B01">
            <w:pPr>
              <w:spacing w:before="0" w:after="0" w:line="440" w:lineRule="auto"/>
              <w:ind w:left="0" w:right="0" w:firstLine="440"/>
              <w:jc w:val="both"/>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8.</w:t>
            </w:r>
            <w:r>
              <w:rPr>
                <w:rFonts w:ascii="宋体" w:hAnsi="宋体" w:eastAsia="宋体" w:cs="宋体"/>
                <w:color w:val="auto"/>
                <w:spacing w:val="0"/>
                <w:position w:val="0"/>
                <w:sz w:val="22"/>
                <w:shd w:val="clear" w:fill="auto"/>
              </w:rPr>
              <w:t>其他：研讨会议照片、录音、签到表等过程性材料</w:t>
            </w:r>
            <w:r>
              <w:rPr>
                <w:rFonts w:ascii="Calibri" w:hAnsi="Calibri" w:eastAsia="Calibri" w:cs="Calibri"/>
                <w:color w:val="auto"/>
                <w:spacing w:val="0"/>
                <w:position w:val="0"/>
                <w:sz w:val="22"/>
                <w:shd w:val="clear" w:fill="auto"/>
              </w:rPr>
              <w:t>*1</w:t>
            </w:r>
            <w:r>
              <w:rPr>
                <w:rFonts w:ascii="宋体" w:hAnsi="宋体" w:eastAsia="宋体" w:cs="宋体"/>
                <w:color w:val="auto"/>
                <w:spacing w:val="0"/>
                <w:position w:val="0"/>
                <w:sz w:val="22"/>
                <w:shd w:val="clear" w:fill="auto"/>
              </w:rPr>
              <w:t>套</w:t>
            </w:r>
          </w:p>
          <w:p w14:paraId="1FD61AA9">
            <w:pPr>
              <w:spacing w:before="0" w:after="0" w:line="440" w:lineRule="auto"/>
              <w:ind w:left="0" w:right="0" w:firstLine="440"/>
              <w:jc w:val="both"/>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9.</w:t>
            </w:r>
            <w:r>
              <w:rPr>
                <w:rFonts w:ascii="宋体" w:hAnsi="宋体" w:eastAsia="宋体" w:cs="宋体"/>
                <w:color w:val="auto"/>
                <w:spacing w:val="0"/>
                <w:position w:val="0"/>
                <w:sz w:val="22"/>
                <w:shd w:val="clear" w:fill="auto"/>
              </w:rPr>
              <w:t>《岗位群职业能力分析表》</w:t>
            </w:r>
            <w:r>
              <w:rPr>
                <w:rFonts w:ascii="Calibri" w:hAnsi="Calibri" w:eastAsia="Calibri" w:cs="Calibri"/>
                <w:color w:val="auto"/>
                <w:spacing w:val="0"/>
                <w:position w:val="0"/>
                <w:sz w:val="22"/>
                <w:shd w:val="clear" w:fill="auto"/>
              </w:rPr>
              <w:t>*1</w:t>
            </w:r>
            <w:r>
              <w:rPr>
                <w:rFonts w:ascii="宋体" w:hAnsi="宋体" w:eastAsia="宋体" w:cs="宋体"/>
                <w:color w:val="auto"/>
                <w:spacing w:val="0"/>
                <w:position w:val="0"/>
                <w:sz w:val="22"/>
                <w:shd w:val="clear" w:fill="auto"/>
              </w:rPr>
              <w:t>份</w:t>
            </w:r>
          </w:p>
          <w:p w14:paraId="117AC8BC">
            <w:pPr>
              <w:spacing w:before="0" w:after="0" w:line="440" w:lineRule="auto"/>
              <w:ind w:left="0" w:right="0" w:firstLine="440"/>
              <w:jc w:val="both"/>
              <w:rPr>
                <w:color w:val="auto"/>
                <w:spacing w:val="0"/>
                <w:position w:val="0"/>
                <w:sz w:val="22"/>
                <w:shd w:val="clear" w:fill="auto"/>
              </w:rPr>
            </w:pPr>
            <w:r>
              <w:rPr>
                <w:rFonts w:ascii="Calibri" w:hAnsi="Calibri" w:eastAsia="Calibri" w:cs="Calibri"/>
                <w:color w:val="auto"/>
                <w:spacing w:val="0"/>
                <w:position w:val="0"/>
                <w:sz w:val="22"/>
                <w:shd w:val="clear" w:fill="auto"/>
              </w:rPr>
              <w:t>10.</w:t>
            </w:r>
            <w:r>
              <w:rPr>
                <w:rFonts w:ascii="宋体" w:hAnsi="宋体" w:eastAsia="宋体" w:cs="宋体"/>
                <w:color w:val="auto"/>
                <w:spacing w:val="0"/>
                <w:position w:val="0"/>
                <w:sz w:val="22"/>
                <w:shd w:val="clear" w:fill="auto"/>
              </w:rPr>
              <w:t>《岗位群职业能力分析报告（含岗位标准，每一个培养目标岗位对应一门岗位标准）》</w:t>
            </w:r>
            <w:r>
              <w:rPr>
                <w:rFonts w:ascii="Calibri" w:hAnsi="Calibri" w:eastAsia="Calibri" w:cs="Calibri"/>
                <w:color w:val="auto"/>
                <w:spacing w:val="0"/>
                <w:position w:val="0"/>
                <w:sz w:val="22"/>
                <w:shd w:val="clear" w:fill="auto"/>
              </w:rPr>
              <w:t>*1</w:t>
            </w:r>
            <w:r>
              <w:rPr>
                <w:rFonts w:ascii="宋体" w:hAnsi="宋体" w:eastAsia="宋体" w:cs="宋体"/>
                <w:color w:val="auto"/>
                <w:spacing w:val="0"/>
                <w:position w:val="0"/>
                <w:sz w:val="22"/>
                <w:shd w:val="clear" w:fill="auto"/>
              </w:rPr>
              <w:t>份</w:t>
            </w:r>
          </w:p>
        </w:tc>
      </w:tr>
      <w:tr w14:paraId="5C5A50BF">
        <w:tblPrEx>
          <w:tblCellMar>
            <w:top w:w="0" w:type="dxa"/>
            <w:left w:w="10" w:type="dxa"/>
            <w:bottom w:w="0" w:type="dxa"/>
            <w:right w:w="10" w:type="dxa"/>
          </w:tblCellMar>
        </w:tblPrEx>
        <w:trPr>
          <w:trHeight w:val="0" w:hRule="atLeast"/>
          <w:jc w:val="center"/>
        </w:trPr>
        <w:tc>
          <w:tcPr>
            <w:tcW w:w="1180" w:type="dxa"/>
            <w:vMerge w:val="restar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B06C695">
            <w:pPr>
              <w:spacing w:before="0" w:after="0" w:line="340" w:lineRule="auto"/>
              <w:ind w:left="0" w:right="0" w:firstLine="0"/>
              <w:jc w:val="both"/>
              <w:rPr>
                <w:rFonts w:ascii="Calibri" w:hAnsi="Calibri" w:eastAsia="Calibri" w:cs="Calibri"/>
                <w:color w:val="auto"/>
                <w:spacing w:val="0"/>
                <w:position w:val="0"/>
                <w:sz w:val="22"/>
                <w:shd w:val="clear" w:fill="auto"/>
              </w:rPr>
            </w:pPr>
            <w:r>
              <w:rPr>
                <w:rFonts w:ascii="宋体" w:hAnsi="宋体" w:eastAsia="宋体" w:cs="宋体"/>
                <w:color w:val="auto"/>
                <w:spacing w:val="0"/>
                <w:position w:val="0"/>
                <w:sz w:val="22"/>
                <w:shd w:val="clear" w:fill="auto"/>
              </w:rPr>
              <w:t>专业群课</w:t>
            </w:r>
          </w:p>
          <w:p w14:paraId="7AD948A1">
            <w:pPr>
              <w:spacing w:before="0" w:after="0" w:line="340" w:lineRule="auto"/>
              <w:ind w:left="0" w:right="0" w:firstLine="0"/>
              <w:jc w:val="both"/>
              <w:rPr>
                <w:color w:val="auto"/>
                <w:spacing w:val="0"/>
                <w:position w:val="0"/>
                <w:sz w:val="22"/>
                <w:shd w:val="clear" w:fill="auto"/>
              </w:rPr>
            </w:pPr>
            <w:r>
              <w:rPr>
                <w:rFonts w:ascii="宋体" w:hAnsi="宋体" w:eastAsia="宋体" w:cs="宋体"/>
                <w:color w:val="auto"/>
                <w:spacing w:val="0"/>
                <w:position w:val="0"/>
                <w:sz w:val="22"/>
                <w:shd w:val="clear" w:fill="auto"/>
              </w:rPr>
              <w:t>程体系构建</w:t>
            </w:r>
          </w:p>
        </w:tc>
        <w:tc>
          <w:tcPr>
            <w:tcW w:w="1134" w:type="dxa"/>
            <w:vMerge w:val="restar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AFF48D1">
            <w:pPr>
              <w:spacing w:before="0" w:after="0" w:line="340" w:lineRule="auto"/>
              <w:ind w:left="0" w:right="0" w:firstLine="0"/>
              <w:jc w:val="both"/>
              <w:rPr>
                <w:rFonts w:ascii="宋体" w:hAnsi="宋体" w:eastAsia="宋体" w:cs="宋体"/>
                <w:color w:val="auto"/>
                <w:spacing w:val="0"/>
                <w:position w:val="0"/>
                <w:sz w:val="22"/>
                <w:shd w:val="clear" w:fill="auto"/>
              </w:rPr>
            </w:pPr>
            <w:r>
              <w:rPr>
                <w:rFonts w:ascii="宋体" w:hAnsi="宋体" w:eastAsia="宋体" w:cs="宋体"/>
                <w:color w:val="auto"/>
                <w:spacing w:val="0"/>
                <w:position w:val="0"/>
                <w:sz w:val="22"/>
                <w:shd w:val="clear" w:fill="auto"/>
              </w:rPr>
              <w:t>课程专家研讨会议</w:t>
            </w:r>
          </w:p>
        </w:tc>
        <w:tc>
          <w:tcPr>
            <w:tcW w:w="837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BE87223">
            <w:pPr>
              <w:spacing w:before="0" w:after="0" w:line="440" w:lineRule="auto"/>
              <w:ind w:left="0" w:right="0" w:firstLine="442"/>
              <w:jc w:val="both"/>
              <w:rPr>
                <w:rFonts w:ascii="Calibri" w:hAnsi="Calibri" w:eastAsia="Calibri" w:cs="Calibri"/>
                <w:b/>
                <w:color w:val="auto"/>
                <w:spacing w:val="0"/>
                <w:position w:val="0"/>
                <w:sz w:val="22"/>
                <w:shd w:val="clear" w:fill="auto"/>
              </w:rPr>
            </w:pPr>
            <w:r>
              <w:rPr>
                <w:rFonts w:ascii="宋体" w:hAnsi="宋体" w:eastAsia="宋体" w:cs="宋体"/>
                <w:b/>
                <w:color w:val="auto"/>
                <w:spacing w:val="0"/>
                <w:position w:val="0"/>
                <w:sz w:val="22"/>
                <w:shd w:val="clear" w:fill="auto"/>
              </w:rPr>
              <w:t>服务内容及要求</w:t>
            </w:r>
          </w:p>
          <w:p w14:paraId="5F52217B">
            <w:pPr>
              <w:spacing w:before="0" w:after="0" w:line="440" w:lineRule="auto"/>
              <w:ind w:left="0" w:right="0" w:firstLine="440"/>
              <w:jc w:val="both"/>
              <w:rPr>
                <w:rFonts w:ascii="Calibri" w:hAnsi="Calibri" w:eastAsia="Calibri" w:cs="Calibri"/>
                <w:color w:val="auto"/>
                <w:spacing w:val="0"/>
                <w:position w:val="0"/>
                <w:sz w:val="22"/>
                <w:shd w:val="clear" w:fill="auto"/>
              </w:rPr>
            </w:pPr>
            <w:r>
              <w:rPr>
                <w:rFonts w:ascii="宋体" w:hAnsi="宋体" w:eastAsia="宋体" w:cs="宋体"/>
                <w:color w:val="auto"/>
                <w:spacing w:val="0"/>
                <w:position w:val="0"/>
                <w:sz w:val="22"/>
                <w:shd w:val="clear" w:fill="auto"/>
              </w:rPr>
              <w:t>专业群课程体系构建环节，主要基于前期岗位群职业能力分析结构，以任务为导向、以能力为核心，并且结合学校专业（群）办学定位，召开专业群课程体系构建专家研讨会议。</w:t>
            </w:r>
          </w:p>
          <w:p w14:paraId="36CC9448">
            <w:pPr>
              <w:spacing w:before="0" w:after="0" w:line="440" w:lineRule="auto"/>
              <w:ind w:left="0" w:right="0" w:firstLine="442"/>
              <w:jc w:val="both"/>
              <w:rPr>
                <w:rFonts w:ascii="Calibri" w:hAnsi="Calibri" w:eastAsia="Calibri" w:cs="Calibri"/>
                <w:b/>
                <w:color w:val="auto"/>
                <w:spacing w:val="0"/>
                <w:position w:val="0"/>
                <w:sz w:val="22"/>
                <w:shd w:val="clear" w:fill="auto"/>
              </w:rPr>
            </w:pPr>
            <w:r>
              <w:rPr>
                <w:rFonts w:ascii="Calibri" w:hAnsi="Calibri" w:eastAsia="Calibri" w:cs="Calibri"/>
                <w:b/>
                <w:color w:val="auto"/>
                <w:spacing w:val="0"/>
                <w:position w:val="0"/>
                <w:sz w:val="22"/>
                <w:shd w:val="clear" w:fill="auto"/>
              </w:rPr>
              <w:t>1.</w:t>
            </w:r>
            <w:r>
              <w:rPr>
                <w:rFonts w:ascii="宋体" w:hAnsi="宋体" w:eastAsia="宋体" w:cs="宋体"/>
                <w:b/>
                <w:color w:val="auto"/>
                <w:spacing w:val="0"/>
                <w:position w:val="0"/>
                <w:sz w:val="22"/>
                <w:shd w:val="clear" w:fill="auto"/>
              </w:rPr>
              <w:t>主持人筛选、邀请</w:t>
            </w:r>
          </w:p>
          <w:p w14:paraId="15BA8B0A">
            <w:pPr>
              <w:spacing w:before="0" w:after="0" w:line="440" w:lineRule="auto"/>
              <w:ind w:left="0" w:right="0" w:firstLine="440"/>
              <w:jc w:val="both"/>
              <w:rPr>
                <w:rFonts w:ascii="Calibri" w:hAnsi="Calibri" w:eastAsia="Calibri" w:cs="Calibri"/>
                <w:color w:val="auto"/>
                <w:spacing w:val="0"/>
                <w:position w:val="0"/>
                <w:sz w:val="22"/>
                <w:shd w:val="clear" w:fill="auto"/>
              </w:rPr>
            </w:pPr>
            <w:r>
              <w:rPr>
                <w:rFonts w:ascii="宋体" w:hAnsi="宋体" w:eastAsia="宋体" w:cs="宋体"/>
                <w:color w:val="auto"/>
                <w:spacing w:val="0"/>
                <w:position w:val="0"/>
                <w:sz w:val="22"/>
                <w:shd w:val="clear" w:fill="auto"/>
              </w:rPr>
              <w:t>基于专业群课程构建会议流程及目标，筛选、邀请</w:t>
            </w:r>
            <w:r>
              <w:rPr>
                <w:rFonts w:ascii="Calibri" w:hAnsi="Calibri" w:eastAsia="Calibri" w:cs="Calibri"/>
                <w:color w:val="auto"/>
                <w:spacing w:val="0"/>
                <w:position w:val="0"/>
                <w:sz w:val="22"/>
                <w:shd w:val="clear" w:fill="auto"/>
              </w:rPr>
              <w:t>1</w:t>
            </w:r>
            <w:r>
              <w:rPr>
                <w:rFonts w:ascii="宋体" w:hAnsi="宋体" w:eastAsia="宋体" w:cs="宋体"/>
                <w:color w:val="auto"/>
                <w:spacing w:val="0"/>
                <w:position w:val="0"/>
                <w:sz w:val="22"/>
                <w:shd w:val="clear" w:fill="auto"/>
              </w:rPr>
              <w:t>位会议主持人，要求：①具备专业群课程体系构建会议的主持经验；②熟悉专业群课程体系构建的方法、思路；③具有较高的现代职业教育理论水平；④能够调控会议进度、引导氛围，善于梳理总结。</w:t>
            </w:r>
          </w:p>
          <w:p w14:paraId="06F0F38F">
            <w:pPr>
              <w:spacing w:before="0" w:after="0" w:line="440" w:lineRule="auto"/>
              <w:ind w:left="0" w:right="0" w:firstLine="442"/>
              <w:jc w:val="both"/>
              <w:rPr>
                <w:rFonts w:ascii="Calibri" w:hAnsi="Calibri" w:eastAsia="Calibri" w:cs="Calibri"/>
                <w:b/>
                <w:color w:val="auto"/>
                <w:spacing w:val="0"/>
                <w:position w:val="0"/>
                <w:sz w:val="22"/>
                <w:shd w:val="clear" w:fill="auto"/>
              </w:rPr>
            </w:pPr>
            <w:r>
              <w:rPr>
                <w:rFonts w:ascii="Calibri" w:hAnsi="Calibri" w:eastAsia="Calibri" w:cs="Calibri"/>
                <w:b/>
                <w:color w:val="auto"/>
                <w:spacing w:val="0"/>
                <w:position w:val="0"/>
                <w:sz w:val="22"/>
                <w:shd w:val="clear" w:fill="auto"/>
              </w:rPr>
              <w:t>2.</w:t>
            </w:r>
            <w:r>
              <w:rPr>
                <w:rFonts w:ascii="宋体" w:hAnsi="宋体" w:eastAsia="宋体" w:cs="宋体"/>
                <w:b/>
                <w:color w:val="auto"/>
                <w:spacing w:val="0"/>
                <w:position w:val="0"/>
                <w:sz w:val="22"/>
                <w:shd w:val="clear" w:fill="auto"/>
              </w:rPr>
              <w:t>课程专家筛选、邀请</w:t>
            </w:r>
          </w:p>
          <w:p w14:paraId="767C0C86">
            <w:pPr>
              <w:spacing w:before="0" w:after="0" w:line="440" w:lineRule="auto"/>
              <w:ind w:left="0" w:right="0" w:firstLine="440"/>
              <w:jc w:val="both"/>
              <w:rPr>
                <w:rFonts w:ascii="Calibri" w:hAnsi="Calibri" w:eastAsia="Calibri" w:cs="Calibri"/>
                <w:color w:val="auto"/>
                <w:spacing w:val="0"/>
                <w:position w:val="0"/>
                <w:sz w:val="22"/>
                <w:shd w:val="clear" w:fill="auto"/>
              </w:rPr>
            </w:pPr>
            <w:r>
              <w:rPr>
                <w:rFonts w:ascii="宋体" w:hAnsi="宋体" w:eastAsia="宋体" w:cs="宋体"/>
                <w:color w:val="auto"/>
                <w:spacing w:val="0"/>
                <w:position w:val="0"/>
                <w:sz w:val="22"/>
                <w:shd w:val="clear" w:fill="auto"/>
              </w:rPr>
              <w:t>基于前期确定的岗位群职业能力分析表，筛选、邀请相同专业群的课程专家，并达到以下要求：①熟悉同类专业群课程设置及教学情况；②熟悉专业群课程体系构建的方法、思路；③在专业教学领域有独到的见解或丰富的经验；④具有</w:t>
            </w:r>
            <w:r>
              <w:rPr>
                <w:rFonts w:ascii="Calibri" w:hAnsi="Calibri" w:eastAsia="Calibri" w:cs="Calibri"/>
                <w:color w:val="auto"/>
                <w:spacing w:val="0"/>
                <w:position w:val="0"/>
                <w:sz w:val="22"/>
                <w:shd w:val="clear" w:fill="auto"/>
              </w:rPr>
              <w:t>3-5</w:t>
            </w:r>
            <w:r>
              <w:rPr>
                <w:rFonts w:ascii="宋体" w:hAnsi="宋体" w:eastAsia="宋体" w:cs="宋体"/>
                <w:color w:val="auto"/>
                <w:spacing w:val="0"/>
                <w:position w:val="0"/>
                <w:sz w:val="22"/>
                <w:shd w:val="clear" w:fill="auto"/>
              </w:rPr>
              <w:t>年的企业实践经验；⑤具有较好的语言表达能力，灵活应变能力强。</w:t>
            </w:r>
          </w:p>
          <w:p w14:paraId="30F98086">
            <w:pPr>
              <w:spacing w:before="0" w:after="0" w:line="440" w:lineRule="auto"/>
              <w:ind w:left="0" w:right="0" w:firstLine="442"/>
              <w:jc w:val="both"/>
              <w:rPr>
                <w:rFonts w:ascii="Calibri" w:hAnsi="Calibri" w:eastAsia="Calibri" w:cs="Calibri"/>
                <w:b/>
                <w:color w:val="auto"/>
                <w:spacing w:val="0"/>
                <w:position w:val="0"/>
                <w:sz w:val="22"/>
                <w:shd w:val="clear" w:fill="auto"/>
              </w:rPr>
            </w:pPr>
            <w:r>
              <w:rPr>
                <w:rFonts w:ascii="Calibri" w:hAnsi="Calibri" w:eastAsia="Calibri" w:cs="Calibri"/>
                <w:b/>
                <w:color w:val="auto"/>
                <w:spacing w:val="0"/>
                <w:position w:val="0"/>
                <w:sz w:val="22"/>
                <w:shd w:val="clear" w:fill="auto"/>
              </w:rPr>
              <w:t>3.</w:t>
            </w:r>
            <w:r>
              <w:rPr>
                <w:rFonts w:ascii="宋体" w:hAnsi="宋体" w:eastAsia="宋体" w:cs="宋体"/>
                <w:b/>
                <w:color w:val="auto"/>
                <w:spacing w:val="0"/>
                <w:position w:val="0"/>
                <w:sz w:val="22"/>
                <w:shd w:val="clear" w:fill="auto"/>
              </w:rPr>
              <w:t>课程体系构建系统和资料准备</w:t>
            </w:r>
          </w:p>
          <w:p w14:paraId="0A75D4B7">
            <w:pPr>
              <w:spacing w:before="0" w:after="0" w:line="440" w:lineRule="auto"/>
              <w:ind w:left="0" w:right="0" w:firstLine="440"/>
              <w:jc w:val="both"/>
              <w:rPr>
                <w:rFonts w:ascii="Calibri" w:hAnsi="Calibri" w:eastAsia="Calibri" w:cs="Calibri"/>
                <w:color w:val="auto"/>
                <w:spacing w:val="0"/>
                <w:position w:val="0"/>
                <w:sz w:val="22"/>
                <w:shd w:val="clear" w:fill="auto"/>
              </w:rPr>
            </w:pPr>
            <w:r>
              <w:rPr>
                <w:rFonts w:ascii="宋体" w:hAnsi="宋体" w:eastAsia="宋体" w:cs="宋体"/>
                <w:color w:val="auto"/>
                <w:spacing w:val="0"/>
                <w:position w:val="0"/>
                <w:sz w:val="22"/>
                <w:shd w:val="clear" w:fill="auto"/>
              </w:rPr>
              <w:t>借助专业人才培养方案研制管理平台，提前准备用于会议现场记录的课程体系构建系统，包括：①建立对应的专业群课程体系构建页面；②按照课程专家名单及相关信息，建立用于课程体系构建系统登录的专家账号等。</w:t>
            </w:r>
          </w:p>
          <w:p w14:paraId="55938E3D">
            <w:pPr>
              <w:spacing w:before="0" w:after="0" w:line="440" w:lineRule="auto"/>
              <w:ind w:left="0" w:right="0" w:firstLine="440"/>
              <w:jc w:val="both"/>
              <w:rPr>
                <w:rFonts w:ascii="Calibri" w:hAnsi="Calibri" w:eastAsia="Calibri" w:cs="Calibri"/>
                <w:color w:val="auto"/>
                <w:spacing w:val="0"/>
                <w:position w:val="0"/>
                <w:sz w:val="22"/>
                <w:shd w:val="clear" w:fill="auto"/>
              </w:rPr>
            </w:pPr>
            <w:r>
              <w:rPr>
                <w:rFonts w:ascii="宋体" w:hAnsi="宋体" w:eastAsia="宋体" w:cs="宋体"/>
                <w:color w:val="auto"/>
                <w:spacing w:val="0"/>
                <w:position w:val="0"/>
                <w:sz w:val="22"/>
                <w:shd w:val="clear" w:fill="auto"/>
              </w:rPr>
              <w:t>根据会前沟通需求及会中使用的目的，需提前准备的资料，包括但不限于：会议议程、专家邀请函、专家简历表（需回收）、参会人员名单、专业群课程构建方法路径等。</w:t>
            </w:r>
          </w:p>
          <w:p w14:paraId="6FA90F1B">
            <w:pPr>
              <w:spacing w:before="0" w:after="0" w:line="440" w:lineRule="auto"/>
              <w:ind w:left="0" w:right="0" w:firstLine="442"/>
              <w:jc w:val="both"/>
              <w:rPr>
                <w:rFonts w:ascii="Calibri" w:hAnsi="Calibri" w:eastAsia="Calibri" w:cs="Calibri"/>
                <w:b/>
                <w:color w:val="auto"/>
                <w:spacing w:val="0"/>
                <w:position w:val="0"/>
                <w:sz w:val="22"/>
                <w:shd w:val="clear" w:fill="auto"/>
              </w:rPr>
            </w:pPr>
            <w:r>
              <w:rPr>
                <w:rFonts w:ascii="Calibri" w:hAnsi="Calibri" w:eastAsia="Calibri" w:cs="Calibri"/>
                <w:b/>
                <w:color w:val="auto"/>
                <w:spacing w:val="0"/>
                <w:position w:val="0"/>
                <w:sz w:val="22"/>
                <w:shd w:val="clear" w:fill="auto"/>
              </w:rPr>
              <w:t>4.</w:t>
            </w:r>
            <w:r>
              <w:rPr>
                <w:rFonts w:ascii="宋体" w:hAnsi="宋体" w:eastAsia="宋体" w:cs="宋体"/>
                <w:b/>
                <w:color w:val="auto"/>
                <w:spacing w:val="0"/>
                <w:position w:val="0"/>
                <w:sz w:val="22"/>
                <w:shd w:val="clear" w:fill="auto"/>
              </w:rPr>
              <w:t>召开课程专家研讨会议</w:t>
            </w:r>
          </w:p>
          <w:p w14:paraId="13D22405">
            <w:pPr>
              <w:spacing w:before="0" w:after="0" w:line="440" w:lineRule="auto"/>
              <w:ind w:left="0" w:right="0" w:firstLine="440"/>
              <w:jc w:val="both"/>
              <w:rPr>
                <w:rFonts w:ascii="Calibri" w:hAnsi="Calibri" w:eastAsia="Calibri" w:cs="Calibri"/>
                <w:color w:val="auto"/>
                <w:spacing w:val="0"/>
                <w:position w:val="0"/>
                <w:sz w:val="22"/>
                <w:shd w:val="clear" w:fill="auto"/>
              </w:rPr>
            </w:pPr>
            <w:r>
              <w:rPr>
                <w:rFonts w:ascii="宋体" w:hAnsi="宋体" w:eastAsia="宋体" w:cs="宋体"/>
                <w:color w:val="auto"/>
                <w:spacing w:val="0"/>
                <w:position w:val="0"/>
                <w:sz w:val="22"/>
                <w:shd w:val="clear" w:fill="auto"/>
              </w:rPr>
              <w:t>召开优质专业群课程体系构建研讨会议。采取</w:t>
            </w:r>
            <w:r>
              <w:rPr>
                <w:rFonts w:ascii="Calibri" w:hAnsi="Calibri" w:eastAsia="Calibri" w:cs="Calibri"/>
                <w:color w:val="auto"/>
                <w:spacing w:val="0"/>
                <w:position w:val="0"/>
                <w:sz w:val="22"/>
                <w:shd w:val="clear" w:fill="auto"/>
              </w:rPr>
              <w:t>U</w:t>
            </w:r>
            <w:r>
              <w:rPr>
                <w:rFonts w:ascii="宋体" w:hAnsi="宋体" w:eastAsia="宋体" w:cs="宋体"/>
                <w:color w:val="auto"/>
                <w:spacing w:val="0"/>
                <w:position w:val="0"/>
                <w:sz w:val="22"/>
                <w:shd w:val="clear" w:fill="auto"/>
              </w:rPr>
              <w:t>字型的会场布置形式，准备会场必须配备的电脑、投影、话筒等设备，便于现场及时记录和修改。</w:t>
            </w:r>
          </w:p>
          <w:p w14:paraId="7DA4CE72">
            <w:pPr>
              <w:spacing w:before="0" w:after="0" w:line="440" w:lineRule="auto"/>
              <w:ind w:left="0" w:right="0" w:firstLine="440"/>
              <w:jc w:val="both"/>
              <w:rPr>
                <w:rFonts w:ascii="Calibri" w:hAnsi="Calibri" w:eastAsia="Calibri" w:cs="Calibri"/>
                <w:color w:val="auto"/>
                <w:spacing w:val="0"/>
                <w:position w:val="0"/>
                <w:sz w:val="22"/>
                <w:shd w:val="clear" w:fill="auto"/>
              </w:rPr>
            </w:pPr>
            <w:r>
              <w:rPr>
                <w:rFonts w:ascii="宋体" w:hAnsi="宋体" w:eastAsia="宋体" w:cs="宋体"/>
                <w:color w:val="auto"/>
                <w:spacing w:val="0"/>
                <w:position w:val="0"/>
                <w:sz w:val="22"/>
                <w:shd w:val="clear" w:fill="auto"/>
              </w:rPr>
              <w:t>参会人员：课程专家；学校专业群负责人，群内各专业负责人、骨干教师、教研工程师等。</w:t>
            </w:r>
          </w:p>
          <w:p w14:paraId="6A7BA0B9">
            <w:pPr>
              <w:spacing w:before="0" w:after="0" w:line="440" w:lineRule="auto"/>
              <w:ind w:left="0" w:right="0" w:firstLine="442"/>
              <w:jc w:val="both"/>
              <w:rPr>
                <w:rFonts w:ascii="Calibri" w:hAnsi="Calibri" w:eastAsia="Calibri" w:cs="Calibri"/>
                <w:color w:val="auto"/>
                <w:spacing w:val="0"/>
                <w:position w:val="0"/>
                <w:sz w:val="22"/>
                <w:shd w:val="clear" w:fill="auto"/>
              </w:rPr>
            </w:pPr>
            <w:r>
              <w:rPr>
                <w:rFonts w:ascii="宋体" w:hAnsi="宋体" w:eastAsia="宋体" w:cs="宋体"/>
                <w:b/>
                <w:color w:val="auto"/>
                <w:spacing w:val="0"/>
                <w:position w:val="0"/>
                <w:sz w:val="22"/>
                <w:shd w:val="clear" w:fill="auto"/>
              </w:rPr>
              <w:t>辅助材料：</w:t>
            </w:r>
            <w:r>
              <w:rPr>
                <w:rFonts w:ascii="宋体" w:hAnsi="宋体" w:eastAsia="宋体" w:cs="宋体"/>
                <w:color w:val="auto"/>
                <w:spacing w:val="0"/>
                <w:position w:val="0"/>
                <w:sz w:val="22"/>
                <w:shd w:val="clear" w:fill="auto"/>
              </w:rPr>
              <w:t>会议议程、参会人员介绍表、岗位群职业能力分析表、专业群课程体系构建方法及路径、专业群课程结构表、专业群培养目标格式要求等。</w:t>
            </w:r>
          </w:p>
          <w:p w14:paraId="7BDEF400">
            <w:pPr>
              <w:spacing w:before="0" w:after="0" w:line="440" w:lineRule="auto"/>
              <w:ind w:left="0" w:right="0" w:firstLine="442"/>
              <w:jc w:val="both"/>
              <w:rPr>
                <w:rFonts w:ascii="Calibri" w:hAnsi="Calibri" w:eastAsia="Calibri" w:cs="Calibri"/>
                <w:b/>
                <w:color w:val="auto"/>
                <w:spacing w:val="0"/>
                <w:position w:val="0"/>
                <w:sz w:val="22"/>
                <w:shd w:val="clear" w:fill="auto"/>
              </w:rPr>
            </w:pPr>
            <w:r>
              <w:rPr>
                <w:rFonts w:ascii="宋体" w:hAnsi="宋体" w:eastAsia="宋体" w:cs="宋体"/>
                <w:b/>
                <w:color w:val="auto"/>
                <w:spacing w:val="0"/>
                <w:position w:val="0"/>
                <w:sz w:val="22"/>
                <w:shd w:val="clear" w:fill="auto"/>
              </w:rPr>
              <w:t>转化方法：</w:t>
            </w:r>
          </w:p>
          <w:p w14:paraId="0A5281AD">
            <w:pPr>
              <w:spacing w:before="0" w:after="0" w:line="440" w:lineRule="auto"/>
              <w:ind w:left="0" w:right="0" w:firstLine="440"/>
              <w:jc w:val="both"/>
              <w:rPr>
                <w:rFonts w:ascii="Calibri" w:hAnsi="Calibri" w:eastAsia="Calibri" w:cs="Calibri"/>
                <w:color w:val="auto"/>
                <w:spacing w:val="0"/>
                <w:position w:val="0"/>
                <w:sz w:val="22"/>
                <w:shd w:val="clear" w:fill="auto"/>
              </w:rPr>
            </w:pPr>
            <w:r>
              <w:rPr>
                <w:rFonts w:ascii="宋体" w:hAnsi="宋体" w:eastAsia="宋体" w:cs="宋体"/>
                <w:color w:val="auto"/>
                <w:spacing w:val="0"/>
                <w:position w:val="0"/>
                <w:sz w:val="22"/>
                <w:shd w:val="clear" w:fill="auto"/>
              </w:rPr>
              <w:t>以典型工作任务为导向，以职业能力为核心，构建优质专业群课程体系：</w:t>
            </w:r>
          </w:p>
          <w:p w14:paraId="2904676C">
            <w:pPr>
              <w:spacing w:before="0" w:after="0" w:line="440" w:lineRule="auto"/>
              <w:ind w:left="0" w:right="0" w:firstLine="440"/>
              <w:jc w:val="both"/>
              <w:rPr>
                <w:rFonts w:ascii="Calibri" w:hAnsi="Calibri" w:eastAsia="Calibri" w:cs="Calibri"/>
                <w:color w:val="auto"/>
                <w:spacing w:val="0"/>
                <w:position w:val="0"/>
                <w:sz w:val="22"/>
                <w:shd w:val="clear" w:fill="auto"/>
              </w:rPr>
            </w:pPr>
            <w:r>
              <w:rPr>
                <w:rFonts w:ascii="宋体" w:hAnsi="宋体" w:eastAsia="宋体" w:cs="宋体"/>
                <w:color w:val="auto"/>
                <w:spacing w:val="0"/>
                <w:position w:val="0"/>
                <w:sz w:val="22"/>
                <w:shd w:val="clear" w:fill="auto"/>
              </w:rPr>
              <w:t>典型工作任务课程转化法，如下：①直接转化法：一个典型工作任务就是一门课程；②组合转化法：多个典型工作任务是一门课程；③提炼转化法：典型工作任务不是课程的全部。</w:t>
            </w:r>
          </w:p>
          <w:p w14:paraId="63D1A192">
            <w:pPr>
              <w:spacing w:before="0" w:after="0" w:line="240" w:lineRule="auto"/>
              <w:ind w:left="0" w:right="0" w:firstLine="440"/>
              <w:jc w:val="center"/>
              <w:rPr>
                <w:rFonts w:ascii="Calibri" w:hAnsi="Calibri" w:eastAsia="Calibri" w:cs="Calibri"/>
                <w:color w:val="auto"/>
                <w:spacing w:val="0"/>
                <w:position w:val="0"/>
                <w:sz w:val="22"/>
                <w:shd w:val="clear" w:fill="auto"/>
              </w:rPr>
            </w:pPr>
            <w:r>
              <w:pict>
                <v:shape id="rectole0000000001" o:spid="_x0000_s1027" o:spt="75" type="#_x0000_t75" style="height:169.3pt;width:340.15pt;" o:ole="t" filled="f" o:preferrelative="t" coordsize="21600,21600">
                  <v:path/>
                  <v:fill on="f" focussize="0,0"/>
                  <v:stroke/>
                  <v:imagedata r:id="rId7" o:title=""/>
                  <o:lock v:ext="edit"/>
                  <w10:wrap type="none"/>
                  <w10:anchorlock/>
                </v:shape>
                <o:OLEObject Type="Embed" ProgID="StaticMetafile" ShapeID="rectole0000000001" DrawAspect="Content" ObjectID="_1468075726" r:id="rId6">
                  <o:LockedField>false</o:LockedField>
                </o:OLEObject>
              </w:pict>
            </w:r>
          </w:p>
          <w:p w14:paraId="36B39C4C">
            <w:pPr>
              <w:spacing w:before="0" w:after="0" w:line="440" w:lineRule="auto"/>
              <w:ind w:left="0" w:right="0" w:firstLine="442"/>
              <w:jc w:val="both"/>
              <w:rPr>
                <w:rFonts w:ascii="Calibri" w:hAnsi="Calibri" w:eastAsia="Calibri" w:cs="Calibri"/>
                <w:b/>
                <w:color w:val="auto"/>
                <w:spacing w:val="0"/>
                <w:position w:val="0"/>
                <w:sz w:val="22"/>
                <w:shd w:val="clear" w:fill="auto"/>
              </w:rPr>
            </w:pPr>
          </w:p>
          <w:p w14:paraId="4277A7D5">
            <w:pPr>
              <w:spacing w:before="0" w:after="0" w:line="440" w:lineRule="auto"/>
              <w:ind w:left="0" w:right="0" w:firstLine="442"/>
              <w:jc w:val="both"/>
              <w:rPr>
                <w:rFonts w:ascii="Calibri" w:hAnsi="Calibri" w:eastAsia="Calibri" w:cs="Calibri"/>
                <w:color w:val="auto"/>
                <w:spacing w:val="0"/>
                <w:position w:val="0"/>
                <w:sz w:val="22"/>
                <w:shd w:val="clear" w:fill="auto"/>
              </w:rPr>
            </w:pPr>
            <w:r>
              <w:rPr>
                <w:rFonts w:ascii="宋体" w:hAnsi="宋体" w:eastAsia="宋体" w:cs="宋体"/>
                <w:b/>
                <w:color w:val="auto"/>
                <w:spacing w:val="0"/>
                <w:position w:val="0"/>
                <w:sz w:val="22"/>
                <w:shd w:val="clear" w:fill="auto"/>
              </w:rPr>
              <w:t>会议目标：</w:t>
            </w:r>
            <w:r>
              <w:rPr>
                <w:rFonts w:ascii="宋体" w:hAnsi="宋体" w:eastAsia="宋体" w:cs="宋体"/>
                <w:color w:val="auto"/>
                <w:spacing w:val="0"/>
                <w:position w:val="0"/>
                <w:sz w:val="22"/>
                <w:shd w:val="clear" w:fill="auto"/>
              </w:rPr>
              <w:t>基于职业岗位群职业能力分析表，召开课程体系构建专家研讨会议，与会专家和老师集中头脑风暴。会议主要内容如下：①研讨、优化岗位群典型工作任务；②研讨、确定专业群培养目标；③研讨、确定专业群课程结构，包括专业群平台课程、专业群核心课程、专业群拓展课程；④根据课程内容和逻辑，提供课程开设学期、学时的建议；⑤基于岗位群职业能力分析表，运用平台进行课程与能力对接。</w:t>
            </w:r>
          </w:p>
          <w:p w14:paraId="5C3EDF61">
            <w:pPr>
              <w:spacing w:before="0" w:after="0" w:line="240" w:lineRule="auto"/>
              <w:ind w:left="0" w:right="0" w:firstLine="0"/>
              <w:jc w:val="left"/>
              <w:rPr>
                <w:color w:val="auto"/>
                <w:spacing w:val="0"/>
                <w:position w:val="0"/>
                <w:sz w:val="22"/>
                <w:shd w:val="clear" w:fill="auto"/>
              </w:rPr>
            </w:pPr>
          </w:p>
        </w:tc>
      </w:tr>
      <w:tr w14:paraId="0F568F79">
        <w:tblPrEx>
          <w:tblCellMar>
            <w:top w:w="0" w:type="dxa"/>
            <w:left w:w="10" w:type="dxa"/>
            <w:bottom w:w="0" w:type="dxa"/>
            <w:right w:w="10" w:type="dxa"/>
          </w:tblCellMar>
        </w:tblPrEx>
        <w:trPr>
          <w:trHeight w:val="0" w:hRule="atLeast"/>
          <w:jc w:val="center"/>
        </w:trPr>
        <w:tc>
          <w:tcPr>
            <w:tcW w:w="1180"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14B1BFF">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7175E37">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837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4AF0C50">
            <w:pPr>
              <w:spacing w:before="0" w:after="0" w:line="440" w:lineRule="auto"/>
              <w:ind w:left="0" w:right="0" w:firstLine="442"/>
              <w:jc w:val="both"/>
              <w:rPr>
                <w:rFonts w:ascii="Calibri" w:hAnsi="Calibri" w:eastAsia="Calibri" w:cs="Calibri"/>
                <w:b/>
                <w:color w:val="auto"/>
                <w:spacing w:val="0"/>
                <w:position w:val="0"/>
                <w:sz w:val="22"/>
                <w:shd w:val="clear" w:fill="auto"/>
              </w:rPr>
            </w:pPr>
            <w:r>
              <w:rPr>
                <w:rFonts w:ascii="宋体" w:hAnsi="宋体" w:eastAsia="宋体" w:cs="宋体"/>
                <w:b/>
                <w:color w:val="auto"/>
                <w:spacing w:val="0"/>
                <w:position w:val="0"/>
                <w:sz w:val="22"/>
                <w:shd w:val="clear" w:fill="auto"/>
              </w:rPr>
              <w:t>成果输出</w:t>
            </w:r>
          </w:p>
          <w:p w14:paraId="2473DA7B">
            <w:pPr>
              <w:spacing w:before="0" w:after="0" w:line="440" w:lineRule="auto"/>
              <w:ind w:left="0" w:right="0" w:firstLine="442"/>
              <w:jc w:val="both"/>
              <w:rPr>
                <w:rFonts w:ascii="Calibri" w:hAnsi="Calibri" w:eastAsia="Calibri" w:cs="Calibri"/>
                <w:b/>
                <w:color w:val="auto"/>
                <w:spacing w:val="0"/>
                <w:position w:val="0"/>
                <w:sz w:val="22"/>
                <w:shd w:val="clear" w:fill="auto"/>
              </w:rPr>
            </w:pPr>
            <w:r>
              <w:rPr>
                <w:rFonts w:ascii="宋体" w:hAnsi="宋体" w:eastAsia="宋体" w:cs="宋体"/>
                <w:b/>
                <w:color w:val="auto"/>
                <w:spacing w:val="0"/>
                <w:position w:val="0"/>
                <w:sz w:val="22"/>
                <w:shd w:val="clear" w:fill="auto"/>
              </w:rPr>
              <w:t>畜禽生产技术优质专业群：</w:t>
            </w:r>
          </w:p>
          <w:p w14:paraId="30EF61CA">
            <w:pPr>
              <w:spacing w:before="0" w:after="0" w:line="440" w:lineRule="auto"/>
              <w:ind w:left="0" w:right="0" w:firstLine="440"/>
              <w:jc w:val="both"/>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1.</w:t>
            </w:r>
            <w:r>
              <w:rPr>
                <w:rFonts w:ascii="宋体" w:hAnsi="宋体" w:eastAsia="宋体" w:cs="宋体"/>
                <w:color w:val="auto"/>
                <w:spacing w:val="0"/>
                <w:position w:val="0"/>
                <w:sz w:val="22"/>
                <w:shd w:val="clear" w:fill="auto"/>
              </w:rPr>
              <w:t>《专业群课程体系构建专家研讨会议资料》（议程、参会人员等）</w:t>
            </w:r>
            <w:r>
              <w:rPr>
                <w:rFonts w:ascii="Calibri" w:hAnsi="Calibri" w:eastAsia="Calibri" w:cs="Calibri"/>
                <w:color w:val="auto"/>
                <w:spacing w:val="0"/>
                <w:position w:val="0"/>
                <w:sz w:val="22"/>
                <w:shd w:val="clear" w:fill="auto"/>
              </w:rPr>
              <w:t>*1</w:t>
            </w:r>
            <w:r>
              <w:rPr>
                <w:rFonts w:ascii="宋体" w:hAnsi="宋体" w:eastAsia="宋体" w:cs="宋体"/>
                <w:color w:val="auto"/>
                <w:spacing w:val="0"/>
                <w:position w:val="0"/>
                <w:sz w:val="22"/>
                <w:shd w:val="clear" w:fill="auto"/>
              </w:rPr>
              <w:t>份</w:t>
            </w:r>
          </w:p>
          <w:p w14:paraId="2EA2016D">
            <w:pPr>
              <w:spacing w:before="0" w:after="0" w:line="440" w:lineRule="auto"/>
              <w:ind w:left="0" w:right="0" w:firstLine="440"/>
              <w:jc w:val="both"/>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2.</w:t>
            </w:r>
            <w:r>
              <w:rPr>
                <w:rFonts w:ascii="宋体" w:hAnsi="宋体" w:eastAsia="宋体" w:cs="宋体"/>
                <w:color w:val="auto"/>
                <w:spacing w:val="0"/>
                <w:position w:val="0"/>
                <w:sz w:val="22"/>
                <w:shd w:val="clear" w:fill="auto"/>
              </w:rPr>
              <w:t>《专家群主持人简历表》</w:t>
            </w:r>
            <w:r>
              <w:rPr>
                <w:rFonts w:ascii="Calibri" w:hAnsi="Calibri" w:eastAsia="Calibri" w:cs="Calibri"/>
                <w:color w:val="auto"/>
                <w:spacing w:val="0"/>
                <w:position w:val="0"/>
                <w:sz w:val="22"/>
                <w:shd w:val="clear" w:fill="auto"/>
              </w:rPr>
              <w:t>*1</w:t>
            </w:r>
            <w:r>
              <w:rPr>
                <w:rFonts w:ascii="宋体" w:hAnsi="宋体" w:eastAsia="宋体" w:cs="宋体"/>
                <w:color w:val="auto"/>
                <w:spacing w:val="0"/>
                <w:position w:val="0"/>
                <w:sz w:val="22"/>
                <w:shd w:val="clear" w:fill="auto"/>
              </w:rPr>
              <w:t>份</w:t>
            </w:r>
          </w:p>
          <w:p w14:paraId="51052242">
            <w:pPr>
              <w:spacing w:before="0" w:after="0" w:line="440" w:lineRule="auto"/>
              <w:ind w:left="0" w:right="0" w:firstLine="440"/>
              <w:jc w:val="both"/>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3.</w:t>
            </w:r>
            <w:r>
              <w:rPr>
                <w:rFonts w:ascii="宋体" w:hAnsi="宋体" w:eastAsia="宋体" w:cs="宋体"/>
                <w:color w:val="auto"/>
                <w:spacing w:val="0"/>
                <w:position w:val="0"/>
                <w:sz w:val="22"/>
                <w:shd w:val="clear" w:fill="auto"/>
              </w:rPr>
              <w:t>《课程专家简历表》</w:t>
            </w:r>
            <w:r>
              <w:rPr>
                <w:rFonts w:ascii="Calibri" w:hAnsi="Calibri" w:eastAsia="Calibri" w:cs="Calibri"/>
                <w:color w:val="auto"/>
                <w:spacing w:val="0"/>
                <w:position w:val="0"/>
                <w:sz w:val="22"/>
                <w:shd w:val="clear" w:fill="auto"/>
              </w:rPr>
              <w:t>*12</w:t>
            </w:r>
            <w:r>
              <w:rPr>
                <w:rFonts w:ascii="宋体" w:hAnsi="宋体" w:eastAsia="宋体" w:cs="宋体"/>
                <w:color w:val="auto"/>
                <w:spacing w:val="0"/>
                <w:position w:val="0"/>
                <w:sz w:val="22"/>
                <w:shd w:val="clear" w:fill="auto"/>
              </w:rPr>
              <w:t>份</w:t>
            </w:r>
          </w:p>
          <w:p w14:paraId="389B9C71">
            <w:pPr>
              <w:spacing w:before="0" w:after="0" w:line="440" w:lineRule="auto"/>
              <w:ind w:left="0" w:right="0" w:firstLine="440"/>
              <w:jc w:val="both"/>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4.</w:t>
            </w:r>
            <w:r>
              <w:rPr>
                <w:rFonts w:ascii="宋体" w:hAnsi="宋体" w:eastAsia="宋体" w:cs="宋体"/>
                <w:color w:val="auto"/>
                <w:spacing w:val="0"/>
                <w:position w:val="0"/>
                <w:sz w:val="22"/>
                <w:shd w:val="clear" w:fill="auto"/>
              </w:rPr>
              <w:t>召开专业群课程体系构建专家研讨会议</w:t>
            </w:r>
            <w:r>
              <w:rPr>
                <w:rFonts w:ascii="Calibri" w:hAnsi="Calibri" w:eastAsia="Calibri" w:cs="Calibri"/>
                <w:color w:val="auto"/>
                <w:spacing w:val="0"/>
                <w:position w:val="0"/>
                <w:sz w:val="22"/>
                <w:shd w:val="clear" w:fill="auto"/>
              </w:rPr>
              <w:t>*1</w:t>
            </w:r>
            <w:r>
              <w:rPr>
                <w:rFonts w:ascii="宋体" w:hAnsi="宋体" w:eastAsia="宋体" w:cs="宋体"/>
                <w:color w:val="auto"/>
                <w:spacing w:val="0"/>
                <w:position w:val="0"/>
                <w:sz w:val="22"/>
                <w:shd w:val="clear" w:fill="auto"/>
              </w:rPr>
              <w:t>场</w:t>
            </w:r>
          </w:p>
          <w:p w14:paraId="13CF9864">
            <w:pPr>
              <w:spacing w:before="0" w:after="0" w:line="440" w:lineRule="auto"/>
              <w:ind w:left="0" w:right="0" w:firstLine="440"/>
              <w:jc w:val="both"/>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5.</w:t>
            </w:r>
            <w:r>
              <w:rPr>
                <w:rFonts w:ascii="宋体" w:hAnsi="宋体" w:eastAsia="宋体" w:cs="宋体"/>
                <w:color w:val="auto"/>
                <w:spacing w:val="0"/>
                <w:position w:val="0"/>
                <w:sz w:val="22"/>
                <w:shd w:val="clear" w:fill="auto"/>
              </w:rPr>
              <w:t>《岗位群典型工作任务列表》</w:t>
            </w:r>
            <w:r>
              <w:rPr>
                <w:rFonts w:ascii="Calibri" w:hAnsi="Calibri" w:eastAsia="Calibri" w:cs="Calibri"/>
                <w:color w:val="auto"/>
                <w:spacing w:val="0"/>
                <w:position w:val="0"/>
                <w:sz w:val="22"/>
                <w:shd w:val="clear" w:fill="auto"/>
              </w:rPr>
              <w:t>*1</w:t>
            </w:r>
            <w:r>
              <w:rPr>
                <w:rFonts w:ascii="宋体" w:hAnsi="宋体" w:eastAsia="宋体" w:cs="宋体"/>
                <w:color w:val="auto"/>
                <w:spacing w:val="0"/>
                <w:position w:val="0"/>
                <w:sz w:val="22"/>
                <w:shd w:val="clear" w:fill="auto"/>
              </w:rPr>
              <w:t>份</w:t>
            </w:r>
          </w:p>
          <w:p w14:paraId="72B06A83">
            <w:pPr>
              <w:spacing w:before="0" w:after="0" w:line="440" w:lineRule="auto"/>
              <w:ind w:left="0" w:right="0" w:firstLine="440"/>
              <w:jc w:val="both"/>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6.</w:t>
            </w:r>
            <w:r>
              <w:rPr>
                <w:rFonts w:ascii="宋体" w:hAnsi="宋体" w:eastAsia="宋体" w:cs="宋体"/>
                <w:color w:val="auto"/>
                <w:spacing w:val="0"/>
                <w:position w:val="0"/>
                <w:sz w:val="22"/>
                <w:shd w:val="clear" w:fill="auto"/>
              </w:rPr>
              <w:t>《专业群培养目标》</w:t>
            </w:r>
            <w:r>
              <w:rPr>
                <w:rFonts w:ascii="Calibri" w:hAnsi="Calibri" w:eastAsia="Calibri" w:cs="Calibri"/>
                <w:color w:val="auto"/>
                <w:spacing w:val="0"/>
                <w:position w:val="0"/>
                <w:sz w:val="22"/>
                <w:shd w:val="clear" w:fill="auto"/>
              </w:rPr>
              <w:t>*1</w:t>
            </w:r>
            <w:r>
              <w:rPr>
                <w:rFonts w:ascii="宋体" w:hAnsi="宋体" w:eastAsia="宋体" w:cs="宋体"/>
                <w:color w:val="auto"/>
                <w:spacing w:val="0"/>
                <w:position w:val="0"/>
                <w:sz w:val="22"/>
                <w:shd w:val="clear" w:fill="auto"/>
              </w:rPr>
              <w:t>份</w:t>
            </w:r>
          </w:p>
          <w:p w14:paraId="2E22B183">
            <w:pPr>
              <w:spacing w:before="0" w:after="0" w:line="440" w:lineRule="auto"/>
              <w:ind w:left="0" w:right="0" w:firstLine="440"/>
              <w:jc w:val="both"/>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7.</w:t>
            </w:r>
            <w:r>
              <w:rPr>
                <w:rFonts w:ascii="宋体" w:hAnsi="宋体" w:eastAsia="宋体" w:cs="宋体"/>
                <w:color w:val="auto"/>
                <w:spacing w:val="0"/>
                <w:position w:val="0"/>
                <w:sz w:val="22"/>
                <w:shd w:val="clear" w:fill="auto"/>
              </w:rPr>
              <w:t>《专业培养目标》</w:t>
            </w:r>
            <w:r>
              <w:rPr>
                <w:rFonts w:ascii="Calibri" w:hAnsi="Calibri" w:eastAsia="Calibri" w:cs="Calibri"/>
                <w:color w:val="auto"/>
                <w:spacing w:val="0"/>
                <w:position w:val="0"/>
                <w:sz w:val="22"/>
                <w:shd w:val="clear" w:fill="auto"/>
              </w:rPr>
              <w:t>*5</w:t>
            </w:r>
            <w:r>
              <w:rPr>
                <w:rFonts w:ascii="宋体" w:hAnsi="宋体" w:eastAsia="宋体" w:cs="宋体"/>
                <w:color w:val="auto"/>
                <w:spacing w:val="0"/>
                <w:position w:val="0"/>
                <w:sz w:val="22"/>
                <w:shd w:val="clear" w:fill="auto"/>
              </w:rPr>
              <w:t>份</w:t>
            </w:r>
          </w:p>
          <w:p w14:paraId="1F5F0970">
            <w:pPr>
              <w:spacing w:before="0" w:after="0" w:line="440" w:lineRule="auto"/>
              <w:ind w:left="0" w:right="0" w:firstLine="440"/>
              <w:jc w:val="both"/>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8.</w:t>
            </w:r>
            <w:r>
              <w:rPr>
                <w:rFonts w:ascii="宋体" w:hAnsi="宋体" w:eastAsia="宋体" w:cs="宋体"/>
                <w:color w:val="auto"/>
                <w:spacing w:val="0"/>
                <w:position w:val="0"/>
                <w:sz w:val="22"/>
                <w:shd w:val="clear" w:fill="auto"/>
              </w:rPr>
              <w:t>《专业群课程结构表》</w:t>
            </w:r>
            <w:r>
              <w:rPr>
                <w:rFonts w:ascii="Calibri" w:hAnsi="Calibri" w:eastAsia="Calibri" w:cs="Calibri"/>
                <w:color w:val="auto"/>
                <w:spacing w:val="0"/>
                <w:position w:val="0"/>
                <w:sz w:val="22"/>
                <w:shd w:val="clear" w:fill="auto"/>
              </w:rPr>
              <w:t>*1</w:t>
            </w:r>
            <w:r>
              <w:rPr>
                <w:rFonts w:ascii="宋体" w:hAnsi="宋体" w:eastAsia="宋体" w:cs="宋体"/>
                <w:color w:val="auto"/>
                <w:spacing w:val="0"/>
                <w:position w:val="0"/>
                <w:sz w:val="22"/>
                <w:shd w:val="clear" w:fill="auto"/>
              </w:rPr>
              <w:t>份</w:t>
            </w:r>
          </w:p>
          <w:p w14:paraId="141F2223">
            <w:pPr>
              <w:spacing w:before="0" w:after="0" w:line="440" w:lineRule="auto"/>
              <w:ind w:left="0" w:right="0" w:firstLine="440"/>
              <w:jc w:val="both"/>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9.</w:t>
            </w:r>
            <w:r>
              <w:rPr>
                <w:rFonts w:ascii="宋体" w:hAnsi="宋体" w:eastAsia="宋体" w:cs="宋体"/>
                <w:color w:val="auto"/>
                <w:spacing w:val="0"/>
                <w:position w:val="0"/>
                <w:sz w:val="22"/>
                <w:shd w:val="clear" w:fill="auto"/>
              </w:rPr>
              <w:t>《专业课程结构表》</w:t>
            </w:r>
            <w:r>
              <w:rPr>
                <w:rFonts w:ascii="Calibri" w:hAnsi="Calibri" w:eastAsia="Calibri" w:cs="Calibri"/>
                <w:color w:val="auto"/>
                <w:spacing w:val="0"/>
                <w:position w:val="0"/>
                <w:sz w:val="22"/>
                <w:shd w:val="clear" w:fill="auto"/>
              </w:rPr>
              <w:t>*5</w:t>
            </w:r>
            <w:r>
              <w:rPr>
                <w:rFonts w:ascii="宋体" w:hAnsi="宋体" w:eastAsia="宋体" w:cs="宋体"/>
                <w:color w:val="auto"/>
                <w:spacing w:val="0"/>
                <w:position w:val="0"/>
                <w:sz w:val="22"/>
                <w:shd w:val="clear" w:fill="auto"/>
              </w:rPr>
              <w:t>份</w:t>
            </w:r>
          </w:p>
          <w:p w14:paraId="4C4423A5">
            <w:pPr>
              <w:spacing w:before="0" w:after="0" w:line="440" w:lineRule="auto"/>
              <w:ind w:left="0" w:right="0" w:firstLine="440"/>
              <w:jc w:val="both"/>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10.</w:t>
            </w:r>
            <w:r>
              <w:rPr>
                <w:rFonts w:ascii="宋体" w:hAnsi="宋体" w:eastAsia="宋体" w:cs="宋体"/>
                <w:color w:val="auto"/>
                <w:spacing w:val="0"/>
                <w:position w:val="0"/>
                <w:sz w:val="22"/>
                <w:shd w:val="clear" w:fill="auto"/>
              </w:rPr>
              <w:t>《专业群课程与能力对接表》</w:t>
            </w:r>
            <w:r>
              <w:rPr>
                <w:rFonts w:ascii="Calibri" w:hAnsi="Calibri" w:eastAsia="Calibri" w:cs="Calibri"/>
                <w:color w:val="auto"/>
                <w:spacing w:val="0"/>
                <w:position w:val="0"/>
                <w:sz w:val="22"/>
                <w:shd w:val="clear" w:fill="auto"/>
              </w:rPr>
              <w:t>*1</w:t>
            </w:r>
            <w:r>
              <w:rPr>
                <w:rFonts w:ascii="宋体" w:hAnsi="宋体" w:eastAsia="宋体" w:cs="宋体"/>
                <w:color w:val="auto"/>
                <w:spacing w:val="0"/>
                <w:position w:val="0"/>
                <w:sz w:val="22"/>
                <w:shd w:val="clear" w:fill="auto"/>
              </w:rPr>
              <w:t>份</w:t>
            </w:r>
          </w:p>
          <w:p w14:paraId="2E3A51E9">
            <w:pPr>
              <w:spacing w:before="0" w:after="0" w:line="440" w:lineRule="auto"/>
              <w:ind w:left="0" w:right="0" w:firstLine="440"/>
              <w:jc w:val="both"/>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11.</w:t>
            </w:r>
            <w:r>
              <w:rPr>
                <w:rFonts w:ascii="宋体" w:hAnsi="宋体" w:eastAsia="宋体" w:cs="宋体"/>
                <w:color w:val="auto"/>
                <w:spacing w:val="0"/>
                <w:position w:val="0"/>
                <w:sz w:val="22"/>
                <w:shd w:val="clear" w:fill="auto"/>
              </w:rPr>
              <w:t>《专业群课程体系及要求报告》</w:t>
            </w:r>
            <w:r>
              <w:rPr>
                <w:rFonts w:ascii="Calibri" w:hAnsi="Calibri" w:eastAsia="Calibri" w:cs="Calibri"/>
                <w:color w:val="auto"/>
                <w:spacing w:val="0"/>
                <w:position w:val="0"/>
                <w:sz w:val="22"/>
                <w:shd w:val="clear" w:fill="auto"/>
              </w:rPr>
              <w:t>*1</w:t>
            </w:r>
            <w:r>
              <w:rPr>
                <w:rFonts w:ascii="宋体" w:hAnsi="宋体" w:eastAsia="宋体" w:cs="宋体"/>
                <w:color w:val="auto"/>
                <w:spacing w:val="0"/>
                <w:position w:val="0"/>
                <w:sz w:val="22"/>
                <w:shd w:val="clear" w:fill="auto"/>
              </w:rPr>
              <w:t>份</w:t>
            </w:r>
          </w:p>
          <w:p w14:paraId="3CDE2242">
            <w:pPr>
              <w:spacing w:before="0" w:after="0" w:line="440" w:lineRule="auto"/>
              <w:ind w:left="0" w:right="0" w:firstLine="440"/>
              <w:jc w:val="both"/>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12.</w:t>
            </w:r>
            <w:r>
              <w:rPr>
                <w:rFonts w:ascii="宋体" w:hAnsi="宋体" w:eastAsia="宋体" w:cs="宋体"/>
                <w:color w:val="auto"/>
                <w:spacing w:val="0"/>
                <w:position w:val="0"/>
                <w:sz w:val="22"/>
                <w:shd w:val="clear" w:fill="auto"/>
              </w:rPr>
              <w:t>其他：会议照片、录音、签到表等过程性材料</w:t>
            </w:r>
            <w:r>
              <w:rPr>
                <w:rFonts w:ascii="Calibri" w:hAnsi="Calibri" w:eastAsia="Calibri" w:cs="Calibri"/>
                <w:color w:val="auto"/>
                <w:spacing w:val="0"/>
                <w:position w:val="0"/>
                <w:sz w:val="22"/>
                <w:shd w:val="clear" w:fill="auto"/>
              </w:rPr>
              <w:t>*1</w:t>
            </w:r>
            <w:r>
              <w:rPr>
                <w:rFonts w:ascii="宋体" w:hAnsi="宋体" w:eastAsia="宋体" w:cs="宋体"/>
                <w:color w:val="auto"/>
                <w:spacing w:val="0"/>
                <w:position w:val="0"/>
                <w:sz w:val="22"/>
                <w:shd w:val="clear" w:fill="auto"/>
              </w:rPr>
              <w:t>套</w:t>
            </w:r>
          </w:p>
          <w:p w14:paraId="144300D8">
            <w:pPr>
              <w:spacing w:before="0" w:after="0" w:line="440" w:lineRule="auto"/>
              <w:ind w:left="0" w:right="0" w:firstLine="442"/>
              <w:jc w:val="both"/>
              <w:rPr>
                <w:rFonts w:ascii="Calibri" w:hAnsi="Calibri" w:eastAsia="Calibri" w:cs="Calibri"/>
                <w:b/>
                <w:color w:val="auto"/>
                <w:spacing w:val="0"/>
                <w:position w:val="0"/>
                <w:sz w:val="22"/>
                <w:shd w:val="clear" w:fill="auto"/>
              </w:rPr>
            </w:pPr>
            <w:r>
              <w:rPr>
                <w:rFonts w:ascii="宋体" w:hAnsi="宋体" w:eastAsia="宋体" w:cs="宋体"/>
                <w:b/>
                <w:color w:val="auto"/>
                <w:spacing w:val="0"/>
                <w:position w:val="0"/>
                <w:sz w:val="22"/>
                <w:shd w:val="clear" w:fill="auto"/>
              </w:rPr>
              <w:t>宠物养护与经营优质专业群：</w:t>
            </w:r>
          </w:p>
          <w:p w14:paraId="3FAF62C2">
            <w:pPr>
              <w:spacing w:before="0" w:after="0" w:line="440" w:lineRule="auto"/>
              <w:ind w:left="0" w:right="0" w:firstLine="440"/>
              <w:jc w:val="both"/>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1.</w:t>
            </w:r>
            <w:r>
              <w:rPr>
                <w:rFonts w:ascii="宋体" w:hAnsi="宋体" w:eastAsia="宋体" w:cs="宋体"/>
                <w:color w:val="auto"/>
                <w:spacing w:val="0"/>
                <w:position w:val="0"/>
                <w:sz w:val="22"/>
                <w:shd w:val="clear" w:fill="auto"/>
              </w:rPr>
              <w:t>《专业群课程体系构建专家研讨会议资料》（议程、参会人员等）</w:t>
            </w:r>
            <w:r>
              <w:rPr>
                <w:rFonts w:ascii="Calibri" w:hAnsi="Calibri" w:eastAsia="Calibri" w:cs="Calibri"/>
                <w:color w:val="auto"/>
                <w:spacing w:val="0"/>
                <w:position w:val="0"/>
                <w:sz w:val="22"/>
                <w:shd w:val="clear" w:fill="auto"/>
              </w:rPr>
              <w:t>*1</w:t>
            </w:r>
            <w:r>
              <w:rPr>
                <w:rFonts w:ascii="宋体" w:hAnsi="宋体" w:eastAsia="宋体" w:cs="宋体"/>
                <w:color w:val="auto"/>
                <w:spacing w:val="0"/>
                <w:position w:val="0"/>
                <w:sz w:val="22"/>
                <w:shd w:val="clear" w:fill="auto"/>
              </w:rPr>
              <w:t>份</w:t>
            </w:r>
          </w:p>
          <w:p w14:paraId="2B10E439">
            <w:pPr>
              <w:spacing w:before="0" w:after="0" w:line="440" w:lineRule="auto"/>
              <w:ind w:left="0" w:right="0" w:firstLine="440"/>
              <w:jc w:val="both"/>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2.</w:t>
            </w:r>
            <w:r>
              <w:rPr>
                <w:rFonts w:ascii="宋体" w:hAnsi="宋体" w:eastAsia="宋体" w:cs="宋体"/>
                <w:color w:val="auto"/>
                <w:spacing w:val="0"/>
                <w:position w:val="0"/>
                <w:sz w:val="22"/>
                <w:shd w:val="clear" w:fill="auto"/>
              </w:rPr>
              <w:t>《专家群主持人简历表》</w:t>
            </w:r>
            <w:r>
              <w:rPr>
                <w:rFonts w:ascii="Calibri" w:hAnsi="Calibri" w:eastAsia="Calibri" w:cs="Calibri"/>
                <w:color w:val="auto"/>
                <w:spacing w:val="0"/>
                <w:position w:val="0"/>
                <w:sz w:val="22"/>
                <w:shd w:val="clear" w:fill="auto"/>
              </w:rPr>
              <w:t>*1</w:t>
            </w:r>
            <w:r>
              <w:rPr>
                <w:rFonts w:ascii="宋体" w:hAnsi="宋体" w:eastAsia="宋体" w:cs="宋体"/>
                <w:color w:val="auto"/>
                <w:spacing w:val="0"/>
                <w:position w:val="0"/>
                <w:sz w:val="22"/>
                <w:shd w:val="clear" w:fill="auto"/>
              </w:rPr>
              <w:t>份</w:t>
            </w:r>
          </w:p>
          <w:p w14:paraId="7F4DF6FD">
            <w:pPr>
              <w:spacing w:before="0" w:after="0" w:line="440" w:lineRule="auto"/>
              <w:ind w:left="0" w:right="0" w:firstLine="440"/>
              <w:jc w:val="both"/>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3.</w:t>
            </w:r>
            <w:r>
              <w:rPr>
                <w:rFonts w:ascii="宋体" w:hAnsi="宋体" w:eastAsia="宋体" w:cs="宋体"/>
                <w:color w:val="auto"/>
                <w:spacing w:val="0"/>
                <w:position w:val="0"/>
                <w:sz w:val="22"/>
                <w:shd w:val="clear" w:fill="auto"/>
              </w:rPr>
              <w:t>《课程专家简历表》</w:t>
            </w:r>
            <w:r>
              <w:rPr>
                <w:rFonts w:ascii="Calibri" w:hAnsi="Calibri" w:eastAsia="Calibri" w:cs="Calibri"/>
                <w:color w:val="auto"/>
                <w:spacing w:val="0"/>
                <w:position w:val="0"/>
                <w:sz w:val="22"/>
                <w:shd w:val="clear" w:fill="auto"/>
              </w:rPr>
              <w:t>*10</w:t>
            </w:r>
            <w:r>
              <w:rPr>
                <w:rFonts w:ascii="宋体" w:hAnsi="宋体" w:eastAsia="宋体" w:cs="宋体"/>
                <w:color w:val="auto"/>
                <w:spacing w:val="0"/>
                <w:position w:val="0"/>
                <w:sz w:val="22"/>
                <w:shd w:val="clear" w:fill="auto"/>
              </w:rPr>
              <w:t>份</w:t>
            </w:r>
          </w:p>
          <w:p w14:paraId="61072A19">
            <w:pPr>
              <w:spacing w:before="0" w:after="0" w:line="440" w:lineRule="auto"/>
              <w:ind w:left="0" w:right="0" w:firstLine="440"/>
              <w:jc w:val="both"/>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4.</w:t>
            </w:r>
            <w:r>
              <w:rPr>
                <w:rFonts w:ascii="宋体" w:hAnsi="宋体" w:eastAsia="宋体" w:cs="宋体"/>
                <w:color w:val="auto"/>
                <w:spacing w:val="0"/>
                <w:position w:val="0"/>
                <w:sz w:val="22"/>
                <w:shd w:val="clear" w:fill="auto"/>
              </w:rPr>
              <w:t>召开专业群课程体系构建专家研讨会议</w:t>
            </w:r>
            <w:r>
              <w:rPr>
                <w:rFonts w:ascii="Calibri" w:hAnsi="Calibri" w:eastAsia="Calibri" w:cs="Calibri"/>
                <w:color w:val="auto"/>
                <w:spacing w:val="0"/>
                <w:position w:val="0"/>
                <w:sz w:val="22"/>
                <w:shd w:val="clear" w:fill="auto"/>
              </w:rPr>
              <w:t>*1</w:t>
            </w:r>
            <w:r>
              <w:rPr>
                <w:rFonts w:ascii="宋体" w:hAnsi="宋体" w:eastAsia="宋体" w:cs="宋体"/>
                <w:color w:val="auto"/>
                <w:spacing w:val="0"/>
                <w:position w:val="0"/>
                <w:sz w:val="22"/>
                <w:shd w:val="clear" w:fill="auto"/>
              </w:rPr>
              <w:t>场</w:t>
            </w:r>
          </w:p>
          <w:p w14:paraId="7480A33F">
            <w:pPr>
              <w:spacing w:before="0" w:after="0" w:line="440" w:lineRule="auto"/>
              <w:ind w:left="0" w:right="0" w:firstLine="440"/>
              <w:jc w:val="both"/>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5.</w:t>
            </w:r>
            <w:r>
              <w:rPr>
                <w:rFonts w:ascii="宋体" w:hAnsi="宋体" w:eastAsia="宋体" w:cs="宋体"/>
                <w:color w:val="auto"/>
                <w:spacing w:val="0"/>
                <w:position w:val="0"/>
                <w:sz w:val="22"/>
                <w:shd w:val="clear" w:fill="auto"/>
              </w:rPr>
              <w:t>《岗位群典型工作任务列表》</w:t>
            </w:r>
            <w:r>
              <w:rPr>
                <w:rFonts w:ascii="Calibri" w:hAnsi="Calibri" w:eastAsia="Calibri" w:cs="Calibri"/>
                <w:color w:val="auto"/>
                <w:spacing w:val="0"/>
                <w:position w:val="0"/>
                <w:sz w:val="22"/>
                <w:shd w:val="clear" w:fill="auto"/>
              </w:rPr>
              <w:t>*1</w:t>
            </w:r>
            <w:r>
              <w:rPr>
                <w:rFonts w:ascii="宋体" w:hAnsi="宋体" w:eastAsia="宋体" w:cs="宋体"/>
                <w:color w:val="auto"/>
                <w:spacing w:val="0"/>
                <w:position w:val="0"/>
                <w:sz w:val="22"/>
                <w:shd w:val="clear" w:fill="auto"/>
              </w:rPr>
              <w:t>份</w:t>
            </w:r>
          </w:p>
          <w:p w14:paraId="59951160">
            <w:pPr>
              <w:spacing w:before="0" w:after="0" w:line="440" w:lineRule="auto"/>
              <w:ind w:left="0" w:right="0" w:firstLine="440"/>
              <w:jc w:val="both"/>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6.</w:t>
            </w:r>
            <w:r>
              <w:rPr>
                <w:rFonts w:ascii="宋体" w:hAnsi="宋体" w:eastAsia="宋体" w:cs="宋体"/>
                <w:color w:val="auto"/>
                <w:spacing w:val="0"/>
                <w:position w:val="0"/>
                <w:sz w:val="22"/>
                <w:shd w:val="clear" w:fill="auto"/>
              </w:rPr>
              <w:t>《专业群培养目标》</w:t>
            </w:r>
            <w:r>
              <w:rPr>
                <w:rFonts w:ascii="Calibri" w:hAnsi="Calibri" w:eastAsia="Calibri" w:cs="Calibri"/>
                <w:color w:val="auto"/>
                <w:spacing w:val="0"/>
                <w:position w:val="0"/>
                <w:sz w:val="22"/>
                <w:shd w:val="clear" w:fill="auto"/>
              </w:rPr>
              <w:t>*1</w:t>
            </w:r>
            <w:r>
              <w:rPr>
                <w:rFonts w:ascii="宋体" w:hAnsi="宋体" w:eastAsia="宋体" w:cs="宋体"/>
                <w:color w:val="auto"/>
                <w:spacing w:val="0"/>
                <w:position w:val="0"/>
                <w:sz w:val="22"/>
                <w:shd w:val="clear" w:fill="auto"/>
              </w:rPr>
              <w:t>份</w:t>
            </w:r>
          </w:p>
          <w:p w14:paraId="35B6DBF4">
            <w:pPr>
              <w:spacing w:before="0" w:after="0" w:line="440" w:lineRule="auto"/>
              <w:ind w:left="0" w:right="0" w:firstLine="440"/>
              <w:jc w:val="both"/>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7.</w:t>
            </w:r>
            <w:r>
              <w:rPr>
                <w:rFonts w:ascii="宋体" w:hAnsi="宋体" w:eastAsia="宋体" w:cs="宋体"/>
                <w:color w:val="auto"/>
                <w:spacing w:val="0"/>
                <w:position w:val="0"/>
                <w:sz w:val="22"/>
                <w:shd w:val="clear" w:fill="auto"/>
              </w:rPr>
              <w:t>《专业培养目标》</w:t>
            </w:r>
            <w:r>
              <w:rPr>
                <w:rFonts w:ascii="Calibri" w:hAnsi="Calibri" w:eastAsia="Calibri" w:cs="Calibri"/>
                <w:color w:val="auto"/>
                <w:spacing w:val="0"/>
                <w:position w:val="0"/>
                <w:sz w:val="22"/>
                <w:shd w:val="clear" w:fill="auto"/>
              </w:rPr>
              <w:t>*4</w:t>
            </w:r>
            <w:r>
              <w:rPr>
                <w:rFonts w:ascii="宋体" w:hAnsi="宋体" w:eastAsia="宋体" w:cs="宋体"/>
                <w:color w:val="auto"/>
                <w:spacing w:val="0"/>
                <w:position w:val="0"/>
                <w:sz w:val="22"/>
                <w:shd w:val="clear" w:fill="auto"/>
              </w:rPr>
              <w:t>份</w:t>
            </w:r>
          </w:p>
          <w:p w14:paraId="3571820E">
            <w:pPr>
              <w:spacing w:before="0" w:after="0" w:line="440" w:lineRule="auto"/>
              <w:ind w:left="0" w:right="0" w:firstLine="440"/>
              <w:jc w:val="both"/>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8.</w:t>
            </w:r>
            <w:r>
              <w:rPr>
                <w:rFonts w:ascii="宋体" w:hAnsi="宋体" w:eastAsia="宋体" w:cs="宋体"/>
                <w:color w:val="auto"/>
                <w:spacing w:val="0"/>
                <w:position w:val="0"/>
                <w:sz w:val="22"/>
                <w:shd w:val="clear" w:fill="auto"/>
              </w:rPr>
              <w:t>《专业群课程结构表》</w:t>
            </w:r>
            <w:r>
              <w:rPr>
                <w:rFonts w:ascii="Calibri" w:hAnsi="Calibri" w:eastAsia="Calibri" w:cs="Calibri"/>
                <w:color w:val="auto"/>
                <w:spacing w:val="0"/>
                <w:position w:val="0"/>
                <w:sz w:val="22"/>
                <w:shd w:val="clear" w:fill="auto"/>
              </w:rPr>
              <w:t>*1</w:t>
            </w:r>
            <w:r>
              <w:rPr>
                <w:rFonts w:ascii="宋体" w:hAnsi="宋体" w:eastAsia="宋体" w:cs="宋体"/>
                <w:color w:val="auto"/>
                <w:spacing w:val="0"/>
                <w:position w:val="0"/>
                <w:sz w:val="22"/>
                <w:shd w:val="clear" w:fill="auto"/>
              </w:rPr>
              <w:t>份</w:t>
            </w:r>
          </w:p>
          <w:p w14:paraId="6FF98511">
            <w:pPr>
              <w:spacing w:before="0" w:after="0" w:line="440" w:lineRule="auto"/>
              <w:ind w:left="0" w:right="0" w:firstLine="440"/>
              <w:jc w:val="both"/>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9.</w:t>
            </w:r>
            <w:r>
              <w:rPr>
                <w:rFonts w:ascii="宋体" w:hAnsi="宋体" w:eastAsia="宋体" w:cs="宋体"/>
                <w:color w:val="auto"/>
                <w:spacing w:val="0"/>
                <w:position w:val="0"/>
                <w:sz w:val="22"/>
                <w:shd w:val="clear" w:fill="auto"/>
              </w:rPr>
              <w:t>《专业课程结构表》</w:t>
            </w:r>
            <w:r>
              <w:rPr>
                <w:rFonts w:ascii="Calibri" w:hAnsi="Calibri" w:eastAsia="Calibri" w:cs="Calibri"/>
                <w:color w:val="auto"/>
                <w:spacing w:val="0"/>
                <w:position w:val="0"/>
                <w:sz w:val="22"/>
                <w:shd w:val="clear" w:fill="auto"/>
              </w:rPr>
              <w:t>*4</w:t>
            </w:r>
            <w:r>
              <w:rPr>
                <w:rFonts w:ascii="宋体" w:hAnsi="宋体" w:eastAsia="宋体" w:cs="宋体"/>
                <w:color w:val="auto"/>
                <w:spacing w:val="0"/>
                <w:position w:val="0"/>
                <w:sz w:val="22"/>
                <w:shd w:val="clear" w:fill="auto"/>
              </w:rPr>
              <w:t>份</w:t>
            </w:r>
          </w:p>
          <w:p w14:paraId="03E023F0">
            <w:pPr>
              <w:spacing w:before="0" w:after="0" w:line="440" w:lineRule="auto"/>
              <w:ind w:left="0" w:right="0" w:firstLine="440"/>
              <w:jc w:val="both"/>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10.</w:t>
            </w:r>
            <w:r>
              <w:rPr>
                <w:rFonts w:ascii="宋体" w:hAnsi="宋体" w:eastAsia="宋体" w:cs="宋体"/>
                <w:color w:val="auto"/>
                <w:spacing w:val="0"/>
                <w:position w:val="0"/>
                <w:sz w:val="22"/>
                <w:shd w:val="clear" w:fill="auto"/>
              </w:rPr>
              <w:t>《专业群课程与能力对接表》</w:t>
            </w:r>
            <w:r>
              <w:rPr>
                <w:rFonts w:ascii="Calibri" w:hAnsi="Calibri" w:eastAsia="Calibri" w:cs="Calibri"/>
                <w:color w:val="auto"/>
                <w:spacing w:val="0"/>
                <w:position w:val="0"/>
                <w:sz w:val="22"/>
                <w:shd w:val="clear" w:fill="auto"/>
              </w:rPr>
              <w:t>*1</w:t>
            </w:r>
            <w:r>
              <w:rPr>
                <w:rFonts w:ascii="宋体" w:hAnsi="宋体" w:eastAsia="宋体" w:cs="宋体"/>
                <w:color w:val="auto"/>
                <w:spacing w:val="0"/>
                <w:position w:val="0"/>
                <w:sz w:val="22"/>
                <w:shd w:val="clear" w:fill="auto"/>
              </w:rPr>
              <w:t>份</w:t>
            </w:r>
          </w:p>
          <w:p w14:paraId="5B79E159">
            <w:pPr>
              <w:spacing w:before="0" w:after="0" w:line="440" w:lineRule="auto"/>
              <w:ind w:left="0" w:right="0" w:firstLine="440"/>
              <w:jc w:val="both"/>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11.</w:t>
            </w:r>
            <w:r>
              <w:rPr>
                <w:rFonts w:ascii="宋体" w:hAnsi="宋体" w:eastAsia="宋体" w:cs="宋体"/>
                <w:color w:val="auto"/>
                <w:spacing w:val="0"/>
                <w:position w:val="0"/>
                <w:sz w:val="22"/>
                <w:shd w:val="clear" w:fill="auto"/>
              </w:rPr>
              <w:t>《专业群课程体系及要求报告》</w:t>
            </w:r>
            <w:r>
              <w:rPr>
                <w:rFonts w:ascii="Calibri" w:hAnsi="Calibri" w:eastAsia="Calibri" w:cs="Calibri"/>
                <w:color w:val="auto"/>
                <w:spacing w:val="0"/>
                <w:position w:val="0"/>
                <w:sz w:val="22"/>
                <w:shd w:val="clear" w:fill="auto"/>
              </w:rPr>
              <w:t>*1</w:t>
            </w:r>
            <w:r>
              <w:rPr>
                <w:rFonts w:ascii="宋体" w:hAnsi="宋体" w:eastAsia="宋体" w:cs="宋体"/>
                <w:color w:val="auto"/>
                <w:spacing w:val="0"/>
                <w:position w:val="0"/>
                <w:sz w:val="22"/>
                <w:shd w:val="clear" w:fill="auto"/>
              </w:rPr>
              <w:t>份</w:t>
            </w:r>
          </w:p>
          <w:p w14:paraId="2F6962B0">
            <w:pPr>
              <w:spacing w:before="0" w:after="0" w:line="440" w:lineRule="auto"/>
              <w:ind w:left="0" w:right="0" w:firstLine="440"/>
              <w:jc w:val="both"/>
              <w:rPr>
                <w:color w:val="auto"/>
                <w:spacing w:val="0"/>
                <w:position w:val="0"/>
                <w:sz w:val="22"/>
                <w:shd w:val="clear" w:fill="auto"/>
              </w:rPr>
            </w:pPr>
            <w:r>
              <w:rPr>
                <w:rFonts w:ascii="Calibri" w:hAnsi="Calibri" w:eastAsia="Calibri" w:cs="Calibri"/>
                <w:color w:val="auto"/>
                <w:spacing w:val="0"/>
                <w:position w:val="0"/>
                <w:sz w:val="22"/>
                <w:shd w:val="clear" w:fill="auto"/>
              </w:rPr>
              <w:t>12.</w:t>
            </w:r>
            <w:r>
              <w:rPr>
                <w:rFonts w:ascii="宋体" w:hAnsi="宋体" w:eastAsia="宋体" w:cs="宋体"/>
                <w:color w:val="auto"/>
                <w:spacing w:val="0"/>
                <w:position w:val="0"/>
                <w:sz w:val="22"/>
                <w:shd w:val="clear" w:fill="auto"/>
              </w:rPr>
              <w:t>其他：会议照片、录音、签到表等过程性材料</w:t>
            </w:r>
            <w:r>
              <w:rPr>
                <w:rFonts w:ascii="Calibri" w:hAnsi="Calibri" w:eastAsia="Calibri" w:cs="Calibri"/>
                <w:color w:val="auto"/>
                <w:spacing w:val="0"/>
                <w:position w:val="0"/>
                <w:sz w:val="22"/>
                <w:shd w:val="clear" w:fill="auto"/>
              </w:rPr>
              <w:t>*1</w:t>
            </w:r>
            <w:r>
              <w:rPr>
                <w:rFonts w:ascii="宋体" w:hAnsi="宋体" w:eastAsia="宋体" w:cs="宋体"/>
                <w:color w:val="auto"/>
                <w:spacing w:val="0"/>
                <w:position w:val="0"/>
                <w:sz w:val="22"/>
                <w:shd w:val="clear" w:fill="auto"/>
              </w:rPr>
              <w:t>套</w:t>
            </w:r>
          </w:p>
        </w:tc>
      </w:tr>
      <w:tr w14:paraId="330ED8D4">
        <w:tblPrEx>
          <w:tblCellMar>
            <w:top w:w="0" w:type="dxa"/>
            <w:left w:w="10" w:type="dxa"/>
            <w:bottom w:w="0" w:type="dxa"/>
            <w:right w:w="10" w:type="dxa"/>
          </w:tblCellMar>
        </w:tblPrEx>
        <w:trPr>
          <w:trHeight w:val="0" w:hRule="atLeast"/>
          <w:jc w:val="center"/>
        </w:trPr>
        <w:tc>
          <w:tcPr>
            <w:tcW w:w="231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077AA9B">
            <w:pPr>
              <w:spacing w:before="0" w:after="0" w:line="340" w:lineRule="auto"/>
              <w:ind w:left="0" w:right="0" w:firstLine="440"/>
              <w:jc w:val="center"/>
              <w:rPr>
                <w:rFonts w:ascii="宋体" w:hAnsi="宋体" w:eastAsia="宋体" w:cs="宋体"/>
                <w:color w:val="auto"/>
                <w:spacing w:val="0"/>
                <w:position w:val="0"/>
                <w:sz w:val="22"/>
                <w:shd w:val="clear" w:fill="auto"/>
              </w:rPr>
            </w:pPr>
            <w:r>
              <w:rPr>
                <w:rFonts w:ascii="宋体" w:hAnsi="宋体" w:eastAsia="宋体" w:cs="宋体"/>
                <w:color w:val="auto"/>
                <w:spacing w:val="0"/>
                <w:position w:val="0"/>
                <w:sz w:val="22"/>
                <w:shd w:val="clear" w:fill="auto"/>
              </w:rPr>
              <w:t>专业群人才培养方案编制</w:t>
            </w:r>
          </w:p>
        </w:tc>
        <w:tc>
          <w:tcPr>
            <w:tcW w:w="837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2D27ECF">
            <w:pPr>
              <w:spacing w:before="0" w:after="0" w:line="440" w:lineRule="auto"/>
              <w:ind w:left="0" w:right="0" w:firstLine="442"/>
              <w:jc w:val="both"/>
              <w:rPr>
                <w:rFonts w:ascii="Calibri" w:hAnsi="Calibri" w:eastAsia="Calibri" w:cs="Calibri"/>
                <w:b/>
                <w:color w:val="auto"/>
                <w:spacing w:val="0"/>
                <w:position w:val="0"/>
                <w:sz w:val="22"/>
                <w:shd w:val="clear" w:fill="auto"/>
              </w:rPr>
            </w:pPr>
            <w:r>
              <w:rPr>
                <w:rFonts w:ascii="宋体" w:hAnsi="宋体" w:eastAsia="宋体" w:cs="宋体"/>
                <w:b/>
                <w:color w:val="auto"/>
                <w:spacing w:val="0"/>
                <w:position w:val="0"/>
                <w:sz w:val="22"/>
                <w:shd w:val="clear" w:fill="auto"/>
              </w:rPr>
              <w:t>服务内容与要求：</w:t>
            </w:r>
          </w:p>
          <w:p w14:paraId="7CF68B13">
            <w:pPr>
              <w:spacing w:before="0" w:after="0" w:line="440" w:lineRule="auto"/>
              <w:ind w:left="0" w:right="0" w:firstLine="440"/>
              <w:jc w:val="both"/>
              <w:rPr>
                <w:rFonts w:ascii="Calibri" w:hAnsi="Calibri" w:eastAsia="Calibri" w:cs="Calibri"/>
                <w:color w:val="auto"/>
                <w:spacing w:val="0"/>
                <w:position w:val="0"/>
                <w:sz w:val="22"/>
                <w:shd w:val="clear" w:fill="auto"/>
              </w:rPr>
            </w:pPr>
            <w:r>
              <w:rPr>
                <w:rFonts w:ascii="宋体" w:hAnsi="宋体" w:eastAsia="宋体" w:cs="宋体"/>
                <w:color w:val="auto"/>
                <w:spacing w:val="0"/>
                <w:position w:val="0"/>
                <w:sz w:val="22"/>
                <w:shd w:val="clear" w:fill="auto"/>
              </w:rPr>
              <w:t>基于前期输出的阶段性成果，遵循职业工作过程、学生认知规律、教学组织形式等，撰写专业群人才培养方案，人才培养方案的编制，遵循以下原则：</w:t>
            </w:r>
          </w:p>
          <w:p w14:paraId="021BFC48">
            <w:pPr>
              <w:spacing w:before="0" w:after="0" w:line="440" w:lineRule="auto"/>
              <w:ind w:left="0" w:right="0" w:firstLine="440"/>
              <w:jc w:val="both"/>
              <w:rPr>
                <w:rFonts w:ascii="Calibri" w:hAnsi="Calibri" w:eastAsia="Calibri" w:cs="Calibri"/>
                <w:color w:val="auto"/>
                <w:spacing w:val="0"/>
                <w:position w:val="0"/>
                <w:sz w:val="22"/>
                <w:shd w:val="clear" w:fill="auto"/>
              </w:rPr>
            </w:pPr>
            <w:r>
              <w:rPr>
                <w:rFonts w:ascii="宋体" w:hAnsi="宋体" w:eastAsia="宋体" w:cs="宋体"/>
                <w:color w:val="auto"/>
                <w:spacing w:val="0"/>
                <w:position w:val="0"/>
                <w:sz w:val="22"/>
                <w:shd w:val="clear" w:fill="auto"/>
              </w:rPr>
              <w:t>（一）符合文件要求：《关于职业院校专业人才培养方案制订与实施工作的指导意见》（教职成〔</w:t>
            </w:r>
            <w:r>
              <w:rPr>
                <w:rFonts w:ascii="Calibri" w:hAnsi="Calibri" w:eastAsia="Calibri" w:cs="Calibri"/>
                <w:color w:val="auto"/>
                <w:spacing w:val="0"/>
                <w:position w:val="0"/>
                <w:sz w:val="22"/>
                <w:shd w:val="clear" w:fill="auto"/>
              </w:rPr>
              <w:t>2019</w:t>
            </w:r>
            <w:r>
              <w:rPr>
                <w:rFonts w:ascii="宋体" w:hAnsi="宋体" w:eastAsia="宋体" w:cs="宋体"/>
                <w:color w:val="auto"/>
                <w:spacing w:val="0"/>
                <w:position w:val="0"/>
                <w:sz w:val="22"/>
                <w:shd w:val="clear" w:fill="auto"/>
              </w:rPr>
              <w:t>〕</w:t>
            </w:r>
            <w:r>
              <w:rPr>
                <w:rFonts w:ascii="Calibri" w:hAnsi="Calibri" w:eastAsia="Calibri" w:cs="Calibri"/>
                <w:color w:val="auto"/>
                <w:spacing w:val="0"/>
                <w:position w:val="0"/>
                <w:sz w:val="22"/>
                <w:shd w:val="clear" w:fill="auto"/>
              </w:rPr>
              <w:t>13</w:t>
            </w:r>
            <w:r>
              <w:rPr>
                <w:rFonts w:ascii="宋体" w:hAnsi="宋体" w:eastAsia="宋体" w:cs="宋体"/>
                <w:color w:val="auto"/>
                <w:spacing w:val="0"/>
                <w:position w:val="0"/>
                <w:sz w:val="22"/>
                <w:shd w:val="clear" w:fill="auto"/>
              </w:rPr>
              <w:t>号）、《关于组织做好职业院校专业人才培养方案制订与实施工作的通知》（教职成司函〔</w:t>
            </w:r>
            <w:r>
              <w:rPr>
                <w:rFonts w:ascii="Calibri" w:hAnsi="Calibri" w:eastAsia="Calibri" w:cs="Calibri"/>
                <w:color w:val="auto"/>
                <w:spacing w:val="0"/>
                <w:position w:val="0"/>
                <w:sz w:val="22"/>
                <w:shd w:val="clear" w:fill="auto"/>
              </w:rPr>
              <w:t>2019</w:t>
            </w:r>
            <w:r>
              <w:rPr>
                <w:rFonts w:ascii="宋体" w:hAnsi="宋体" w:eastAsia="宋体" w:cs="宋体"/>
                <w:color w:val="auto"/>
                <w:spacing w:val="0"/>
                <w:position w:val="0"/>
                <w:sz w:val="22"/>
                <w:shd w:val="clear" w:fill="auto"/>
              </w:rPr>
              <w:t>〕</w:t>
            </w:r>
            <w:r>
              <w:rPr>
                <w:rFonts w:ascii="Calibri" w:hAnsi="Calibri" w:eastAsia="Calibri" w:cs="Calibri"/>
                <w:color w:val="auto"/>
                <w:spacing w:val="0"/>
                <w:position w:val="0"/>
                <w:sz w:val="22"/>
                <w:shd w:val="clear" w:fill="auto"/>
              </w:rPr>
              <w:t>61</w:t>
            </w:r>
            <w:r>
              <w:rPr>
                <w:rFonts w:ascii="宋体" w:hAnsi="宋体" w:eastAsia="宋体" w:cs="宋体"/>
                <w:color w:val="auto"/>
                <w:spacing w:val="0"/>
                <w:position w:val="0"/>
                <w:sz w:val="22"/>
                <w:shd w:val="clear" w:fill="auto"/>
              </w:rPr>
              <w:t>号）等文件对职业院校人才培养方案制定的最新标准和要求；</w:t>
            </w:r>
          </w:p>
          <w:p w14:paraId="21227CCF">
            <w:pPr>
              <w:spacing w:before="0" w:after="0" w:line="440" w:lineRule="auto"/>
              <w:ind w:left="0" w:right="0" w:firstLine="440"/>
              <w:jc w:val="both"/>
              <w:rPr>
                <w:rFonts w:ascii="Calibri" w:hAnsi="Calibri" w:eastAsia="Calibri" w:cs="Calibri"/>
                <w:color w:val="auto"/>
                <w:spacing w:val="0"/>
                <w:position w:val="0"/>
                <w:sz w:val="22"/>
                <w:shd w:val="clear" w:fill="auto"/>
              </w:rPr>
            </w:pPr>
            <w:r>
              <w:rPr>
                <w:rFonts w:ascii="宋体" w:hAnsi="宋体" w:eastAsia="宋体" w:cs="宋体"/>
                <w:color w:val="auto"/>
                <w:spacing w:val="0"/>
                <w:position w:val="0"/>
                <w:sz w:val="22"/>
                <w:shd w:val="clear" w:fill="auto"/>
              </w:rPr>
              <w:t>（二）面向产业集群：面向支柱产业、战略性新兴产业集群的特定服务领域，体现产业岗位细分新特点。</w:t>
            </w:r>
          </w:p>
          <w:p w14:paraId="02A9DA12">
            <w:pPr>
              <w:spacing w:before="0" w:after="0" w:line="440" w:lineRule="auto"/>
              <w:ind w:left="0" w:right="0" w:firstLine="440"/>
              <w:jc w:val="both"/>
              <w:rPr>
                <w:rFonts w:ascii="Calibri" w:hAnsi="Calibri" w:eastAsia="Calibri" w:cs="Calibri"/>
                <w:color w:val="auto"/>
                <w:spacing w:val="0"/>
                <w:position w:val="0"/>
                <w:sz w:val="22"/>
                <w:shd w:val="clear" w:fill="auto"/>
              </w:rPr>
            </w:pPr>
            <w:r>
              <w:rPr>
                <w:rFonts w:ascii="宋体" w:hAnsi="宋体" w:eastAsia="宋体" w:cs="宋体"/>
                <w:color w:val="auto"/>
                <w:spacing w:val="0"/>
                <w:position w:val="0"/>
                <w:sz w:val="22"/>
                <w:shd w:val="clear" w:fill="auto"/>
              </w:rPr>
              <w:t>（三）具有前瞻性：主动适应经济社会发展需要，将新技术、新工艺、新规范等产业先进元素纳入教学标准和教学内容。</w:t>
            </w:r>
          </w:p>
          <w:p w14:paraId="6F60AF0D">
            <w:pPr>
              <w:spacing w:before="0" w:after="0" w:line="440" w:lineRule="auto"/>
              <w:ind w:left="0" w:right="0" w:firstLine="440"/>
              <w:jc w:val="both"/>
              <w:rPr>
                <w:rFonts w:ascii="Calibri" w:hAnsi="Calibri" w:eastAsia="Calibri" w:cs="Calibri"/>
                <w:color w:val="auto"/>
                <w:spacing w:val="0"/>
                <w:position w:val="0"/>
                <w:sz w:val="22"/>
                <w:shd w:val="clear" w:fill="auto"/>
              </w:rPr>
            </w:pPr>
            <w:r>
              <w:rPr>
                <w:rFonts w:ascii="宋体" w:hAnsi="宋体" w:eastAsia="宋体" w:cs="宋体"/>
                <w:color w:val="auto"/>
                <w:spacing w:val="0"/>
                <w:position w:val="0"/>
                <w:sz w:val="22"/>
                <w:shd w:val="clear" w:fill="auto"/>
              </w:rPr>
              <w:t>（四）以国家专业教学标准为基本遵循；融入</w:t>
            </w:r>
            <w:r>
              <w:rPr>
                <w:rFonts w:ascii="Calibri" w:hAnsi="Calibri" w:eastAsia="Calibri" w:cs="Calibri"/>
                <w:color w:val="auto"/>
                <w:spacing w:val="0"/>
                <w:position w:val="0"/>
                <w:sz w:val="22"/>
                <w:shd w:val="clear" w:fill="auto"/>
              </w:rPr>
              <w:t>1+X</w:t>
            </w:r>
            <w:r>
              <w:rPr>
                <w:rFonts w:ascii="宋体" w:hAnsi="宋体" w:eastAsia="宋体" w:cs="宋体"/>
                <w:color w:val="auto"/>
                <w:spacing w:val="0"/>
                <w:position w:val="0"/>
                <w:sz w:val="22"/>
                <w:shd w:val="clear" w:fill="auto"/>
              </w:rPr>
              <w:t>证书要求；实现课程思政与课程思政程同向同行；符合学校“</w:t>
            </w:r>
            <w:bookmarkStart w:id="0" w:name="_GoBack"/>
            <w:bookmarkEnd w:id="0"/>
            <w:r>
              <w:rPr>
                <w:rFonts w:ascii="宋体" w:hAnsi="宋体" w:eastAsia="宋体" w:cs="宋体"/>
                <w:color w:val="auto"/>
                <w:spacing w:val="0"/>
                <w:position w:val="0"/>
                <w:sz w:val="22"/>
                <w:shd w:val="clear" w:fill="auto"/>
              </w:rPr>
              <w:t>十四五”规划；深化“三全育人”改革，等等。</w:t>
            </w:r>
          </w:p>
          <w:p w14:paraId="240ECFB9">
            <w:pPr>
              <w:spacing w:before="0" w:after="0" w:line="440" w:lineRule="auto"/>
              <w:ind w:left="0" w:right="0" w:firstLine="442"/>
              <w:jc w:val="both"/>
              <w:rPr>
                <w:rFonts w:ascii="Calibri" w:hAnsi="Calibri" w:eastAsia="Calibri" w:cs="Calibri"/>
                <w:b/>
                <w:color w:val="auto"/>
                <w:spacing w:val="0"/>
                <w:position w:val="0"/>
                <w:sz w:val="22"/>
                <w:shd w:val="clear" w:fill="auto"/>
              </w:rPr>
            </w:pPr>
            <w:r>
              <w:rPr>
                <w:rFonts w:ascii="Calibri" w:hAnsi="Calibri" w:eastAsia="Calibri" w:cs="Calibri"/>
                <w:b/>
                <w:color w:val="auto"/>
                <w:spacing w:val="0"/>
                <w:position w:val="0"/>
                <w:sz w:val="22"/>
                <w:shd w:val="clear" w:fill="auto"/>
              </w:rPr>
              <w:t>1.</w:t>
            </w:r>
            <w:r>
              <w:rPr>
                <w:rFonts w:ascii="宋体" w:hAnsi="宋体" w:eastAsia="宋体" w:cs="宋体"/>
                <w:b/>
                <w:color w:val="auto"/>
                <w:spacing w:val="0"/>
                <w:position w:val="0"/>
                <w:sz w:val="22"/>
                <w:shd w:val="clear" w:fill="auto"/>
              </w:rPr>
              <w:t>专业人才培养方案编制</w:t>
            </w:r>
          </w:p>
          <w:p w14:paraId="457E275D">
            <w:pPr>
              <w:spacing w:before="0" w:after="0" w:line="440" w:lineRule="auto"/>
              <w:ind w:left="0" w:right="0" w:firstLine="440"/>
              <w:jc w:val="both"/>
              <w:rPr>
                <w:rFonts w:ascii="Calibri" w:hAnsi="Calibri" w:eastAsia="Calibri" w:cs="Calibri"/>
                <w:color w:val="auto"/>
                <w:spacing w:val="0"/>
                <w:position w:val="0"/>
                <w:sz w:val="22"/>
                <w:shd w:val="clear" w:fill="auto"/>
              </w:rPr>
            </w:pPr>
            <w:r>
              <w:rPr>
                <w:rFonts w:ascii="宋体" w:hAnsi="宋体" w:eastAsia="宋体" w:cs="宋体"/>
                <w:color w:val="auto"/>
                <w:spacing w:val="0"/>
                <w:position w:val="0"/>
                <w:sz w:val="22"/>
                <w:shd w:val="clear" w:fill="auto"/>
              </w:rPr>
              <w:t>《专业群人才培养方案》编写体例根据学校需求设计，大体如下：</w:t>
            </w:r>
          </w:p>
          <w:tbl>
            <w:tblPr>
              <w:tblStyle w:val="2"/>
              <w:tblW w:w="0" w:type="auto"/>
              <w:jc w:val="center"/>
              <w:tblLayout w:type="autofit"/>
              <w:tblCellMar>
                <w:top w:w="0" w:type="dxa"/>
                <w:left w:w="10" w:type="dxa"/>
                <w:bottom w:w="0" w:type="dxa"/>
                <w:right w:w="10" w:type="dxa"/>
              </w:tblCellMar>
            </w:tblPr>
            <w:tblGrid>
              <w:gridCol w:w="6912"/>
            </w:tblGrid>
            <w:tr w14:paraId="4EB925AF">
              <w:tblPrEx>
                <w:tblCellMar>
                  <w:top w:w="0" w:type="dxa"/>
                  <w:left w:w="10" w:type="dxa"/>
                  <w:bottom w:w="0" w:type="dxa"/>
                  <w:right w:w="10" w:type="dxa"/>
                </w:tblCellMar>
              </w:tblPrEx>
              <w:trPr>
                <w:trHeight w:val="0" w:hRule="atLeast"/>
                <w:jc w:val="center"/>
              </w:trPr>
              <w:tc>
                <w:tcPr>
                  <w:tcW w:w="7600"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14:paraId="3E6F6EB8">
                  <w:pPr>
                    <w:spacing w:before="0" w:after="0" w:line="340" w:lineRule="auto"/>
                    <w:ind w:left="0" w:right="0" w:firstLine="440"/>
                    <w:jc w:val="both"/>
                    <w:rPr>
                      <w:rFonts w:ascii="Calibri" w:hAnsi="Calibri" w:eastAsia="Calibri" w:cs="Calibri"/>
                      <w:color w:val="auto"/>
                      <w:spacing w:val="0"/>
                      <w:position w:val="0"/>
                      <w:sz w:val="22"/>
                      <w:shd w:val="clear" w:fill="auto"/>
                    </w:rPr>
                  </w:pPr>
                  <w:r>
                    <w:rPr>
                      <w:rFonts w:ascii="宋体" w:hAnsi="宋体" w:eastAsia="宋体" w:cs="宋体"/>
                      <w:color w:val="auto"/>
                      <w:spacing w:val="0"/>
                      <w:position w:val="0"/>
                      <w:sz w:val="22"/>
                      <w:shd w:val="clear" w:fill="auto"/>
                    </w:rPr>
                    <w:t>一、专业群名称及所含专业</w:t>
                  </w:r>
                </w:p>
                <w:p w14:paraId="7DA997EA">
                  <w:pPr>
                    <w:spacing w:before="0" w:after="0" w:line="340" w:lineRule="auto"/>
                    <w:ind w:left="0" w:right="0" w:firstLine="440"/>
                    <w:jc w:val="both"/>
                    <w:rPr>
                      <w:rFonts w:ascii="Calibri" w:hAnsi="Calibri" w:eastAsia="Calibri" w:cs="Calibri"/>
                      <w:color w:val="auto"/>
                      <w:spacing w:val="0"/>
                      <w:position w:val="0"/>
                      <w:sz w:val="22"/>
                      <w:shd w:val="clear" w:fill="auto"/>
                    </w:rPr>
                  </w:pPr>
                  <w:r>
                    <w:rPr>
                      <w:rFonts w:ascii="宋体" w:hAnsi="宋体" w:eastAsia="宋体" w:cs="宋体"/>
                      <w:color w:val="auto"/>
                      <w:spacing w:val="0"/>
                      <w:position w:val="0"/>
                      <w:sz w:val="22"/>
                      <w:shd w:val="clear" w:fill="auto"/>
                    </w:rPr>
                    <w:t>二、入学要求</w:t>
                  </w:r>
                </w:p>
                <w:p w14:paraId="032F236D">
                  <w:pPr>
                    <w:spacing w:before="0" w:after="0" w:line="340" w:lineRule="auto"/>
                    <w:ind w:left="0" w:right="0" w:firstLine="440"/>
                    <w:jc w:val="both"/>
                    <w:rPr>
                      <w:rFonts w:ascii="Calibri" w:hAnsi="Calibri" w:eastAsia="Calibri" w:cs="Calibri"/>
                      <w:color w:val="auto"/>
                      <w:spacing w:val="0"/>
                      <w:position w:val="0"/>
                      <w:sz w:val="22"/>
                      <w:shd w:val="clear" w:fill="auto"/>
                    </w:rPr>
                  </w:pPr>
                  <w:r>
                    <w:rPr>
                      <w:rFonts w:ascii="宋体" w:hAnsi="宋体" w:eastAsia="宋体" w:cs="宋体"/>
                      <w:color w:val="auto"/>
                      <w:spacing w:val="0"/>
                      <w:position w:val="0"/>
                      <w:sz w:val="22"/>
                      <w:shd w:val="clear" w:fill="auto"/>
                    </w:rPr>
                    <w:t>三、修业年限</w:t>
                  </w:r>
                </w:p>
                <w:p w14:paraId="7E88FF1E">
                  <w:pPr>
                    <w:spacing w:before="0" w:after="0" w:line="340" w:lineRule="auto"/>
                    <w:ind w:left="0" w:right="0" w:firstLine="440"/>
                    <w:jc w:val="both"/>
                    <w:rPr>
                      <w:rFonts w:ascii="Calibri" w:hAnsi="Calibri" w:eastAsia="Calibri" w:cs="Calibri"/>
                      <w:color w:val="auto"/>
                      <w:spacing w:val="0"/>
                      <w:position w:val="0"/>
                      <w:sz w:val="22"/>
                      <w:shd w:val="clear" w:fill="auto"/>
                    </w:rPr>
                  </w:pPr>
                  <w:r>
                    <w:rPr>
                      <w:rFonts w:ascii="宋体" w:hAnsi="宋体" w:eastAsia="宋体" w:cs="宋体"/>
                      <w:color w:val="auto"/>
                      <w:spacing w:val="0"/>
                      <w:position w:val="0"/>
                      <w:sz w:val="22"/>
                      <w:shd w:val="clear" w:fill="auto"/>
                    </w:rPr>
                    <w:t>四、组群逻辑</w:t>
                  </w:r>
                </w:p>
                <w:p w14:paraId="006A0934">
                  <w:pPr>
                    <w:spacing w:before="0" w:after="0" w:line="340" w:lineRule="auto"/>
                    <w:ind w:left="0" w:right="0" w:firstLine="440"/>
                    <w:jc w:val="both"/>
                    <w:rPr>
                      <w:rFonts w:ascii="Calibri" w:hAnsi="Calibri" w:eastAsia="Calibri" w:cs="Calibri"/>
                      <w:color w:val="auto"/>
                      <w:spacing w:val="0"/>
                      <w:position w:val="0"/>
                      <w:sz w:val="22"/>
                      <w:shd w:val="clear" w:fill="auto"/>
                    </w:rPr>
                  </w:pPr>
                  <w:r>
                    <w:rPr>
                      <w:rFonts w:ascii="宋体" w:hAnsi="宋体" w:eastAsia="宋体" w:cs="宋体"/>
                      <w:color w:val="auto"/>
                      <w:spacing w:val="0"/>
                      <w:position w:val="0"/>
                      <w:sz w:val="22"/>
                      <w:shd w:val="clear" w:fill="auto"/>
                    </w:rPr>
                    <w:t>五、职业面向</w:t>
                  </w:r>
                </w:p>
                <w:p w14:paraId="5D6E2BDF">
                  <w:pPr>
                    <w:spacing w:before="0" w:after="0" w:line="340" w:lineRule="auto"/>
                    <w:ind w:left="0" w:right="0" w:firstLine="440"/>
                    <w:jc w:val="both"/>
                    <w:rPr>
                      <w:rFonts w:ascii="Calibri" w:hAnsi="Calibri" w:eastAsia="Calibri" w:cs="Calibri"/>
                      <w:color w:val="auto"/>
                      <w:spacing w:val="0"/>
                      <w:position w:val="0"/>
                      <w:sz w:val="22"/>
                      <w:shd w:val="clear" w:fill="auto"/>
                    </w:rPr>
                  </w:pPr>
                  <w:r>
                    <w:rPr>
                      <w:rFonts w:ascii="宋体" w:hAnsi="宋体" w:eastAsia="宋体" w:cs="宋体"/>
                      <w:color w:val="auto"/>
                      <w:spacing w:val="0"/>
                      <w:position w:val="0"/>
                      <w:sz w:val="22"/>
                      <w:shd w:val="clear" w:fill="auto"/>
                    </w:rPr>
                    <w:t>六、培养目标与培养规格</w:t>
                  </w:r>
                </w:p>
                <w:p w14:paraId="78220A03">
                  <w:pPr>
                    <w:spacing w:before="0" w:after="0" w:line="340" w:lineRule="auto"/>
                    <w:ind w:left="0" w:right="0" w:firstLine="440"/>
                    <w:jc w:val="both"/>
                    <w:rPr>
                      <w:rFonts w:ascii="Calibri" w:hAnsi="Calibri" w:eastAsia="Calibri" w:cs="Calibri"/>
                      <w:color w:val="auto"/>
                      <w:spacing w:val="0"/>
                      <w:position w:val="0"/>
                      <w:sz w:val="22"/>
                      <w:shd w:val="clear" w:fill="auto"/>
                    </w:rPr>
                  </w:pPr>
                  <w:r>
                    <w:rPr>
                      <w:rFonts w:ascii="宋体" w:hAnsi="宋体" w:eastAsia="宋体" w:cs="宋体"/>
                      <w:color w:val="auto"/>
                      <w:spacing w:val="0"/>
                      <w:position w:val="0"/>
                      <w:sz w:val="22"/>
                      <w:shd w:val="clear" w:fill="auto"/>
                    </w:rPr>
                    <w:t>（一）培养目标</w:t>
                  </w:r>
                </w:p>
                <w:p w14:paraId="219CC658">
                  <w:pPr>
                    <w:spacing w:before="0" w:after="0" w:line="340" w:lineRule="auto"/>
                    <w:ind w:left="0" w:right="0" w:firstLine="440"/>
                    <w:jc w:val="both"/>
                    <w:rPr>
                      <w:rFonts w:ascii="Calibri" w:hAnsi="Calibri" w:eastAsia="Calibri" w:cs="Calibri"/>
                      <w:color w:val="auto"/>
                      <w:spacing w:val="0"/>
                      <w:position w:val="0"/>
                      <w:sz w:val="22"/>
                      <w:shd w:val="clear" w:fill="auto"/>
                    </w:rPr>
                  </w:pPr>
                  <w:r>
                    <w:rPr>
                      <w:rFonts w:ascii="宋体" w:hAnsi="宋体" w:eastAsia="宋体" w:cs="宋体"/>
                      <w:color w:val="auto"/>
                      <w:spacing w:val="0"/>
                      <w:position w:val="0"/>
                      <w:sz w:val="22"/>
                      <w:shd w:val="clear" w:fill="auto"/>
                    </w:rPr>
                    <w:t>（二）培养规格</w:t>
                  </w:r>
                </w:p>
                <w:p w14:paraId="2280E6AD">
                  <w:pPr>
                    <w:spacing w:before="0" w:after="0" w:line="340" w:lineRule="auto"/>
                    <w:ind w:left="0" w:right="0" w:firstLine="440"/>
                    <w:jc w:val="both"/>
                    <w:rPr>
                      <w:rFonts w:ascii="Calibri" w:hAnsi="Calibri" w:eastAsia="Calibri" w:cs="Calibri"/>
                      <w:color w:val="auto"/>
                      <w:spacing w:val="0"/>
                      <w:position w:val="0"/>
                      <w:sz w:val="22"/>
                      <w:shd w:val="clear" w:fill="auto"/>
                    </w:rPr>
                  </w:pPr>
                  <w:r>
                    <w:rPr>
                      <w:rFonts w:ascii="宋体" w:hAnsi="宋体" w:eastAsia="宋体" w:cs="宋体"/>
                      <w:color w:val="auto"/>
                      <w:spacing w:val="0"/>
                      <w:position w:val="0"/>
                      <w:sz w:val="22"/>
                      <w:shd w:val="clear" w:fill="auto"/>
                    </w:rPr>
                    <w:t>七、课程体系设置及要求</w:t>
                  </w:r>
                </w:p>
                <w:p w14:paraId="037CB72A">
                  <w:pPr>
                    <w:spacing w:before="0" w:after="0" w:line="340" w:lineRule="auto"/>
                    <w:ind w:left="0" w:right="0" w:firstLine="440"/>
                    <w:jc w:val="both"/>
                    <w:rPr>
                      <w:rFonts w:ascii="Calibri" w:hAnsi="Calibri" w:eastAsia="Calibri" w:cs="Calibri"/>
                      <w:color w:val="auto"/>
                      <w:spacing w:val="0"/>
                      <w:position w:val="0"/>
                      <w:sz w:val="22"/>
                      <w:shd w:val="clear" w:fill="auto"/>
                    </w:rPr>
                  </w:pPr>
                  <w:r>
                    <w:rPr>
                      <w:rFonts w:ascii="宋体" w:hAnsi="宋体" w:eastAsia="宋体" w:cs="宋体"/>
                      <w:color w:val="auto"/>
                      <w:spacing w:val="0"/>
                      <w:position w:val="0"/>
                      <w:sz w:val="22"/>
                      <w:shd w:val="clear" w:fill="auto"/>
                    </w:rPr>
                    <w:t>（一）典型工作任务与职业能力分析</w:t>
                  </w:r>
                </w:p>
                <w:p w14:paraId="0DCF780F">
                  <w:pPr>
                    <w:spacing w:before="0" w:after="0" w:line="340" w:lineRule="auto"/>
                    <w:ind w:left="0" w:right="0" w:firstLine="440"/>
                    <w:jc w:val="both"/>
                    <w:rPr>
                      <w:rFonts w:ascii="Calibri" w:hAnsi="Calibri" w:eastAsia="Calibri" w:cs="Calibri"/>
                      <w:color w:val="auto"/>
                      <w:spacing w:val="0"/>
                      <w:position w:val="0"/>
                      <w:sz w:val="22"/>
                      <w:shd w:val="clear" w:fill="auto"/>
                    </w:rPr>
                  </w:pPr>
                  <w:r>
                    <w:rPr>
                      <w:rFonts w:ascii="宋体" w:hAnsi="宋体" w:eastAsia="宋体" w:cs="宋体"/>
                      <w:color w:val="auto"/>
                      <w:spacing w:val="0"/>
                      <w:position w:val="0"/>
                      <w:sz w:val="22"/>
                      <w:shd w:val="clear" w:fill="auto"/>
                    </w:rPr>
                    <w:t>（二）专业群课程体系架构</w:t>
                  </w:r>
                </w:p>
                <w:p w14:paraId="2881C295">
                  <w:pPr>
                    <w:spacing w:before="0" w:after="0" w:line="340" w:lineRule="auto"/>
                    <w:ind w:left="0" w:right="0" w:firstLine="440"/>
                    <w:jc w:val="both"/>
                    <w:rPr>
                      <w:rFonts w:ascii="Calibri" w:hAnsi="Calibri" w:eastAsia="Calibri" w:cs="Calibri"/>
                      <w:color w:val="auto"/>
                      <w:spacing w:val="0"/>
                      <w:position w:val="0"/>
                      <w:sz w:val="22"/>
                      <w:shd w:val="clear" w:fill="auto"/>
                    </w:rPr>
                  </w:pPr>
                  <w:r>
                    <w:rPr>
                      <w:rFonts w:ascii="宋体" w:hAnsi="宋体" w:eastAsia="宋体" w:cs="宋体"/>
                      <w:color w:val="auto"/>
                      <w:spacing w:val="0"/>
                      <w:position w:val="0"/>
                      <w:sz w:val="22"/>
                      <w:shd w:val="clear" w:fill="auto"/>
                    </w:rPr>
                    <w:t>（三）专业群课程内容及要求</w:t>
                  </w:r>
                </w:p>
                <w:p w14:paraId="7C2A37D1">
                  <w:pPr>
                    <w:spacing w:before="0" w:after="0" w:line="340" w:lineRule="auto"/>
                    <w:ind w:left="0" w:right="0" w:firstLine="440"/>
                    <w:jc w:val="both"/>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1.</w:t>
                  </w:r>
                  <w:r>
                    <w:rPr>
                      <w:rFonts w:ascii="宋体" w:hAnsi="宋体" w:eastAsia="宋体" w:cs="宋体"/>
                      <w:color w:val="auto"/>
                      <w:spacing w:val="0"/>
                      <w:position w:val="0"/>
                      <w:sz w:val="22"/>
                      <w:shd w:val="clear" w:fill="auto"/>
                    </w:rPr>
                    <w:t>专业群平台课程</w:t>
                  </w:r>
                </w:p>
                <w:p w14:paraId="211CB4FD">
                  <w:pPr>
                    <w:spacing w:before="0" w:after="0" w:line="340" w:lineRule="auto"/>
                    <w:ind w:left="0" w:right="0" w:firstLine="440"/>
                    <w:jc w:val="both"/>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2.</w:t>
                  </w:r>
                  <w:r>
                    <w:rPr>
                      <w:rFonts w:ascii="宋体" w:hAnsi="宋体" w:eastAsia="宋体" w:cs="宋体"/>
                      <w:color w:val="auto"/>
                      <w:spacing w:val="0"/>
                      <w:position w:val="0"/>
                      <w:sz w:val="22"/>
                      <w:shd w:val="clear" w:fill="auto"/>
                    </w:rPr>
                    <w:t>专业群各专业核心课程</w:t>
                  </w:r>
                </w:p>
                <w:p w14:paraId="50B98DDB">
                  <w:pPr>
                    <w:spacing w:before="0" w:after="0" w:line="340" w:lineRule="auto"/>
                    <w:ind w:left="0" w:right="0" w:firstLine="440"/>
                    <w:jc w:val="both"/>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3.</w:t>
                  </w:r>
                  <w:r>
                    <w:rPr>
                      <w:rFonts w:ascii="宋体" w:hAnsi="宋体" w:eastAsia="宋体" w:cs="宋体"/>
                      <w:color w:val="auto"/>
                      <w:spacing w:val="0"/>
                      <w:position w:val="0"/>
                      <w:sz w:val="22"/>
                      <w:shd w:val="clear" w:fill="auto"/>
                    </w:rPr>
                    <w:t>专业群拓展课程</w:t>
                  </w:r>
                </w:p>
                <w:p w14:paraId="324C1508">
                  <w:pPr>
                    <w:spacing w:before="0" w:after="0" w:line="340" w:lineRule="auto"/>
                    <w:ind w:left="0" w:right="0" w:firstLine="440"/>
                    <w:jc w:val="both"/>
                    <w:rPr>
                      <w:rFonts w:ascii="Calibri" w:hAnsi="Calibri" w:eastAsia="Calibri" w:cs="Calibri"/>
                      <w:color w:val="auto"/>
                      <w:spacing w:val="0"/>
                      <w:position w:val="0"/>
                      <w:sz w:val="22"/>
                      <w:shd w:val="clear" w:fill="auto"/>
                    </w:rPr>
                  </w:pPr>
                  <w:r>
                    <w:rPr>
                      <w:rFonts w:ascii="宋体" w:hAnsi="宋体" w:eastAsia="宋体" w:cs="宋体"/>
                      <w:color w:val="auto"/>
                      <w:spacing w:val="0"/>
                      <w:position w:val="0"/>
                      <w:sz w:val="22"/>
                      <w:shd w:val="clear" w:fill="auto"/>
                    </w:rPr>
                    <w:t>八、教学进程总体安排</w:t>
                  </w:r>
                </w:p>
                <w:p w14:paraId="40FA96EC">
                  <w:pPr>
                    <w:spacing w:before="0" w:after="0" w:line="340" w:lineRule="auto"/>
                    <w:ind w:left="0" w:right="0" w:firstLine="440"/>
                    <w:jc w:val="both"/>
                    <w:rPr>
                      <w:rFonts w:ascii="Calibri" w:hAnsi="Calibri" w:eastAsia="Calibri" w:cs="Calibri"/>
                      <w:color w:val="auto"/>
                      <w:spacing w:val="0"/>
                      <w:position w:val="0"/>
                      <w:sz w:val="22"/>
                      <w:shd w:val="clear" w:fill="auto"/>
                    </w:rPr>
                  </w:pPr>
                  <w:r>
                    <w:rPr>
                      <w:rFonts w:ascii="宋体" w:hAnsi="宋体" w:eastAsia="宋体" w:cs="宋体"/>
                      <w:color w:val="auto"/>
                      <w:spacing w:val="0"/>
                      <w:position w:val="0"/>
                      <w:sz w:val="22"/>
                      <w:shd w:val="clear" w:fill="auto"/>
                    </w:rPr>
                    <w:t>九、实施保障</w:t>
                  </w:r>
                </w:p>
                <w:p w14:paraId="7E39844D">
                  <w:pPr>
                    <w:spacing w:before="0" w:after="0" w:line="340" w:lineRule="auto"/>
                    <w:ind w:left="0" w:right="0" w:firstLine="440"/>
                    <w:jc w:val="both"/>
                    <w:rPr>
                      <w:rFonts w:ascii="Calibri" w:hAnsi="Calibri" w:eastAsia="Calibri" w:cs="Calibri"/>
                      <w:color w:val="auto"/>
                      <w:spacing w:val="0"/>
                      <w:position w:val="0"/>
                      <w:sz w:val="22"/>
                      <w:shd w:val="clear" w:fill="auto"/>
                    </w:rPr>
                  </w:pPr>
                  <w:r>
                    <w:rPr>
                      <w:rFonts w:ascii="宋体" w:hAnsi="宋体" w:eastAsia="宋体" w:cs="宋体"/>
                      <w:color w:val="auto"/>
                      <w:spacing w:val="0"/>
                      <w:position w:val="0"/>
                      <w:sz w:val="22"/>
                      <w:shd w:val="clear" w:fill="auto"/>
                    </w:rPr>
                    <w:t>（一）师资队伍</w:t>
                  </w:r>
                </w:p>
                <w:p w14:paraId="3D484395">
                  <w:pPr>
                    <w:spacing w:before="0" w:after="0" w:line="340" w:lineRule="auto"/>
                    <w:ind w:left="0" w:right="0" w:firstLine="440"/>
                    <w:jc w:val="both"/>
                    <w:rPr>
                      <w:rFonts w:ascii="Calibri" w:hAnsi="Calibri" w:eastAsia="Calibri" w:cs="Calibri"/>
                      <w:color w:val="auto"/>
                      <w:spacing w:val="0"/>
                      <w:position w:val="0"/>
                      <w:sz w:val="22"/>
                      <w:shd w:val="clear" w:fill="auto"/>
                    </w:rPr>
                  </w:pPr>
                  <w:r>
                    <w:rPr>
                      <w:rFonts w:ascii="宋体" w:hAnsi="宋体" w:eastAsia="宋体" w:cs="宋体"/>
                      <w:color w:val="auto"/>
                      <w:spacing w:val="0"/>
                      <w:position w:val="0"/>
                      <w:sz w:val="22"/>
                      <w:shd w:val="clear" w:fill="auto"/>
                    </w:rPr>
                    <w:t>（二）教学设施</w:t>
                  </w:r>
                </w:p>
                <w:p w14:paraId="5FB8B7C7">
                  <w:pPr>
                    <w:spacing w:before="0" w:after="0" w:line="340" w:lineRule="auto"/>
                    <w:ind w:left="0" w:right="0" w:firstLine="440"/>
                    <w:jc w:val="both"/>
                    <w:rPr>
                      <w:rFonts w:ascii="Calibri" w:hAnsi="Calibri" w:eastAsia="Calibri" w:cs="Calibri"/>
                      <w:color w:val="auto"/>
                      <w:spacing w:val="0"/>
                      <w:position w:val="0"/>
                      <w:sz w:val="22"/>
                      <w:shd w:val="clear" w:fill="auto"/>
                    </w:rPr>
                  </w:pPr>
                  <w:r>
                    <w:rPr>
                      <w:rFonts w:ascii="宋体" w:hAnsi="宋体" w:eastAsia="宋体" w:cs="宋体"/>
                      <w:color w:val="auto"/>
                      <w:spacing w:val="0"/>
                      <w:position w:val="0"/>
                      <w:sz w:val="22"/>
                      <w:shd w:val="clear" w:fill="auto"/>
                    </w:rPr>
                    <w:t>（三）教学资源</w:t>
                  </w:r>
                </w:p>
                <w:p w14:paraId="5049FAD5">
                  <w:pPr>
                    <w:spacing w:before="0" w:after="0" w:line="340" w:lineRule="auto"/>
                    <w:ind w:left="0" w:right="0" w:firstLine="440"/>
                    <w:jc w:val="both"/>
                    <w:rPr>
                      <w:rFonts w:ascii="Calibri" w:hAnsi="Calibri" w:eastAsia="Calibri" w:cs="Calibri"/>
                      <w:color w:val="auto"/>
                      <w:spacing w:val="0"/>
                      <w:position w:val="0"/>
                      <w:sz w:val="22"/>
                      <w:shd w:val="clear" w:fill="auto"/>
                    </w:rPr>
                  </w:pPr>
                  <w:r>
                    <w:rPr>
                      <w:rFonts w:ascii="宋体" w:hAnsi="宋体" w:eastAsia="宋体" w:cs="宋体"/>
                      <w:color w:val="auto"/>
                      <w:spacing w:val="0"/>
                      <w:position w:val="0"/>
                      <w:sz w:val="22"/>
                      <w:shd w:val="clear" w:fill="auto"/>
                    </w:rPr>
                    <w:t>（四）教学方法</w:t>
                  </w:r>
                </w:p>
                <w:p w14:paraId="5311687B">
                  <w:pPr>
                    <w:spacing w:before="0" w:after="0" w:line="340" w:lineRule="auto"/>
                    <w:ind w:left="0" w:right="0" w:firstLine="440"/>
                    <w:jc w:val="both"/>
                    <w:rPr>
                      <w:rFonts w:ascii="Calibri" w:hAnsi="Calibri" w:eastAsia="Calibri" w:cs="Calibri"/>
                      <w:color w:val="auto"/>
                      <w:spacing w:val="0"/>
                      <w:position w:val="0"/>
                      <w:sz w:val="22"/>
                      <w:shd w:val="clear" w:fill="auto"/>
                    </w:rPr>
                  </w:pPr>
                  <w:r>
                    <w:rPr>
                      <w:rFonts w:ascii="宋体" w:hAnsi="宋体" w:eastAsia="宋体" w:cs="宋体"/>
                      <w:color w:val="auto"/>
                      <w:spacing w:val="0"/>
                      <w:position w:val="0"/>
                      <w:sz w:val="22"/>
                      <w:shd w:val="clear" w:fill="auto"/>
                    </w:rPr>
                    <w:t>（五）学习评价</w:t>
                  </w:r>
                </w:p>
                <w:p w14:paraId="697089CF">
                  <w:pPr>
                    <w:spacing w:before="0" w:after="0" w:line="340" w:lineRule="auto"/>
                    <w:ind w:left="0" w:right="0" w:firstLine="440"/>
                    <w:jc w:val="both"/>
                    <w:rPr>
                      <w:rFonts w:ascii="Calibri" w:hAnsi="Calibri" w:eastAsia="Calibri" w:cs="Calibri"/>
                      <w:color w:val="auto"/>
                      <w:spacing w:val="0"/>
                      <w:position w:val="0"/>
                      <w:sz w:val="22"/>
                      <w:shd w:val="clear" w:fill="auto"/>
                    </w:rPr>
                  </w:pPr>
                  <w:r>
                    <w:rPr>
                      <w:rFonts w:ascii="宋体" w:hAnsi="宋体" w:eastAsia="宋体" w:cs="宋体"/>
                      <w:color w:val="auto"/>
                      <w:spacing w:val="0"/>
                      <w:position w:val="0"/>
                      <w:sz w:val="22"/>
                      <w:shd w:val="clear" w:fill="auto"/>
                    </w:rPr>
                    <w:t>（六）质量管理</w:t>
                  </w:r>
                </w:p>
                <w:p w14:paraId="7A5E6A37">
                  <w:pPr>
                    <w:spacing w:before="0" w:after="0" w:line="340" w:lineRule="auto"/>
                    <w:ind w:left="0" w:right="0" w:firstLine="440"/>
                    <w:jc w:val="both"/>
                    <w:rPr>
                      <w:rFonts w:ascii="Calibri" w:hAnsi="Calibri" w:eastAsia="Calibri" w:cs="Calibri"/>
                      <w:color w:val="auto"/>
                      <w:spacing w:val="0"/>
                      <w:position w:val="0"/>
                      <w:sz w:val="22"/>
                      <w:shd w:val="clear" w:fill="auto"/>
                    </w:rPr>
                  </w:pPr>
                  <w:r>
                    <w:rPr>
                      <w:rFonts w:ascii="宋体" w:hAnsi="宋体" w:eastAsia="宋体" w:cs="宋体"/>
                      <w:color w:val="auto"/>
                      <w:spacing w:val="0"/>
                      <w:position w:val="0"/>
                      <w:sz w:val="22"/>
                      <w:shd w:val="clear" w:fill="auto"/>
                    </w:rPr>
                    <w:t>十、毕业要求</w:t>
                  </w:r>
                </w:p>
                <w:p w14:paraId="1948EBE6">
                  <w:pPr>
                    <w:spacing w:before="0" w:after="0" w:line="340" w:lineRule="auto"/>
                    <w:ind w:left="0" w:right="0" w:firstLine="440"/>
                    <w:jc w:val="both"/>
                    <w:rPr>
                      <w:color w:val="auto"/>
                      <w:spacing w:val="0"/>
                      <w:position w:val="0"/>
                      <w:sz w:val="22"/>
                      <w:shd w:val="clear" w:fill="auto"/>
                    </w:rPr>
                  </w:pPr>
                  <w:r>
                    <w:rPr>
                      <w:rFonts w:ascii="宋体" w:hAnsi="宋体" w:eastAsia="宋体" w:cs="宋体"/>
                      <w:color w:val="auto"/>
                      <w:spacing w:val="0"/>
                      <w:position w:val="0"/>
                      <w:sz w:val="22"/>
                      <w:shd w:val="clear" w:fill="auto"/>
                    </w:rPr>
                    <w:t>十一、附录</w:t>
                  </w:r>
                </w:p>
              </w:tc>
            </w:tr>
          </w:tbl>
          <w:p w14:paraId="2C5B6075">
            <w:pPr>
              <w:spacing w:before="0" w:after="0" w:line="440" w:lineRule="auto"/>
              <w:ind w:left="0" w:right="0" w:firstLine="440"/>
              <w:jc w:val="both"/>
              <w:rPr>
                <w:rFonts w:ascii="Calibri" w:hAnsi="Calibri" w:eastAsia="Calibri" w:cs="Calibri"/>
                <w:color w:val="auto"/>
                <w:spacing w:val="0"/>
                <w:position w:val="0"/>
                <w:sz w:val="22"/>
                <w:shd w:val="clear" w:fill="auto"/>
              </w:rPr>
            </w:pPr>
            <w:r>
              <w:rPr>
                <w:rFonts w:ascii="宋体" w:hAnsi="宋体" w:eastAsia="宋体" w:cs="宋体"/>
                <w:color w:val="auto"/>
                <w:spacing w:val="0"/>
                <w:position w:val="0"/>
                <w:sz w:val="22"/>
                <w:shd w:val="clear" w:fill="auto"/>
              </w:rPr>
              <w:t>《专业人才培养方案》编写体例根据学校需求设计，大体如下：</w:t>
            </w:r>
          </w:p>
          <w:tbl>
            <w:tblPr>
              <w:tblStyle w:val="2"/>
              <w:tblW w:w="0" w:type="auto"/>
              <w:jc w:val="center"/>
              <w:tblLayout w:type="autofit"/>
              <w:tblCellMar>
                <w:top w:w="0" w:type="dxa"/>
                <w:left w:w="10" w:type="dxa"/>
                <w:bottom w:w="0" w:type="dxa"/>
                <w:right w:w="10" w:type="dxa"/>
              </w:tblCellMar>
            </w:tblPr>
            <w:tblGrid>
              <w:gridCol w:w="6912"/>
            </w:tblGrid>
            <w:tr w14:paraId="5EC61C71">
              <w:tblPrEx>
                <w:tblCellMar>
                  <w:top w:w="0" w:type="dxa"/>
                  <w:left w:w="10" w:type="dxa"/>
                  <w:bottom w:w="0" w:type="dxa"/>
                  <w:right w:w="10" w:type="dxa"/>
                </w:tblCellMar>
              </w:tblPrEx>
              <w:trPr>
                <w:trHeight w:val="0" w:hRule="atLeast"/>
                <w:jc w:val="center"/>
              </w:trPr>
              <w:tc>
                <w:tcPr>
                  <w:tcW w:w="7547"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14:paraId="5D0CD158">
                  <w:pPr>
                    <w:spacing w:before="0" w:after="0" w:line="340" w:lineRule="auto"/>
                    <w:ind w:left="0" w:right="0" w:firstLine="440"/>
                    <w:jc w:val="both"/>
                    <w:rPr>
                      <w:rFonts w:ascii="Calibri" w:hAnsi="Calibri" w:eastAsia="Calibri" w:cs="Calibri"/>
                      <w:color w:val="auto"/>
                      <w:spacing w:val="0"/>
                      <w:position w:val="0"/>
                      <w:sz w:val="22"/>
                      <w:shd w:val="clear" w:fill="auto"/>
                    </w:rPr>
                  </w:pPr>
                  <w:r>
                    <w:rPr>
                      <w:rFonts w:ascii="宋体" w:hAnsi="宋体" w:eastAsia="宋体" w:cs="宋体"/>
                      <w:color w:val="auto"/>
                      <w:spacing w:val="0"/>
                      <w:position w:val="0"/>
                      <w:sz w:val="22"/>
                      <w:shd w:val="clear" w:fill="auto"/>
                    </w:rPr>
                    <w:t>一、专业名称及代码</w:t>
                  </w:r>
                </w:p>
                <w:p w14:paraId="40A33A8D">
                  <w:pPr>
                    <w:spacing w:before="0" w:after="0" w:line="340" w:lineRule="auto"/>
                    <w:ind w:left="0" w:right="0" w:firstLine="440"/>
                    <w:jc w:val="both"/>
                    <w:rPr>
                      <w:rFonts w:ascii="Calibri" w:hAnsi="Calibri" w:eastAsia="Calibri" w:cs="Calibri"/>
                      <w:color w:val="auto"/>
                      <w:spacing w:val="0"/>
                      <w:position w:val="0"/>
                      <w:sz w:val="22"/>
                      <w:shd w:val="clear" w:fill="auto"/>
                    </w:rPr>
                  </w:pPr>
                  <w:r>
                    <w:rPr>
                      <w:rFonts w:ascii="宋体" w:hAnsi="宋体" w:eastAsia="宋体" w:cs="宋体"/>
                      <w:color w:val="auto"/>
                      <w:spacing w:val="0"/>
                      <w:position w:val="0"/>
                      <w:sz w:val="22"/>
                      <w:shd w:val="clear" w:fill="auto"/>
                    </w:rPr>
                    <w:t>二、入学要求</w:t>
                  </w:r>
                </w:p>
                <w:p w14:paraId="1AAF44C2">
                  <w:pPr>
                    <w:spacing w:before="0" w:after="0" w:line="340" w:lineRule="auto"/>
                    <w:ind w:left="0" w:right="0" w:firstLine="440"/>
                    <w:jc w:val="both"/>
                    <w:rPr>
                      <w:rFonts w:ascii="Calibri" w:hAnsi="Calibri" w:eastAsia="Calibri" w:cs="Calibri"/>
                      <w:color w:val="auto"/>
                      <w:spacing w:val="0"/>
                      <w:position w:val="0"/>
                      <w:sz w:val="22"/>
                      <w:shd w:val="clear" w:fill="auto"/>
                    </w:rPr>
                  </w:pPr>
                  <w:r>
                    <w:rPr>
                      <w:rFonts w:ascii="宋体" w:hAnsi="宋体" w:eastAsia="宋体" w:cs="宋体"/>
                      <w:color w:val="auto"/>
                      <w:spacing w:val="0"/>
                      <w:position w:val="0"/>
                      <w:sz w:val="22"/>
                      <w:shd w:val="clear" w:fill="auto"/>
                    </w:rPr>
                    <w:t>三、修业年限</w:t>
                  </w:r>
                </w:p>
                <w:p w14:paraId="3AFA082B">
                  <w:pPr>
                    <w:spacing w:before="0" w:after="0" w:line="340" w:lineRule="auto"/>
                    <w:ind w:left="0" w:right="0" w:firstLine="440"/>
                    <w:jc w:val="both"/>
                    <w:rPr>
                      <w:rFonts w:ascii="Calibri" w:hAnsi="Calibri" w:eastAsia="Calibri" w:cs="Calibri"/>
                      <w:color w:val="auto"/>
                      <w:spacing w:val="0"/>
                      <w:position w:val="0"/>
                      <w:sz w:val="22"/>
                      <w:shd w:val="clear" w:fill="auto"/>
                    </w:rPr>
                  </w:pPr>
                  <w:r>
                    <w:rPr>
                      <w:rFonts w:ascii="宋体" w:hAnsi="宋体" w:eastAsia="宋体" w:cs="宋体"/>
                      <w:color w:val="auto"/>
                      <w:spacing w:val="0"/>
                      <w:position w:val="0"/>
                      <w:sz w:val="22"/>
                      <w:shd w:val="clear" w:fill="auto"/>
                    </w:rPr>
                    <w:t>四、职业面向</w:t>
                  </w:r>
                </w:p>
                <w:p w14:paraId="0DD61CE8">
                  <w:pPr>
                    <w:spacing w:before="0" w:after="0" w:line="340" w:lineRule="auto"/>
                    <w:ind w:left="0" w:right="0" w:firstLine="440"/>
                    <w:jc w:val="both"/>
                    <w:rPr>
                      <w:rFonts w:ascii="Calibri" w:hAnsi="Calibri" w:eastAsia="Calibri" w:cs="Calibri"/>
                      <w:color w:val="auto"/>
                      <w:spacing w:val="0"/>
                      <w:position w:val="0"/>
                      <w:sz w:val="22"/>
                      <w:shd w:val="clear" w:fill="auto"/>
                    </w:rPr>
                  </w:pPr>
                  <w:r>
                    <w:rPr>
                      <w:rFonts w:ascii="宋体" w:hAnsi="宋体" w:eastAsia="宋体" w:cs="宋体"/>
                      <w:color w:val="auto"/>
                      <w:spacing w:val="0"/>
                      <w:position w:val="0"/>
                      <w:sz w:val="22"/>
                      <w:shd w:val="clear" w:fill="auto"/>
                    </w:rPr>
                    <w:t>五、培养目标与培养规格</w:t>
                  </w:r>
                </w:p>
                <w:p w14:paraId="1CB69A3F">
                  <w:pPr>
                    <w:spacing w:before="0" w:after="0" w:line="340" w:lineRule="auto"/>
                    <w:ind w:left="0" w:right="0" w:firstLine="440"/>
                    <w:jc w:val="both"/>
                    <w:rPr>
                      <w:rFonts w:ascii="Calibri" w:hAnsi="Calibri" w:eastAsia="Calibri" w:cs="Calibri"/>
                      <w:color w:val="auto"/>
                      <w:spacing w:val="0"/>
                      <w:position w:val="0"/>
                      <w:sz w:val="22"/>
                      <w:shd w:val="clear" w:fill="auto"/>
                    </w:rPr>
                  </w:pPr>
                  <w:r>
                    <w:rPr>
                      <w:rFonts w:ascii="宋体" w:hAnsi="宋体" w:eastAsia="宋体" w:cs="宋体"/>
                      <w:color w:val="auto"/>
                      <w:spacing w:val="0"/>
                      <w:position w:val="0"/>
                      <w:sz w:val="22"/>
                      <w:shd w:val="clear" w:fill="auto"/>
                    </w:rPr>
                    <w:t>（一）培养目标</w:t>
                  </w:r>
                </w:p>
                <w:p w14:paraId="3AD349E0">
                  <w:pPr>
                    <w:spacing w:before="0" w:after="0" w:line="340" w:lineRule="auto"/>
                    <w:ind w:left="0" w:right="0" w:firstLine="440"/>
                    <w:jc w:val="both"/>
                    <w:rPr>
                      <w:rFonts w:ascii="Calibri" w:hAnsi="Calibri" w:eastAsia="Calibri" w:cs="Calibri"/>
                      <w:color w:val="auto"/>
                      <w:spacing w:val="0"/>
                      <w:position w:val="0"/>
                      <w:sz w:val="22"/>
                      <w:shd w:val="clear" w:fill="auto"/>
                    </w:rPr>
                  </w:pPr>
                  <w:r>
                    <w:rPr>
                      <w:rFonts w:ascii="宋体" w:hAnsi="宋体" w:eastAsia="宋体" w:cs="宋体"/>
                      <w:color w:val="auto"/>
                      <w:spacing w:val="0"/>
                      <w:position w:val="0"/>
                      <w:sz w:val="22"/>
                      <w:shd w:val="clear" w:fill="auto"/>
                    </w:rPr>
                    <w:t>（二）培养规格</w:t>
                  </w:r>
                </w:p>
                <w:p w14:paraId="65924B47">
                  <w:pPr>
                    <w:spacing w:before="0" w:after="0" w:line="340" w:lineRule="auto"/>
                    <w:ind w:left="0" w:right="0" w:firstLine="440"/>
                    <w:jc w:val="both"/>
                    <w:rPr>
                      <w:rFonts w:ascii="Calibri" w:hAnsi="Calibri" w:eastAsia="Calibri" w:cs="Calibri"/>
                      <w:color w:val="auto"/>
                      <w:spacing w:val="0"/>
                      <w:position w:val="0"/>
                      <w:sz w:val="22"/>
                      <w:shd w:val="clear" w:fill="auto"/>
                    </w:rPr>
                  </w:pPr>
                  <w:r>
                    <w:rPr>
                      <w:rFonts w:ascii="宋体" w:hAnsi="宋体" w:eastAsia="宋体" w:cs="宋体"/>
                      <w:color w:val="auto"/>
                      <w:spacing w:val="0"/>
                      <w:position w:val="0"/>
                      <w:sz w:val="22"/>
                      <w:shd w:val="clear" w:fill="auto"/>
                    </w:rPr>
                    <w:t>六、专业组群逻辑</w:t>
                  </w:r>
                </w:p>
                <w:p w14:paraId="0139E516">
                  <w:pPr>
                    <w:spacing w:before="0" w:after="0" w:line="340" w:lineRule="auto"/>
                    <w:ind w:left="0" w:right="0" w:firstLine="440"/>
                    <w:jc w:val="both"/>
                    <w:rPr>
                      <w:rFonts w:ascii="Calibri" w:hAnsi="Calibri" w:eastAsia="Calibri" w:cs="Calibri"/>
                      <w:color w:val="auto"/>
                      <w:spacing w:val="0"/>
                      <w:position w:val="0"/>
                      <w:sz w:val="22"/>
                      <w:shd w:val="clear" w:fill="auto"/>
                    </w:rPr>
                  </w:pPr>
                  <w:r>
                    <w:rPr>
                      <w:rFonts w:ascii="宋体" w:hAnsi="宋体" w:eastAsia="宋体" w:cs="宋体"/>
                      <w:color w:val="auto"/>
                      <w:spacing w:val="0"/>
                      <w:position w:val="0"/>
                      <w:sz w:val="22"/>
                      <w:shd w:val="clear" w:fill="auto"/>
                    </w:rPr>
                    <w:t>七、课程设置及要求</w:t>
                  </w:r>
                </w:p>
                <w:p w14:paraId="539BBEAB">
                  <w:pPr>
                    <w:spacing w:before="0" w:after="0" w:line="340" w:lineRule="auto"/>
                    <w:ind w:left="0" w:right="0" w:firstLine="440"/>
                    <w:jc w:val="both"/>
                    <w:rPr>
                      <w:rFonts w:ascii="Calibri" w:hAnsi="Calibri" w:eastAsia="Calibri" w:cs="Calibri"/>
                      <w:color w:val="auto"/>
                      <w:spacing w:val="0"/>
                      <w:position w:val="0"/>
                      <w:sz w:val="22"/>
                      <w:shd w:val="clear" w:fill="auto"/>
                    </w:rPr>
                  </w:pPr>
                  <w:r>
                    <w:rPr>
                      <w:rFonts w:ascii="宋体" w:hAnsi="宋体" w:eastAsia="宋体" w:cs="宋体"/>
                      <w:color w:val="auto"/>
                      <w:spacing w:val="0"/>
                      <w:position w:val="0"/>
                      <w:sz w:val="22"/>
                      <w:shd w:val="clear" w:fill="auto"/>
                    </w:rPr>
                    <w:t>（一）课程体系架构</w:t>
                  </w:r>
                </w:p>
                <w:p w14:paraId="1A369E32">
                  <w:pPr>
                    <w:spacing w:before="0" w:after="0" w:line="340" w:lineRule="auto"/>
                    <w:ind w:left="0" w:right="0" w:firstLine="440"/>
                    <w:jc w:val="both"/>
                    <w:rPr>
                      <w:rFonts w:ascii="Calibri" w:hAnsi="Calibri" w:eastAsia="Calibri" w:cs="Calibri"/>
                      <w:color w:val="auto"/>
                      <w:spacing w:val="0"/>
                      <w:position w:val="0"/>
                      <w:sz w:val="22"/>
                      <w:shd w:val="clear" w:fill="auto"/>
                    </w:rPr>
                  </w:pPr>
                  <w:r>
                    <w:rPr>
                      <w:rFonts w:ascii="宋体" w:hAnsi="宋体" w:eastAsia="宋体" w:cs="宋体"/>
                      <w:color w:val="auto"/>
                      <w:spacing w:val="0"/>
                      <w:position w:val="0"/>
                      <w:sz w:val="22"/>
                      <w:shd w:val="clear" w:fill="auto"/>
                    </w:rPr>
                    <w:t>（二）课程与能力映射矩阵</w:t>
                  </w:r>
                </w:p>
                <w:p w14:paraId="0AFB4972">
                  <w:pPr>
                    <w:spacing w:before="0" w:after="0" w:line="340" w:lineRule="auto"/>
                    <w:ind w:left="0" w:right="0" w:firstLine="440"/>
                    <w:jc w:val="both"/>
                    <w:rPr>
                      <w:rFonts w:ascii="Calibri" w:hAnsi="Calibri" w:eastAsia="Calibri" w:cs="Calibri"/>
                      <w:color w:val="auto"/>
                      <w:spacing w:val="0"/>
                      <w:position w:val="0"/>
                      <w:sz w:val="22"/>
                      <w:shd w:val="clear" w:fill="auto"/>
                    </w:rPr>
                  </w:pPr>
                  <w:r>
                    <w:rPr>
                      <w:rFonts w:ascii="宋体" w:hAnsi="宋体" w:eastAsia="宋体" w:cs="宋体"/>
                      <w:color w:val="auto"/>
                      <w:spacing w:val="0"/>
                      <w:position w:val="0"/>
                      <w:sz w:val="22"/>
                      <w:shd w:val="clear" w:fill="auto"/>
                    </w:rPr>
                    <w:t>（三）专业课程内容及要求</w:t>
                  </w:r>
                </w:p>
                <w:p w14:paraId="2554A74D">
                  <w:pPr>
                    <w:spacing w:before="0" w:after="0" w:line="340" w:lineRule="auto"/>
                    <w:ind w:left="0" w:right="0" w:firstLine="440"/>
                    <w:jc w:val="both"/>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1.</w:t>
                  </w:r>
                  <w:r>
                    <w:rPr>
                      <w:rFonts w:ascii="宋体" w:hAnsi="宋体" w:eastAsia="宋体" w:cs="宋体"/>
                      <w:color w:val="auto"/>
                      <w:spacing w:val="0"/>
                      <w:position w:val="0"/>
                      <w:sz w:val="22"/>
                      <w:shd w:val="clear" w:fill="auto"/>
                    </w:rPr>
                    <w:t>专业平台课</w:t>
                  </w:r>
                </w:p>
                <w:p w14:paraId="3BECDD58">
                  <w:pPr>
                    <w:spacing w:before="0" w:after="0" w:line="340" w:lineRule="auto"/>
                    <w:ind w:left="0" w:right="0" w:firstLine="440"/>
                    <w:jc w:val="both"/>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2.</w:t>
                  </w:r>
                  <w:r>
                    <w:rPr>
                      <w:rFonts w:ascii="宋体" w:hAnsi="宋体" w:eastAsia="宋体" w:cs="宋体"/>
                      <w:color w:val="auto"/>
                      <w:spacing w:val="0"/>
                      <w:position w:val="0"/>
                      <w:sz w:val="22"/>
                      <w:shd w:val="clear" w:fill="auto"/>
                    </w:rPr>
                    <w:t>专业核心课</w:t>
                  </w:r>
                </w:p>
                <w:p w14:paraId="587BFADD">
                  <w:pPr>
                    <w:spacing w:before="0" w:after="0" w:line="340" w:lineRule="auto"/>
                    <w:ind w:left="0" w:right="0" w:firstLine="440"/>
                    <w:jc w:val="both"/>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3.</w:t>
                  </w:r>
                  <w:r>
                    <w:rPr>
                      <w:rFonts w:ascii="宋体" w:hAnsi="宋体" w:eastAsia="宋体" w:cs="宋体"/>
                      <w:color w:val="auto"/>
                      <w:spacing w:val="0"/>
                      <w:position w:val="0"/>
                      <w:sz w:val="22"/>
                      <w:shd w:val="clear" w:fill="auto"/>
                    </w:rPr>
                    <w:t>专业拓展课程</w:t>
                  </w:r>
                </w:p>
                <w:p w14:paraId="08BC20D4">
                  <w:pPr>
                    <w:spacing w:before="0" w:after="0" w:line="340" w:lineRule="auto"/>
                    <w:ind w:left="0" w:right="0" w:firstLine="440"/>
                    <w:jc w:val="both"/>
                    <w:rPr>
                      <w:rFonts w:ascii="Calibri" w:hAnsi="Calibri" w:eastAsia="Calibri" w:cs="Calibri"/>
                      <w:color w:val="auto"/>
                      <w:spacing w:val="0"/>
                      <w:position w:val="0"/>
                      <w:sz w:val="22"/>
                      <w:shd w:val="clear" w:fill="auto"/>
                    </w:rPr>
                  </w:pPr>
                  <w:r>
                    <w:rPr>
                      <w:rFonts w:ascii="宋体" w:hAnsi="宋体" w:eastAsia="宋体" w:cs="宋体"/>
                      <w:color w:val="auto"/>
                      <w:spacing w:val="0"/>
                      <w:position w:val="0"/>
                      <w:sz w:val="22"/>
                      <w:shd w:val="clear" w:fill="auto"/>
                    </w:rPr>
                    <w:t>八、教学进程总体安排</w:t>
                  </w:r>
                </w:p>
                <w:p w14:paraId="02EC7CAD">
                  <w:pPr>
                    <w:spacing w:before="0" w:after="0" w:line="340" w:lineRule="auto"/>
                    <w:ind w:left="0" w:right="0" w:firstLine="440"/>
                    <w:jc w:val="both"/>
                    <w:rPr>
                      <w:rFonts w:ascii="Calibri" w:hAnsi="Calibri" w:eastAsia="Calibri" w:cs="Calibri"/>
                      <w:color w:val="auto"/>
                      <w:spacing w:val="0"/>
                      <w:position w:val="0"/>
                      <w:sz w:val="22"/>
                      <w:shd w:val="clear" w:fill="auto"/>
                    </w:rPr>
                  </w:pPr>
                  <w:r>
                    <w:rPr>
                      <w:rFonts w:ascii="宋体" w:hAnsi="宋体" w:eastAsia="宋体" w:cs="宋体"/>
                      <w:color w:val="auto"/>
                      <w:spacing w:val="0"/>
                      <w:position w:val="0"/>
                      <w:sz w:val="22"/>
                      <w:shd w:val="clear" w:fill="auto"/>
                    </w:rPr>
                    <w:t>九、实施保障</w:t>
                  </w:r>
                </w:p>
                <w:p w14:paraId="0F6B9F2C">
                  <w:pPr>
                    <w:spacing w:before="0" w:after="0" w:line="340" w:lineRule="auto"/>
                    <w:ind w:left="0" w:right="0" w:firstLine="440"/>
                    <w:jc w:val="both"/>
                    <w:rPr>
                      <w:rFonts w:ascii="Calibri" w:hAnsi="Calibri" w:eastAsia="Calibri" w:cs="Calibri"/>
                      <w:color w:val="auto"/>
                      <w:spacing w:val="0"/>
                      <w:position w:val="0"/>
                      <w:sz w:val="22"/>
                      <w:shd w:val="clear" w:fill="auto"/>
                    </w:rPr>
                  </w:pPr>
                  <w:r>
                    <w:rPr>
                      <w:rFonts w:ascii="宋体" w:hAnsi="宋体" w:eastAsia="宋体" w:cs="宋体"/>
                      <w:color w:val="auto"/>
                      <w:spacing w:val="0"/>
                      <w:position w:val="0"/>
                      <w:sz w:val="22"/>
                      <w:shd w:val="clear" w:fill="auto"/>
                    </w:rPr>
                    <w:t>（一）师资队伍</w:t>
                  </w:r>
                </w:p>
                <w:p w14:paraId="4540D5B7">
                  <w:pPr>
                    <w:spacing w:before="0" w:after="0" w:line="340" w:lineRule="auto"/>
                    <w:ind w:left="0" w:right="0" w:firstLine="440"/>
                    <w:jc w:val="both"/>
                    <w:rPr>
                      <w:rFonts w:ascii="Calibri" w:hAnsi="Calibri" w:eastAsia="Calibri" w:cs="Calibri"/>
                      <w:color w:val="auto"/>
                      <w:spacing w:val="0"/>
                      <w:position w:val="0"/>
                      <w:sz w:val="22"/>
                      <w:shd w:val="clear" w:fill="auto"/>
                    </w:rPr>
                  </w:pPr>
                  <w:r>
                    <w:rPr>
                      <w:rFonts w:ascii="宋体" w:hAnsi="宋体" w:eastAsia="宋体" w:cs="宋体"/>
                      <w:color w:val="auto"/>
                      <w:spacing w:val="0"/>
                      <w:position w:val="0"/>
                      <w:sz w:val="22"/>
                      <w:shd w:val="clear" w:fill="auto"/>
                    </w:rPr>
                    <w:t>（二）教学设施</w:t>
                  </w:r>
                </w:p>
                <w:p w14:paraId="011CFDAE">
                  <w:pPr>
                    <w:spacing w:before="0" w:after="0" w:line="340" w:lineRule="auto"/>
                    <w:ind w:left="0" w:right="0" w:firstLine="440"/>
                    <w:jc w:val="both"/>
                    <w:rPr>
                      <w:rFonts w:ascii="Calibri" w:hAnsi="Calibri" w:eastAsia="Calibri" w:cs="Calibri"/>
                      <w:color w:val="auto"/>
                      <w:spacing w:val="0"/>
                      <w:position w:val="0"/>
                      <w:sz w:val="22"/>
                      <w:shd w:val="clear" w:fill="auto"/>
                    </w:rPr>
                  </w:pPr>
                  <w:r>
                    <w:rPr>
                      <w:rFonts w:ascii="宋体" w:hAnsi="宋体" w:eastAsia="宋体" w:cs="宋体"/>
                      <w:color w:val="auto"/>
                      <w:spacing w:val="0"/>
                      <w:position w:val="0"/>
                      <w:sz w:val="22"/>
                      <w:shd w:val="clear" w:fill="auto"/>
                    </w:rPr>
                    <w:t>（三）教学资源</w:t>
                  </w:r>
                </w:p>
                <w:p w14:paraId="7830B92D">
                  <w:pPr>
                    <w:spacing w:before="0" w:after="0" w:line="340" w:lineRule="auto"/>
                    <w:ind w:left="0" w:right="0" w:firstLine="440"/>
                    <w:jc w:val="both"/>
                    <w:rPr>
                      <w:rFonts w:ascii="Calibri" w:hAnsi="Calibri" w:eastAsia="Calibri" w:cs="Calibri"/>
                      <w:color w:val="auto"/>
                      <w:spacing w:val="0"/>
                      <w:position w:val="0"/>
                      <w:sz w:val="22"/>
                      <w:shd w:val="clear" w:fill="auto"/>
                    </w:rPr>
                  </w:pPr>
                  <w:r>
                    <w:rPr>
                      <w:rFonts w:ascii="宋体" w:hAnsi="宋体" w:eastAsia="宋体" w:cs="宋体"/>
                      <w:color w:val="auto"/>
                      <w:spacing w:val="0"/>
                      <w:position w:val="0"/>
                      <w:sz w:val="22"/>
                      <w:shd w:val="clear" w:fill="auto"/>
                    </w:rPr>
                    <w:t>（四）教学方法</w:t>
                  </w:r>
                </w:p>
                <w:p w14:paraId="4867E0AF">
                  <w:pPr>
                    <w:spacing w:before="0" w:after="0" w:line="340" w:lineRule="auto"/>
                    <w:ind w:left="0" w:right="0" w:firstLine="440"/>
                    <w:jc w:val="both"/>
                    <w:rPr>
                      <w:rFonts w:ascii="Calibri" w:hAnsi="Calibri" w:eastAsia="Calibri" w:cs="Calibri"/>
                      <w:color w:val="auto"/>
                      <w:spacing w:val="0"/>
                      <w:position w:val="0"/>
                      <w:sz w:val="22"/>
                      <w:shd w:val="clear" w:fill="auto"/>
                    </w:rPr>
                  </w:pPr>
                  <w:r>
                    <w:rPr>
                      <w:rFonts w:ascii="宋体" w:hAnsi="宋体" w:eastAsia="宋体" w:cs="宋体"/>
                      <w:color w:val="auto"/>
                      <w:spacing w:val="0"/>
                      <w:position w:val="0"/>
                      <w:sz w:val="22"/>
                      <w:shd w:val="clear" w:fill="auto"/>
                    </w:rPr>
                    <w:t>（五）学习评价</w:t>
                  </w:r>
                </w:p>
                <w:p w14:paraId="04D8A3FA">
                  <w:pPr>
                    <w:spacing w:before="0" w:after="0" w:line="340" w:lineRule="auto"/>
                    <w:ind w:left="0" w:right="0" w:firstLine="440"/>
                    <w:jc w:val="both"/>
                    <w:rPr>
                      <w:rFonts w:ascii="Calibri" w:hAnsi="Calibri" w:eastAsia="Calibri" w:cs="Calibri"/>
                      <w:color w:val="auto"/>
                      <w:spacing w:val="0"/>
                      <w:position w:val="0"/>
                      <w:sz w:val="22"/>
                      <w:shd w:val="clear" w:fill="auto"/>
                    </w:rPr>
                  </w:pPr>
                  <w:r>
                    <w:rPr>
                      <w:rFonts w:ascii="宋体" w:hAnsi="宋体" w:eastAsia="宋体" w:cs="宋体"/>
                      <w:color w:val="auto"/>
                      <w:spacing w:val="0"/>
                      <w:position w:val="0"/>
                      <w:sz w:val="22"/>
                      <w:shd w:val="clear" w:fill="auto"/>
                    </w:rPr>
                    <w:t>（六）质量管理</w:t>
                  </w:r>
                </w:p>
                <w:p w14:paraId="22D65A08">
                  <w:pPr>
                    <w:spacing w:before="0" w:after="0" w:line="340" w:lineRule="auto"/>
                    <w:ind w:left="0" w:right="0" w:firstLine="440"/>
                    <w:jc w:val="both"/>
                    <w:rPr>
                      <w:rFonts w:ascii="Calibri" w:hAnsi="Calibri" w:eastAsia="Calibri" w:cs="Calibri"/>
                      <w:color w:val="auto"/>
                      <w:spacing w:val="0"/>
                      <w:position w:val="0"/>
                      <w:sz w:val="22"/>
                      <w:shd w:val="clear" w:fill="auto"/>
                    </w:rPr>
                  </w:pPr>
                  <w:r>
                    <w:rPr>
                      <w:rFonts w:ascii="宋体" w:hAnsi="宋体" w:eastAsia="宋体" w:cs="宋体"/>
                      <w:color w:val="auto"/>
                      <w:spacing w:val="0"/>
                      <w:position w:val="0"/>
                      <w:sz w:val="22"/>
                      <w:shd w:val="clear" w:fill="auto"/>
                    </w:rPr>
                    <w:t>十、毕业要求</w:t>
                  </w:r>
                </w:p>
                <w:p w14:paraId="7D3684A4">
                  <w:pPr>
                    <w:spacing w:before="0" w:after="0" w:line="340" w:lineRule="auto"/>
                    <w:ind w:left="0" w:right="0" w:firstLine="440"/>
                    <w:jc w:val="both"/>
                    <w:rPr>
                      <w:color w:val="auto"/>
                      <w:spacing w:val="0"/>
                      <w:position w:val="0"/>
                      <w:sz w:val="22"/>
                      <w:shd w:val="clear" w:fill="auto"/>
                    </w:rPr>
                  </w:pPr>
                  <w:r>
                    <w:rPr>
                      <w:rFonts w:ascii="宋体" w:hAnsi="宋体" w:eastAsia="宋体" w:cs="宋体"/>
                      <w:color w:val="auto"/>
                      <w:spacing w:val="0"/>
                      <w:position w:val="0"/>
                      <w:sz w:val="22"/>
                      <w:shd w:val="clear" w:fill="auto"/>
                    </w:rPr>
                    <w:t>十一、附录</w:t>
                  </w:r>
                </w:p>
              </w:tc>
            </w:tr>
          </w:tbl>
          <w:p w14:paraId="5F3870D7">
            <w:pPr>
              <w:spacing w:before="0" w:after="0" w:line="240" w:lineRule="auto"/>
              <w:ind w:left="0" w:right="0" w:firstLine="0"/>
              <w:jc w:val="left"/>
              <w:rPr>
                <w:color w:val="auto"/>
                <w:spacing w:val="0"/>
                <w:position w:val="0"/>
                <w:sz w:val="22"/>
                <w:shd w:val="clear" w:fill="auto"/>
              </w:rPr>
            </w:pPr>
          </w:p>
        </w:tc>
      </w:tr>
      <w:tr w14:paraId="33B4766F">
        <w:tblPrEx>
          <w:tblCellMar>
            <w:top w:w="0" w:type="dxa"/>
            <w:left w:w="10" w:type="dxa"/>
            <w:bottom w:w="0" w:type="dxa"/>
            <w:right w:w="10" w:type="dxa"/>
          </w:tblCellMar>
        </w:tblPrEx>
        <w:trPr>
          <w:trHeight w:val="0" w:hRule="atLeast"/>
          <w:jc w:val="center"/>
        </w:trPr>
        <w:tc>
          <w:tcPr>
            <w:tcW w:w="23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7B7AF91">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837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ABEE5D3">
            <w:pPr>
              <w:spacing w:before="0" w:after="0" w:line="340" w:lineRule="auto"/>
              <w:ind w:left="0" w:right="0" w:firstLine="442"/>
              <w:jc w:val="left"/>
              <w:rPr>
                <w:rFonts w:ascii="Calibri" w:hAnsi="Calibri" w:eastAsia="Calibri" w:cs="Calibri"/>
                <w:b/>
                <w:color w:val="auto"/>
                <w:spacing w:val="0"/>
                <w:position w:val="0"/>
                <w:sz w:val="22"/>
                <w:shd w:val="clear" w:fill="auto"/>
              </w:rPr>
            </w:pPr>
            <w:r>
              <w:rPr>
                <w:rFonts w:ascii="宋体" w:hAnsi="宋体" w:eastAsia="宋体" w:cs="宋体"/>
                <w:b/>
                <w:color w:val="auto"/>
                <w:spacing w:val="0"/>
                <w:position w:val="0"/>
                <w:sz w:val="22"/>
                <w:shd w:val="clear" w:fill="auto"/>
              </w:rPr>
              <w:t>输出成果：</w:t>
            </w:r>
          </w:p>
          <w:p w14:paraId="4E911488">
            <w:pPr>
              <w:spacing w:before="0" w:after="0" w:line="440" w:lineRule="auto"/>
              <w:ind w:left="0" w:right="0" w:firstLine="442"/>
              <w:jc w:val="both"/>
              <w:rPr>
                <w:rFonts w:ascii="Calibri" w:hAnsi="Calibri" w:eastAsia="Calibri" w:cs="Calibri"/>
                <w:b/>
                <w:color w:val="auto"/>
                <w:spacing w:val="0"/>
                <w:position w:val="0"/>
                <w:sz w:val="22"/>
                <w:shd w:val="clear" w:fill="auto"/>
              </w:rPr>
            </w:pPr>
            <w:r>
              <w:rPr>
                <w:rFonts w:ascii="宋体" w:hAnsi="宋体" w:eastAsia="宋体" w:cs="宋体"/>
                <w:b/>
                <w:color w:val="auto"/>
                <w:spacing w:val="0"/>
                <w:position w:val="0"/>
                <w:sz w:val="22"/>
                <w:shd w:val="clear" w:fill="auto"/>
              </w:rPr>
              <w:t>畜禽生产技术优质专业群：</w:t>
            </w:r>
          </w:p>
          <w:p w14:paraId="4639A9A7">
            <w:pPr>
              <w:spacing w:before="0" w:after="0" w:line="440" w:lineRule="auto"/>
              <w:ind w:left="0" w:right="0" w:firstLine="440"/>
              <w:jc w:val="both"/>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1.</w:t>
            </w:r>
            <w:r>
              <w:rPr>
                <w:rFonts w:ascii="宋体" w:hAnsi="宋体" w:eastAsia="宋体" w:cs="宋体"/>
                <w:color w:val="auto"/>
                <w:spacing w:val="0"/>
                <w:position w:val="0"/>
                <w:sz w:val="22"/>
                <w:shd w:val="clear" w:fill="auto"/>
              </w:rPr>
              <w:t>《畜禽生产技术专业群人才培养方案》</w:t>
            </w:r>
            <w:r>
              <w:rPr>
                <w:rFonts w:ascii="Calibri" w:hAnsi="Calibri" w:eastAsia="Calibri" w:cs="Calibri"/>
                <w:color w:val="auto"/>
                <w:spacing w:val="0"/>
                <w:position w:val="0"/>
                <w:sz w:val="22"/>
                <w:shd w:val="clear" w:fill="auto"/>
              </w:rPr>
              <w:t>*1</w:t>
            </w:r>
            <w:r>
              <w:rPr>
                <w:rFonts w:ascii="宋体" w:hAnsi="宋体" w:eastAsia="宋体" w:cs="宋体"/>
                <w:color w:val="auto"/>
                <w:spacing w:val="0"/>
                <w:position w:val="0"/>
                <w:sz w:val="22"/>
                <w:shd w:val="clear" w:fill="auto"/>
              </w:rPr>
              <w:t>份</w:t>
            </w:r>
          </w:p>
          <w:p w14:paraId="3A971A08">
            <w:pPr>
              <w:spacing w:before="0" w:after="0" w:line="440" w:lineRule="auto"/>
              <w:ind w:left="0" w:right="0" w:firstLine="440"/>
              <w:jc w:val="both"/>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2.</w:t>
            </w:r>
            <w:r>
              <w:rPr>
                <w:rFonts w:ascii="宋体" w:hAnsi="宋体" w:eastAsia="宋体" w:cs="宋体"/>
                <w:color w:val="auto"/>
                <w:spacing w:val="0"/>
                <w:position w:val="0"/>
                <w:sz w:val="22"/>
                <w:shd w:val="clear" w:fill="auto"/>
              </w:rPr>
              <w:t>《作物生产技术专业人才培养方案》</w:t>
            </w:r>
            <w:r>
              <w:rPr>
                <w:rFonts w:ascii="Calibri" w:hAnsi="Calibri" w:eastAsia="Calibri" w:cs="Calibri"/>
                <w:color w:val="auto"/>
                <w:spacing w:val="0"/>
                <w:position w:val="0"/>
                <w:sz w:val="22"/>
                <w:shd w:val="clear" w:fill="auto"/>
              </w:rPr>
              <w:t>*1</w:t>
            </w:r>
            <w:r>
              <w:rPr>
                <w:rFonts w:ascii="宋体" w:hAnsi="宋体" w:eastAsia="宋体" w:cs="宋体"/>
                <w:color w:val="auto"/>
                <w:spacing w:val="0"/>
                <w:position w:val="0"/>
                <w:sz w:val="22"/>
                <w:shd w:val="clear" w:fill="auto"/>
              </w:rPr>
              <w:t>份</w:t>
            </w:r>
          </w:p>
          <w:p w14:paraId="581AC0E1">
            <w:pPr>
              <w:spacing w:before="0" w:after="0" w:line="440" w:lineRule="auto"/>
              <w:ind w:left="0" w:right="0" w:firstLine="440"/>
              <w:jc w:val="both"/>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3.</w:t>
            </w:r>
            <w:r>
              <w:rPr>
                <w:rFonts w:ascii="宋体" w:hAnsi="宋体" w:eastAsia="宋体" w:cs="宋体"/>
                <w:color w:val="auto"/>
                <w:spacing w:val="0"/>
                <w:position w:val="0"/>
                <w:sz w:val="22"/>
                <w:shd w:val="clear" w:fill="auto"/>
              </w:rPr>
              <w:t>《农机设备应用与维修专业人才培养方案》</w:t>
            </w:r>
            <w:r>
              <w:rPr>
                <w:rFonts w:ascii="Calibri" w:hAnsi="Calibri" w:eastAsia="Calibri" w:cs="Calibri"/>
                <w:color w:val="auto"/>
                <w:spacing w:val="0"/>
                <w:position w:val="0"/>
                <w:sz w:val="22"/>
                <w:shd w:val="clear" w:fill="auto"/>
              </w:rPr>
              <w:t>*1</w:t>
            </w:r>
            <w:r>
              <w:rPr>
                <w:rFonts w:ascii="宋体" w:hAnsi="宋体" w:eastAsia="宋体" w:cs="宋体"/>
                <w:color w:val="auto"/>
                <w:spacing w:val="0"/>
                <w:position w:val="0"/>
                <w:sz w:val="22"/>
                <w:shd w:val="clear" w:fill="auto"/>
              </w:rPr>
              <w:t>份</w:t>
            </w:r>
          </w:p>
          <w:p w14:paraId="20AE7751">
            <w:pPr>
              <w:spacing w:before="0" w:after="0" w:line="440" w:lineRule="auto"/>
              <w:ind w:left="0" w:right="0" w:firstLine="440"/>
              <w:jc w:val="both"/>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4.</w:t>
            </w:r>
            <w:r>
              <w:rPr>
                <w:rFonts w:ascii="宋体" w:hAnsi="宋体" w:eastAsia="宋体" w:cs="宋体"/>
                <w:color w:val="auto"/>
                <w:spacing w:val="0"/>
                <w:position w:val="0"/>
                <w:sz w:val="22"/>
                <w:shd w:val="clear" w:fill="auto"/>
              </w:rPr>
              <w:t>《物流服务与管理专业人才培养方案》</w:t>
            </w:r>
            <w:r>
              <w:rPr>
                <w:rFonts w:ascii="Calibri" w:hAnsi="Calibri" w:eastAsia="Calibri" w:cs="Calibri"/>
                <w:color w:val="auto"/>
                <w:spacing w:val="0"/>
                <w:position w:val="0"/>
                <w:sz w:val="22"/>
                <w:shd w:val="clear" w:fill="auto"/>
              </w:rPr>
              <w:t>*1</w:t>
            </w:r>
            <w:r>
              <w:rPr>
                <w:rFonts w:ascii="宋体" w:hAnsi="宋体" w:eastAsia="宋体" w:cs="宋体"/>
                <w:color w:val="auto"/>
                <w:spacing w:val="0"/>
                <w:position w:val="0"/>
                <w:sz w:val="22"/>
                <w:shd w:val="clear" w:fill="auto"/>
              </w:rPr>
              <w:t>份</w:t>
            </w:r>
          </w:p>
          <w:p w14:paraId="75786988">
            <w:pPr>
              <w:spacing w:before="0" w:after="0" w:line="440" w:lineRule="auto"/>
              <w:ind w:left="0" w:right="0" w:firstLine="440"/>
              <w:jc w:val="both"/>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5.</w:t>
            </w:r>
            <w:r>
              <w:rPr>
                <w:rFonts w:ascii="宋体" w:hAnsi="宋体" w:eastAsia="宋体" w:cs="宋体"/>
                <w:color w:val="auto"/>
                <w:spacing w:val="0"/>
                <w:position w:val="0"/>
                <w:sz w:val="22"/>
                <w:shd w:val="clear" w:fill="auto"/>
              </w:rPr>
              <w:t>《计算机网络技术专业人才培养方案》</w:t>
            </w:r>
            <w:r>
              <w:rPr>
                <w:rFonts w:ascii="Calibri" w:hAnsi="Calibri" w:eastAsia="Calibri" w:cs="Calibri"/>
                <w:color w:val="auto"/>
                <w:spacing w:val="0"/>
                <w:position w:val="0"/>
                <w:sz w:val="22"/>
                <w:shd w:val="clear" w:fill="auto"/>
              </w:rPr>
              <w:t>*1</w:t>
            </w:r>
            <w:r>
              <w:rPr>
                <w:rFonts w:ascii="宋体" w:hAnsi="宋体" w:eastAsia="宋体" w:cs="宋体"/>
                <w:color w:val="auto"/>
                <w:spacing w:val="0"/>
                <w:position w:val="0"/>
                <w:sz w:val="22"/>
                <w:shd w:val="clear" w:fill="auto"/>
              </w:rPr>
              <w:t>份</w:t>
            </w:r>
          </w:p>
          <w:p w14:paraId="419F6795">
            <w:pPr>
              <w:spacing w:before="0" w:after="0" w:line="440" w:lineRule="auto"/>
              <w:ind w:left="0" w:right="0" w:firstLine="440"/>
              <w:jc w:val="both"/>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6.</w:t>
            </w:r>
            <w:r>
              <w:rPr>
                <w:rFonts w:ascii="宋体" w:hAnsi="宋体" w:eastAsia="宋体" w:cs="宋体"/>
                <w:color w:val="auto"/>
                <w:spacing w:val="0"/>
                <w:position w:val="0"/>
                <w:sz w:val="22"/>
                <w:shd w:val="clear" w:fill="auto"/>
              </w:rPr>
              <w:t>《畜禽生产技术专业人才培养方案》</w:t>
            </w:r>
            <w:r>
              <w:rPr>
                <w:rFonts w:ascii="Calibri" w:hAnsi="Calibri" w:eastAsia="Calibri" w:cs="Calibri"/>
                <w:color w:val="auto"/>
                <w:spacing w:val="0"/>
                <w:position w:val="0"/>
                <w:sz w:val="22"/>
                <w:shd w:val="clear" w:fill="auto"/>
              </w:rPr>
              <w:t>*1</w:t>
            </w:r>
            <w:r>
              <w:rPr>
                <w:rFonts w:ascii="宋体" w:hAnsi="宋体" w:eastAsia="宋体" w:cs="宋体"/>
                <w:color w:val="auto"/>
                <w:spacing w:val="0"/>
                <w:position w:val="0"/>
                <w:sz w:val="22"/>
                <w:shd w:val="clear" w:fill="auto"/>
              </w:rPr>
              <w:t>份</w:t>
            </w:r>
          </w:p>
          <w:p w14:paraId="18844AA9">
            <w:pPr>
              <w:spacing w:before="0" w:after="0" w:line="440" w:lineRule="auto"/>
              <w:ind w:left="0" w:right="0" w:firstLine="440"/>
              <w:jc w:val="both"/>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7.</w:t>
            </w:r>
            <w:r>
              <w:rPr>
                <w:rFonts w:ascii="宋体" w:hAnsi="宋体" w:eastAsia="宋体" w:cs="宋体"/>
                <w:color w:val="auto"/>
                <w:spacing w:val="0"/>
                <w:position w:val="0"/>
                <w:sz w:val="22"/>
                <w:shd w:val="clear" w:fill="auto"/>
              </w:rPr>
              <w:t>《畜禽生产技术专业群人才培养方案研制与提升项目汇编》彩印</w:t>
            </w:r>
            <w:r>
              <w:rPr>
                <w:rFonts w:ascii="Calibri" w:hAnsi="Calibri" w:eastAsia="Calibri" w:cs="Calibri"/>
                <w:color w:val="auto"/>
                <w:spacing w:val="0"/>
                <w:position w:val="0"/>
                <w:sz w:val="22"/>
                <w:shd w:val="clear" w:fill="auto"/>
              </w:rPr>
              <w:t>*5</w:t>
            </w:r>
            <w:r>
              <w:rPr>
                <w:rFonts w:ascii="宋体" w:hAnsi="宋体" w:eastAsia="宋体" w:cs="宋体"/>
                <w:color w:val="auto"/>
                <w:spacing w:val="0"/>
                <w:position w:val="0"/>
                <w:sz w:val="22"/>
                <w:shd w:val="clear" w:fill="auto"/>
              </w:rPr>
              <w:t>套</w:t>
            </w:r>
          </w:p>
          <w:p w14:paraId="67E52A7A">
            <w:pPr>
              <w:spacing w:before="0" w:after="0" w:line="440" w:lineRule="auto"/>
              <w:ind w:left="0" w:right="0" w:firstLine="440"/>
              <w:jc w:val="both"/>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8.</w:t>
            </w:r>
            <w:r>
              <w:rPr>
                <w:rFonts w:ascii="宋体" w:hAnsi="宋体" w:eastAsia="宋体" w:cs="宋体"/>
                <w:color w:val="auto"/>
                <w:spacing w:val="0"/>
                <w:position w:val="0"/>
                <w:sz w:val="22"/>
                <w:shd w:val="clear" w:fill="auto"/>
              </w:rPr>
              <w:t>《项目研制流程与成果汇报视频》</w:t>
            </w:r>
            <w:r>
              <w:rPr>
                <w:rFonts w:ascii="Calibri" w:hAnsi="Calibri" w:eastAsia="Calibri" w:cs="Calibri"/>
                <w:color w:val="auto"/>
                <w:spacing w:val="0"/>
                <w:position w:val="0"/>
                <w:sz w:val="22"/>
                <w:shd w:val="clear" w:fill="auto"/>
              </w:rPr>
              <w:t>*1</w:t>
            </w:r>
            <w:r>
              <w:rPr>
                <w:rFonts w:ascii="宋体" w:hAnsi="宋体" w:eastAsia="宋体" w:cs="宋体"/>
                <w:color w:val="auto"/>
                <w:spacing w:val="0"/>
                <w:position w:val="0"/>
                <w:sz w:val="22"/>
                <w:shd w:val="clear" w:fill="auto"/>
              </w:rPr>
              <w:t>个</w:t>
            </w:r>
          </w:p>
          <w:p w14:paraId="346E343A">
            <w:pPr>
              <w:spacing w:before="0" w:after="0" w:line="440" w:lineRule="auto"/>
              <w:ind w:left="0" w:right="0" w:firstLine="442"/>
              <w:jc w:val="both"/>
              <w:rPr>
                <w:rFonts w:ascii="Calibri" w:hAnsi="Calibri" w:eastAsia="Calibri" w:cs="Calibri"/>
                <w:b/>
                <w:color w:val="auto"/>
                <w:spacing w:val="0"/>
                <w:position w:val="0"/>
                <w:sz w:val="22"/>
                <w:shd w:val="clear" w:fill="auto"/>
              </w:rPr>
            </w:pPr>
            <w:r>
              <w:rPr>
                <w:rFonts w:ascii="宋体" w:hAnsi="宋体" w:eastAsia="宋体" w:cs="宋体"/>
                <w:b/>
                <w:color w:val="auto"/>
                <w:spacing w:val="0"/>
                <w:position w:val="0"/>
                <w:sz w:val="22"/>
                <w:shd w:val="clear" w:fill="auto"/>
              </w:rPr>
              <w:t>宠物养护与经营优质专业群：</w:t>
            </w:r>
          </w:p>
          <w:p w14:paraId="7678EBF7">
            <w:pPr>
              <w:spacing w:before="0" w:after="0" w:line="440" w:lineRule="auto"/>
              <w:ind w:left="0" w:right="0" w:firstLine="440"/>
              <w:jc w:val="both"/>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1.</w:t>
            </w:r>
            <w:r>
              <w:rPr>
                <w:rFonts w:ascii="宋体" w:hAnsi="宋体" w:eastAsia="宋体" w:cs="宋体"/>
                <w:color w:val="auto"/>
                <w:spacing w:val="0"/>
                <w:position w:val="0"/>
                <w:sz w:val="22"/>
                <w:shd w:val="clear" w:fill="auto"/>
              </w:rPr>
              <w:t>《宠物养护与经营专业群人才培养方案》</w:t>
            </w:r>
            <w:r>
              <w:rPr>
                <w:rFonts w:ascii="Calibri" w:hAnsi="Calibri" w:eastAsia="Calibri" w:cs="Calibri"/>
                <w:color w:val="auto"/>
                <w:spacing w:val="0"/>
                <w:position w:val="0"/>
                <w:sz w:val="22"/>
                <w:shd w:val="clear" w:fill="auto"/>
              </w:rPr>
              <w:t>*1</w:t>
            </w:r>
            <w:r>
              <w:rPr>
                <w:rFonts w:ascii="宋体" w:hAnsi="宋体" w:eastAsia="宋体" w:cs="宋体"/>
                <w:color w:val="auto"/>
                <w:spacing w:val="0"/>
                <w:position w:val="0"/>
                <w:sz w:val="22"/>
                <w:shd w:val="clear" w:fill="auto"/>
              </w:rPr>
              <w:t>份</w:t>
            </w:r>
          </w:p>
          <w:p w14:paraId="5705802F">
            <w:pPr>
              <w:spacing w:before="0" w:after="0" w:line="440" w:lineRule="auto"/>
              <w:ind w:left="0" w:right="0" w:firstLine="440"/>
              <w:jc w:val="both"/>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2.</w:t>
            </w:r>
            <w:r>
              <w:rPr>
                <w:rFonts w:ascii="宋体" w:hAnsi="宋体" w:eastAsia="宋体" w:cs="宋体"/>
                <w:color w:val="auto"/>
                <w:spacing w:val="0"/>
                <w:position w:val="0"/>
                <w:sz w:val="22"/>
                <w:shd w:val="clear" w:fill="auto"/>
              </w:rPr>
              <w:t>《宠物养护与经营专业人才培养方案》</w:t>
            </w:r>
            <w:r>
              <w:rPr>
                <w:rFonts w:ascii="Calibri" w:hAnsi="Calibri" w:eastAsia="Calibri" w:cs="Calibri"/>
                <w:color w:val="auto"/>
                <w:spacing w:val="0"/>
                <w:position w:val="0"/>
                <w:sz w:val="22"/>
                <w:shd w:val="clear" w:fill="auto"/>
              </w:rPr>
              <w:t>*1</w:t>
            </w:r>
            <w:r>
              <w:rPr>
                <w:rFonts w:ascii="宋体" w:hAnsi="宋体" w:eastAsia="宋体" w:cs="宋体"/>
                <w:color w:val="auto"/>
                <w:spacing w:val="0"/>
                <w:position w:val="0"/>
                <w:sz w:val="22"/>
                <w:shd w:val="clear" w:fill="auto"/>
              </w:rPr>
              <w:t>份</w:t>
            </w:r>
          </w:p>
          <w:p w14:paraId="6BC5FD37">
            <w:pPr>
              <w:spacing w:before="0" w:after="0" w:line="440" w:lineRule="auto"/>
              <w:ind w:left="0" w:right="0" w:firstLine="440"/>
              <w:jc w:val="both"/>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3.</w:t>
            </w:r>
            <w:r>
              <w:rPr>
                <w:rFonts w:ascii="宋体" w:hAnsi="宋体" w:eastAsia="宋体" w:cs="宋体"/>
                <w:color w:val="auto"/>
                <w:spacing w:val="0"/>
                <w:position w:val="0"/>
                <w:sz w:val="22"/>
                <w:shd w:val="clear" w:fill="auto"/>
              </w:rPr>
              <w:t>《中西面点专业人才培养方案》</w:t>
            </w:r>
            <w:r>
              <w:rPr>
                <w:rFonts w:ascii="Calibri" w:hAnsi="Calibri" w:eastAsia="Calibri" w:cs="Calibri"/>
                <w:color w:val="auto"/>
                <w:spacing w:val="0"/>
                <w:position w:val="0"/>
                <w:sz w:val="22"/>
                <w:shd w:val="clear" w:fill="auto"/>
              </w:rPr>
              <w:t>*1</w:t>
            </w:r>
            <w:r>
              <w:rPr>
                <w:rFonts w:ascii="宋体" w:hAnsi="宋体" w:eastAsia="宋体" w:cs="宋体"/>
                <w:color w:val="auto"/>
                <w:spacing w:val="0"/>
                <w:position w:val="0"/>
                <w:sz w:val="22"/>
                <w:shd w:val="clear" w:fill="auto"/>
              </w:rPr>
              <w:t>份</w:t>
            </w:r>
          </w:p>
          <w:p w14:paraId="160A550C">
            <w:pPr>
              <w:spacing w:before="0" w:after="0" w:line="440" w:lineRule="auto"/>
              <w:ind w:left="0" w:right="0" w:firstLine="440"/>
              <w:jc w:val="both"/>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4.</w:t>
            </w:r>
            <w:r>
              <w:rPr>
                <w:rFonts w:ascii="宋体" w:hAnsi="宋体" w:eastAsia="宋体" w:cs="宋体"/>
                <w:color w:val="auto"/>
                <w:spacing w:val="0"/>
                <w:position w:val="0"/>
                <w:sz w:val="22"/>
                <w:shd w:val="clear" w:fill="auto"/>
              </w:rPr>
              <w:t>《电子商务专业人才培养方案》</w:t>
            </w:r>
            <w:r>
              <w:rPr>
                <w:rFonts w:ascii="Calibri" w:hAnsi="Calibri" w:eastAsia="Calibri" w:cs="Calibri"/>
                <w:color w:val="auto"/>
                <w:spacing w:val="0"/>
                <w:position w:val="0"/>
                <w:sz w:val="22"/>
                <w:shd w:val="clear" w:fill="auto"/>
              </w:rPr>
              <w:t>*1</w:t>
            </w:r>
            <w:r>
              <w:rPr>
                <w:rFonts w:ascii="宋体" w:hAnsi="宋体" w:eastAsia="宋体" w:cs="宋体"/>
                <w:color w:val="auto"/>
                <w:spacing w:val="0"/>
                <w:position w:val="0"/>
                <w:sz w:val="22"/>
                <w:shd w:val="clear" w:fill="auto"/>
              </w:rPr>
              <w:t>份</w:t>
            </w:r>
          </w:p>
          <w:p w14:paraId="177292E3">
            <w:pPr>
              <w:spacing w:before="0" w:after="0" w:line="440" w:lineRule="auto"/>
              <w:ind w:left="0" w:right="0" w:firstLine="440"/>
              <w:jc w:val="both"/>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5.</w:t>
            </w:r>
            <w:r>
              <w:rPr>
                <w:rFonts w:ascii="宋体" w:hAnsi="宋体" w:eastAsia="宋体" w:cs="宋体"/>
                <w:color w:val="auto"/>
                <w:spacing w:val="0"/>
                <w:position w:val="0"/>
                <w:sz w:val="22"/>
                <w:shd w:val="clear" w:fill="auto"/>
              </w:rPr>
              <w:t>《中草药栽培专业人才培养方案》</w:t>
            </w:r>
            <w:r>
              <w:rPr>
                <w:rFonts w:ascii="Calibri" w:hAnsi="Calibri" w:eastAsia="Calibri" w:cs="Calibri"/>
                <w:color w:val="auto"/>
                <w:spacing w:val="0"/>
                <w:position w:val="0"/>
                <w:sz w:val="22"/>
                <w:shd w:val="clear" w:fill="auto"/>
              </w:rPr>
              <w:t>*1</w:t>
            </w:r>
            <w:r>
              <w:rPr>
                <w:rFonts w:ascii="宋体" w:hAnsi="宋体" w:eastAsia="宋体" w:cs="宋体"/>
                <w:color w:val="auto"/>
                <w:spacing w:val="0"/>
                <w:position w:val="0"/>
                <w:sz w:val="22"/>
                <w:shd w:val="clear" w:fill="auto"/>
              </w:rPr>
              <w:t>份</w:t>
            </w:r>
          </w:p>
          <w:p w14:paraId="46871760">
            <w:pPr>
              <w:spacing w:before="0" w:after="0" w:line="440" w:lineRule="auto"/>
              <w:ind w:left="0" w:right="0" w:firstLine="440"/>
              <w:jc w:val="both"/>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6.</w:t>
            </w:r>
            <w:r>
              <w:rPr>
                <w:rFonts w:ascii="宋体" w:hAnsi="宋体" w:eastAsia="宋体" w:cs="宋体"/>
                <w:color w:val="auto"/>
                <w:spacing w:val="0"/>
                <w:position w:val="0"/>
                <w:sz w:val="22"/>
                <w:shd w:val="clear" w:fill="auto"/>
              </w:rPr>
              <w:t>《宠物养护与经营专业群人才培养方案研制与提升项目汇编》彩印</w:t>
            </w:r>
            <w:r>
              <w:rPr>
                <w:rFonts w:ascii="Calibri" w:hAnsi="Calibri" w:eastAsia="Calibri" w:cs="Calibri"/>
                <w:color w:val="auto"/>
                <w:spacing w:val="0"/>
                <w:position w:val="0"/>
                <w:sz w:val="22"/>
                <w:shd w:val="clear" w:fill="auto"/>
              </w:rPr>
              <w:t>*5</w:t>
            </w:r>
            <w:r>
              <w:rPr>
                <w:rFonts w:ascii="宋体" w:hAnsi="宋体" w:eastAsia="宋体" w:cs="宋体"/>
                <w:color w:val="auto"/>
                <w:spacing w:val="0"/>
                <w:position w:val="0"/>
                <w:sz w:val="22"/>
                <w:shd w:val="clear" w:fill="auto"/>
              </w:rPr>
              <w:t>套</w:t>
            </w:r>
          </w:p>
          <w:p w14:paraId="171D9346">
            <w:pPr>
              <w:spacing w:before="0" w:after="0" w:line="440" w:lineRule="auto"/>
              <w:ind w:left="0" w:right="0" w:firstLine="440"/>
              <w:jc w:val="both"/>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7.</w:t>
            </w:r>
            <w:r>
              <w:rPr>
                <w:rFonts w:ascii="宋体" w:hAnsi="宋体" w:eastAsia="宋体" w:cs="宋体"/>
                <w:color w:val="auto"/>
                <w:spacing w:val="0"/>
                <w:position w:val="0"/>
                <w:sz w:val="22"/>
                <w:shd w:val="clear" w:fill="auto"/>
              </w:rPr>
              <w:t>《项目研制流程与成果汇报视频》</w:t>
            </w:r>
            <w:r>
              <w:rPr>
                <w:rFonts w:ascii="Calibri" w:hAnsi="Calibri" w:eastAsia="Calibri" w:cs="Calibri"/>
                <w:color w:val="auto"/>
                <w:spacing w:val="0"/>
                <w:position w:val="0"/>
                <w:sz w:val="22"/>
                <w:shd w:val="clear" w:fill="auto"/>
              </w:rPr>
              <w:t>*1</w:t>
            </w:r>
            <w:r>
              <w:rPr>
                <w:rFonts w:ascii="宋体" w:hAnsi="宋体" w:eastAsia="宋体" w:cs="宋体"/>
                <w:color w:val="auto"/>
                <w:spacing w:val="0"/>
                <w:position w:val="0"/>
                <w:sz w:val="22"/>
                <w:shd w:val="clear" w:fill="auto"/>
              </w:rPr>
              <w:t>个</w:t>
            </w:r>
          </w:p>
          <w:p w14:paraId="5D7311F4">
            <w:pPr>
              <w:spacing w:before="0" w:after="0" w:line="240" w:lineRule="auto"/>
              <w:ind w:left="0" w:right="0" w:firstLine="0"/>
              <w:jc w:val="left"/>
              <w:rPr>
                <w:color w:val="auto"/>
                <w:spacing w:val="0"/>
                <w:position w:val="0"/>
                <w:sz w:val="22"/>
                <w:shd w:val="clear" w:fill="auto"/>
              </w:rPr>
            </w:pPr>
          </w:p>
        </w:tc>
      </w:tr>
    </w:tbl>
    <w:p w14:paraId="2C70C4D7">
      <w:pPr>
        <w:spacing w:before="0" w:after="0" w:line="240" w:lineRule="auto"/>
        <w:ind w:left="0" w:right="0" w:firstLine="400"/>
        <w:jc w:val="both"/>
        <w:rPr>
          <w:rFonts w:ascii="Times New Roman" w:hAnsi="Times New Roman" w:eastAsia="Times New Roman" w:cs="Times New Roman"/>
          <w:color w:val="auto"/>
          <w:spacing w:val="0"/>
          <w:position w:val="0"/>
          <w:sz w:val="20"/>
          <w:shd w:val="clear" w:fill="auto"/>
        </w:rPr>
      </w:pPr>
    </w:p>
    <w:p w14:paraId="6130CBBD">
      <w:pPr>
        <w:numPr>
          <w:ilvl w:val="0"/>
          <w:numId w:val="8"/>
        </w:numPr>
        <w:spacing w:before="0" w:after="156" w:line="240" w:lineRule="auto"/>
        <w:ind w:left="0" w:right="0" w:firstLine="562"/>
        <w:jc w:val="both"/>
        <w:rPr>
          <w:rFonts w:ascii="Calibri" w:hAnsi="Calibri" w:eastAsia="Calibri" w:cs="Calibri"/>
          <w:b/>
          <w:color w:val="auto"/>
          <w:spacing w:val="0"/>
          <w:position w:val="0"/>
          <w:sz w:val="28"/>
          <w:shd w:val="clear" w:fill="auto"/>
        </w:rPr>
      </w:pPr>
      <w:r>
        <w:rPr>
          <w:rFonts w:ascii="宋体" w:hAnsi="宋体" w:eastAsia="宋体" w:cs="宋体"/>
          <w:b/>
          <w:color w:val="auto"/>
          <w:spacing w:val="0"/>
          <w:position w:val="0"/>
          <w:sz w:val="28"/>
          <w:shd w:val="clear" w:fill="auto"/>
        </w:rPr>
        <w:t>项目商务需求</w:t>
      </w:r>
    </w:p>
    <w:tbl>
      <w:tblPr>
        <w:tblStyle w:val="2"/>
        <w:tblW w:w="0" w:type="auto"/>
        <w:jc w:val="center"/>
        <w:tblLayout w:type="autofit"/>
        <w:tblCellMar>
          <w:top w:w="0" w:type="dxa"/>
          <w:left w:w="10" w:type="dxa"/>
          <w:bottom w:w="0" w:type="dxa"/>
          <w:right w:w="10" w:type="dxa"/>
        </w:tblCellMar>
      </w:tblPr>
      <w:tblGrid>
        <w:gridCol w:w="1054"/>
        <w:gridCol w:w="7262"/>
      </w:tblGrid>
      <w:tr w14:paraId="0C40B0BE">
        <w:tblPrEx>
          <w:tblCellMar>
            <w:top w:w="0" w:type="dxa"/>
            <w:left w:w="10" w:type="dxa"/>
            <w:bottom w:w="0" w:type="dxa"/>
            <w:right w:w="10" w:type="dxa"/>
          </w:tblCellMar>
        </w:tblPrEx>
        <w:trPr>
          <w:trHeight w:val="0" w:hRule="atLeast"/>
          <w:jc w:val="center"/>
        </w:trPr>
        <w:tc>
          <w:tcPr>
            <w:tcW w:w="1363" w:type="dxa"/>
            <w:tcBorders>
              <w:top w:val="single" w:color="000000" w:sz="4" w:space="0"/>
              <w:left w:val="single" w:color="000000" w:sz="4" w:space="0"/>
              <w:bottom w:val="single" w:color="000000" w:sz="4" w:space="0"/>
              <w:right w:val="single" w:color="000000" w:sz="4" w:space="0"/>
            </w:tcBorders>
            <w:shd w:val="clear" w:color="000000" w:fill="FFFFFF"/>
            <w:tcMar>
              <w:left w:w="0" w:type="dxa"/>
              <w:right w:w="0" w:type="dxa"/>
            </w:tcMar>
            <w:vAlign w:val="center"/>
          </w:tcPr>
          <w:p w14:paraId="76944533">
            <w:pPr>
              <w:spacing w:before="0" w:after="0" w:line="360" w:lineRule="auto"/>
              <w:ind w:left="38" w:right="38" w:firstLine="0"/>
              <w:jc w:val="center"/>
              <w:rPr>
                <w:rFonts w:ascii="宋体" w:hAnsi="宋体" w:eastAsia="宋体" w:cs="宋体"/>
                <w:color w:val="auto"/>
                <w:spacing w:val="0"/>
                <w:position w:val="0"/>
                <w:sz w:val="22"/>
                <w:shd w:val="clear" w:fill="auto"/>
              </w:rPr>
            </w:pPr>
            <w:r>
              <w:rPr>
                <w:rFonts w:ascii="宋体" w:hAnsi="宋体" w:eastAsia="宋体" w:cs="宋体"/>
                <w:color w:val="auto"/>
                <w:spacing w:val="0"/>
                <w:position w:val="0"/>
                <w:sz w:val="22"/>
                <w:shd w:val="clear" w:fill="auto"/>
              </w:rPr>
              <w:t>总体要求</w:t>
            </w:r>
          </w:p>
        </w:tc>
        <w:tc>
          <w:tcPr>
            <w:tcW w:w="9407" w:type="dxa"/>
            <w:tcBorders>
              <w:top w:val="single" w:color="000000" w:sz="4" w:space="0"/>
              <w:left w:val="single" w:color="000000" w:sz="4" w:space="0"/>
              <w:bottom w:val="single" w:color="000000" w:sz="4" w:space="0"/>
              <w:right w:val="single" w:color="000000" w:sz="4" w:space="0"/>
            </w:tcBorders>
            <w:shd w:val="clear" w:color="000000" w:fill="FFFFFF"/>
            <w:tcMar>
              <w:left w:w="0" w:type="dxa"/>
              <w:right w:w="0" w:type="dxa"/>
            </w:tcMar>
            <w:vAlign w:val="center"/>
          </w:tcPr>
          <w:p w14:paraId="252C1DFB">
            <w:pPr>
              <w:tabs>
                <w:tab w:val="left" w:pos="430"/>
              </w:tabs>
              <w:spacing w:before="0" w:after="0" w:line="360" w:lineRule="auto"/>
              <w:ind w:left="80" w:right="80" w:firstLine="440"/>
              <w:jc w:val="both"/>
              <w:rPr>
                <w:rFonts w:ascii="Times New Roman" w:hAnsi="Times New Roman" w:eastAsia="Times New Roman" w:cs="Times New Roman"/>
                <w:color w:val="auto"/>
                <w:spacing w:val="0"/>
                <w:position w:val="0"/>
                <w:sz w:val="22"/>
                <w:shd w:val="clear" w:fill="auto"/>
              </w:rPr>
            </w:pPr>
            <w:r>
              <w:rPr>
                <w:rFonts w:ascii="Times New Roman" w:hAnsi="Times New Roman" w:eastAsia="Times New Roman" w:cs="Times New Roman"/>
                <w:color w:val="auto"/>
                <w:spacing w:val="0"/>
                <w:position w:val="0"/>
                <w:sz w:val="22"/>
                <w:shd w:val="clear" w:fill="auto"/>
              </w:rPr>
              <w:t>1.</w:t>
            </w:r>
            <w:r>
              <w:rPr>
                <w:rFonts w:ascii="宋体" w:hAnsi="宋体" w:eastAsia="宋体" w:cs="宋体"/>
                <w:color w:val="auto"/>
                <w:spacing w:val="0"/>
                <w:position w:val="0"/>
                <w:sz w:val="22"/>
                <w:shd w:val="clear" w:fill="auto"/>
              </w:rPr>
              <w:t>甲方乙方的权利和义务</w:t>
            </w:r>
          </w:p>
          <w:p w14:paraId="5FEDBD06">
            <w:pPr>
              <w:tabs>
                <w:tab w:val="left" w:pos="430"/>
              </w:tabs>
              <w:spacing w:before="0" w:after="0" w:line="360" w:lineRule="auto"/>
              <w:ind w:left="80" w:right="80" w:firstLine="440"/>
              <w:jc w:val="both"/>
              <w:rPr>
                <w:rFonts w:ascii="Times New Roman" w:hAnsi="Times New Roman" w:eastAsia="Times New Roman" w:cs="Times New Roman"/>
                <w:color w:val="auto"/>
                <w:spacing w:val="0"/>
                <w:position w:val="0"/>
                <w:sz w:val="22"/>
                <w:shd w:val="clear" w:fill="auto"/>
              </w:rPr>
            </w:pPr>
            <w:r>
              <w:rPr>
                <w:rFonts w:ascii="宋体" w:hAnsi="宋体" w:eastAsia="宋体" w:cs="宋体"/>
                <w:color w:val="auto"/>
                <w:spacing w:val="0"/>
                <w:position w:val="0"/>
                <w:sz w:val="22"/>
                <w:shd w:val="clear" w:fill="auto"/>
              </w:rPr>
              <w:t>（</w:t>
            </w:r>
            <w:r>
              <w:rPr>
                <w:rFonts w:ascii="Times New Roman" w:hAnsi="Times New Roman" w:eastAsia="Times New Roman" w:cs="Times New Roman"/>
                <w:color w:val="auto"/>
                <w:spacing w:val="0"/>
                <w:position w:val="0"/>
                <w:sz w:val="22"/>
                <w:shd w:val="clear" w:fill="auto"/>
              </w:rPr>
              <w:t>1</w:t>
            </w:r>
            <w:r>
              <w:rPr>
                <w:rFonts w:ascii="宋体" w:hAnsi="宋体" w:eastAsia="宋体" w:cs="宋体"/>
                <w:color w:val="auto"/>
                <w:spacing w:val="0"/>
                <w:position w:val="0"/>
                <w:sz w:val="22"/>
                <w:shd w:val="clear" w:fill="auto"/>
              </w:rPr>
              <w:t>）甲方的权利和义务：</w:t>
            </w:r>
          </w:p>
          <w:p w14:paraId="39854956">
            <w:pPr>
              <w:tabs>
                <w:tab w:val="left" w:pos="430"/>
              </w:tabs>
              <w:spacing w:before="0" w:after="0" w:line="360" w:lineRule="auto"/>
              <w:ind w:left="80" w:right="80" w:firstLine="440"/>
              <w:jc w:val="both"/>
              <w:rPr>
                <w:rFonts w:ascii="Times New Roman" w:hAnsi="Times New Roman" w:eastAsia="Times New Roman" w:cs="Times New Roman"/>
                <w:color w:val="auto"/>
                <w:spacing w:val="0"/>
                <w:position w:val="0"/>
                <w:sz w:val="22"/>
                <w:shd w:val="clear" w:fill="auto"/>
              </w:rPr>
            </w:pPr>
            <w:r>
              <w:rPr>
                <w:rFonts w:ascii="Times New Roman" w:hAnsi="Times New Roman" w:eastAsia="Times New Roman" w:cs="Times New Roman"/>
                <w:color w:val="auto"/>
                <w:spacing w:val="0"/>
                <w:position w:val="0"/>
                <w:sz w:val="22"/>
                <w:shd w:val="clear" w:fill="auto"/>
              </w:rPr>
              <w:t>1</w:t>
            </w:r>
            <w:r>
              <w:rPr>
                <w:rFonts w:ascii="宋体" w:hAnsi="宋体" w:eastAsia="宋体" w:cs="宋体"/>
                <w:color w:val="auto"/>
                <w:spacing w:val="0"/>
                <w:position w:val="0"/>
                <w:sz w:val="22"/>
                <w:shd w:val="clear" w:fill="auto"/>
              </w:rPr>
              <w:t>）在项目实施过程中，如甲方有咨询或异议，乙方应于</w:t>
            </w:r>
            <w:r>
              <w:rPr>
                <w:rFonts w:ascii="Times New Roman" w:hAnsi="Times New Roman" w:eastAsia="Times New Roman" w:cs="Times New Roman"/>
                <w:color w:val="auto"/>
                <w:spacing w:val="0"/>
                <w:position w:val="0"/>
                <w:sz w:val="22"/>
                <w:shd w:val="clear" w:fill="auto"/>
              </w:rPr>
              <w:t>3</w:t>
            </w:r>
            <w:r>
              <w:rPr>
                <w:rFonts w:ascii="宋体" w:hAnsi="宋体" w:eastAsia="宋体" w:cs="宋体"/>
                <w:color w:val="auto"/>
                <w:spacing w:val="0"/>
                <w:position w:val="0"/>
                <w:sz w:val="22"/>
                <w:shd w:val="clear" w:fill="auto"/>
              </w:rPr>
              <w:t>个工作日内予以答复。</w:t>
            </w:r>
          </w:p>
          <w:p w14:paraId="32FE5819">
            <w:pPr>
              <w:tabs>
                <w:tab w:val="left" w:pos="430"/>
              </w:tabs>
              <w:spacing w:before="0" w:after="0" w:line="360" w:lineRule="auto"/>
              <w:ind w:left="80" w:right="80" w:firstLine="440"/>
              <w:jc w:val="both"/>
              <w:rPr>
                <w:rFonts w:ascii="Times New Roman" w:hAnsi="Times New Roman" w:eastAsia="Times New Roman" w:cs="Times New Roman"/>
                <w:color w:val="auto"/>
                <w:spacing w:val="0"/>
                <w:position w:val="0"/>
                <w:sz w:val="22"/>
                <w:shd w:val="clear" w:fill="auto"/>
              </w:rPr>
            </w:pPr>
            <w:r>
              <w:rPr>
                <w:rFonts w:ascii="Times New Roman" w:hAnsi="Times New Roman" w:eastAsia="Times New Roman" w:cs="Times New Roman"/>
                <w:color w:val="auto"/>
                <w:spacing w:val="0"/>
                <w:position w:val="0"/>
                <w:sz w:val="22"/>
                <w:shd w:val="clear" w:fill="auto"/>
              </w:rPr>
              <w:t>2</w:t>
            </w:r>
            <w:r>
              <w:rPr>
                <w:rFonts w:ascii="宋体" w:hAnsi="宋体" w:eastAsia="宋体" w:cs="宋体"/>
                <w:color w:val="auto"/>
                <w:spacing w:val="0"/>
                <w:position w:val="0"/>
                <w:sz w:val="22"/>
                <w:shd w:val="clear" w:fill="auto"/>
              </w:rPr>
              <w:t>）甲方有权监督乙方实施项目的进展情况，并提出整改意见。</w:t>
            </w:r>
          </w:p>
          <w:p w14:paraId="1C8AEB94">
            <w:pPr>
              <w:tabs>
                <w:tab w:val="left" w:pos="430"/>
              </w:tabs>
              <w:spacing w:before="0" w:after="0" w:line="360" w:lineRule="auto"/>
              <w:ind w:left="80" w:right="80" w:firstLine="440"/>
              <w:jc w:val="both"/>
              <w:rPr>
                <w:rFonts w:ascii="Times New Roman" w:hAnsi="Times New Roman" w:eastAsia="Times New Roman" w:cs="Times New Roman"/>
                <w:color w:val="auto"/>
                <w:spacing w:val="0"/>
                <w:position w:val="0"/>
                <w:sz w:val="22"/>
                <w:shd w:val="clear" w:fill="auto"/>
              </w:rPr>
            </w:pPr>
            <w:r>
              <w:rPr>
                <w:rFonts w:ascii="Times New Roman" w:hAnsi="Times New Roman" w:eastAsia="Times New Roman" w:cs="Times New Roman"/>
                <w:color w:val="auto"/>
                <w:spacing w:val="0"/>
                <w:position w:val="0"/>
                <w:sz w:val="22"/>
                <w:shd w:val="clear" w:fill="auto"/>
              </w:rPr>
              <w:t>3</w:t>
            </w:r>
            <w:r>
              <w:rPr>
                <w:rFonts w:ascii="宋体" w:hAnsi="宋体" w:eastAsia="宋体" w:cs="宋体"/>
                <w:color w:val="auto"/>
                <w:spacing w:val="0"/>
                <w:position w:val="0"/>
                <w:sz w:val="22"/>
                <w:shd w:val="clear" w:fill="auto"/>
              </w:rPr>
              <w:t>）甲方有权确定项目是否通过验收。</w:t>
            </w:r>
          </w:p>
          <w:p w14:paraId="5929BD9D">
            <w:pPr>
              <w:tabs>
                <w:tab w:val="left" w:pos="430"/>
              </w:tabs>
              <w:spacing w:before="0" w:after="0" w:line="360" w:lineRule="auto"/>
              <w:ind w:left="80" w:right="80" w:firstLine="440"/>
              <w:jc w:val="both"/>
              <w:rPr>
                <w:rFonts w:ascii="Times New Roman" w:hAnsi="Times New Roman" w:eastAsia="Times New Roman" w:cs="Times New Roman"/>
                <w:color w:val="auto"/>
                <w:spacing w:val="0"/>
                <w:position w:val="0"/>
                <w:sz w:val="22"/>
                <w:shd w:val="clear" w:fill="auto"/>
              </w:rPr>
            </w:pPr>
            <w:r>
              <w:rPr>
                <w:rFonts w:ascii="宋体" w:hAnsi="宋体" w:eastAsia="宋体" w:cs="宋体"/>
                <w:color w:val="auto"/>
                <w:spacing w:val="0"/>
                <w:position w:val="0"/>
                <w:sz w:val="22"/>
                <w:shd w:val="clear" w:fill="auto"/>
              </w:rPr>
              <w:t>（</w:t>
            </w:r>
            <w:r>
              <w:rPr>
                <w:rFonts w:ascii="Times New Roman" w:hAnsi="Times New Roman" w:eastAsia="Times New Roman" w:cs="Times New Roman"/>
                <w:color w:val="auto"/>
                <w:spacing w:val="0"/>
                <w:position w:val="0"/>
                <w:sz w:val="22"/>
                <w:shd w:val="clear" w:fill="auto"/>
              </w:rPr>
              <w:t>2</w:t>
            </w:r>
            <w:r>
              <w:rPr>
                <w:rFonts w:ascii="宋体" w:hAnsi="宋体" w:eastAsia="宋体" w:cs="宋体"/>
                <w:color w:val="auto"/>
                <w:spacing w:val="0"/>
                <w:position w:val="0"/>
                <w:sz w:val="22"/>
                <w:shd w:val="clear" w:fill="auto"/>
              </w:rPr>
              <w:t>）乙方的权利和义务：</w:t>
            </w:r>
          </w:p>
          <w:p w14:paraId="5466609B">
            <w:pPr>
              <w:tabs>
                <w:tab w:val="left" w:pos="430"/>
              </w:tabs>
              <w:spacing w:before="0" w:after="0" w:line="360" w:lineRule="auto"/>
              <w:ind w:left="0" w:right="80" w:firstLine="440"/>
              <w:jc w:val="both"/>
              <w:rPr>
                <w:rFonts w:ascii="Times New Roman" w:hAnsi="Times New Roman" w:eastAsia="Times New Roman" w:cs="Times New Roman"/>
                <w:color w:val="auto"/>
                <w:spacing w:val="0"/>
                <w:position w:val="0"/>
                <w:sz w:val="22"/>
                <w:shd w:val="clear" w:fill="auto"/>
              </w:rPr>
            </w:pPr>
            <w:r>
              <w:rPr>
                <w:rFonts w:ascii="Times New Roman" w:hAnsi="Times New Roman" w:eastAsia="Times New Roman" w:cs="Times New Roman"/>
                <w:color w:val="auto"/>
                <w:spacing w:val="0"/>
                <w:position w:val="0"/>
                <w:sz w:val="22"/>
                <w:shd w:val="clear" w:fill="auto"/>
              </w:rPr>
              <w:t xml:space="preserve"> 1</w:t>
            </w:r>
            <w:r>
              <w:rPr>
                <w:rFonts w:ascii="宋体" w:hAnsi="宋体" w:eastAsia="宋体" w:cs="宋体"/>
                <w:color w:val="auto"/>
                <w:spacing w:val="0"/>
                <w:position w:val="0"/>
                <w:sz w:val="22"/>
                <w:shd w:val="clear" w:fill="auto"/>
              </w:rPr>
              <w:t>）乙方应诚实、勤勉，以专业水平配合甲方实施项目。</w:t>
            </w:r>
          </w:p>
          <w:p w14:paraId="13FE39D1">
            <w:pPr>
              <w:tabs>
                <w:tab w:val="left" w:pos="430"/>
              </w:tabs>
              <w:spacing w:before="0" w:after="0" w:line="360" w:lineRule="auto"/>
              <w:ind w:left="0" w:right="80" w:firstLine="550"/>
              <w:jc w:val="both"/>
              <w:rPr>
                <w:rFonts w:ascii="Times New Roman" w:hAnsi="Times New Roman" w:eastAsia="Times New Roman" w:cs="Times New Roman"/>
                <w:color w:val="auto"/>
                <w:spacing w:val="0"/>
                <w:position w:val="0"/>
                <w:sz w:val="22"/>
                <w:shd w:val="clear" w:fill="auto"/>
              </w:rPr>
            </w:pPr>
            <w:r>
              <w:rPr>
                <w:rFonts w:ascii="Times New Roman" w:hAnsi="Times New Roman" w:eastAsia="Times New Roman" w:cs="Times New Roman"/>
                <w:color w:val="auto"/>
                <w:spacing w:val="0"/>
                <w:position w:val="0"/>
                <w:sz w:val="22"/>
                <w:shd w:val="clear" w:fill="auto"/>
              </w:rPr>
              <w:t>2</w:t>
            </w:r>
            <w:r>
              <w:rPr>
                <w:rFonts w:ascii="宋体" w:hAnsi="宋体" w:eastAsia="宋体" w:cs="宋体"/>
                <w:color w:val="auto"/>
                <w:spacing w:val="0"/>
                <w:position w:val="0"/>
                <w:sz w:val="22"/>
                <w:shd w:val="clear" w:fill="auto"/>
              </w:rPr>
              <w:t>）乙方应保证有充足的专业资源与人力资源支持本项目运行。</w:t>
            </w:r>
          </w:p>
          <w:p w14:paraId="23DC4523">
            <w:pPr>
              <w:tabs>
                <w:tab w:val="left" w:pos="430"/>
              </w:tabs>
              <w:spacing w:before="0" w:after="0" w:line="360" w:lineRule="auto"/>
              <w:ind w:left="80" w:right="80" w:firstLine="440"/>
              <w:jc w:val="both"/>
              <w:rPr>
                <w:rFonts w:ascii="Times New Roman" w:hAnsi="Times New Roman" w:eastAsia="Times New Roman" w:cs="Times New Roman"/>
                <w:color w:val="auto"/>
                <w:spacing w:val="0"/>
                <w:position w:val="0"/>
                <w:sz w:val="22"/>
                <w:shd w:val="clear" w:fill="auto"/>
              </w:rPr>
            </w:pPr>
            <w:r>
              <w:rPr>
                <w:rFonts w:ascii="Times New Roman" w:hAnsi="Times New Roman" w:eastAsia="Times New Roman" w:cs="Times New Roman"/>
                <w:color w:val="auto"/>
                <w:spacing w:val="0"/>
                <w:position w:val="0"/>
                <w:sz w:val="22"/>
                <w:shd w:val="clear" w:fill="auto"/>
              </w:rPr>
              <w:t>3</w:t>
            </w:r>
            <w:r>
              <w:rPr>
                <w:rFonts w:ascii="宋体" w:hAnsi="宋体" w:eastAsia="宋体" w:cs="宋体"/>
                <w:color w:val="auto"/>
                <w:spacing w:val="0"/>
                <w:position w:val="0"/>
                <w:sz w:val="22"/>
                <w:shd w:val="clear" w:fill="auto"/>
              </w:rPr>
              <w:t>）如非法定情形，乙方不得在未取得甲方事先书面同意的前提下变更或减少实施项目的内容。</w:t>
            </w:r>
          </w:p>
          <w:p w14:paraId="787297A6">
            <w:pPr>
              <w:tabs>
                <w:tab w:val="left" w:pos="430"/>
              </w:tabs>
              <w:spacing w:before="0" w:after="0" w:line="360" w:lineRule="auto"/>
              <w:ind w:left="0" w:right="80" w:firstLine="550"/>
              <w:jc w:val="both"/>
              <w:rPr>
                <w:rFonts w:ascii="Times New Roman" w:hAnsi="Times New Roman" w:eastAsia="Times New Roman" w:cs="Times New Roman"/>
                <w:color w:val="auto"/>
                <w:spacing w:val="0"/>
                <w:position w:val="0"/>
                <w:sz w:val="22"/>
                <w:shd w:val="clear" w:fill="auto"/>
              </w:rPr>
            </w:pPr>
            <w:r>
              <w:rPr>
                <w:rFonts w:ascii="Times New Roman" w:hAnsi="Times New Roman" w:eastAsia="Times New Roman" w:cs="Times New Roman"/>
                <w:color w:val="auto"/>
                <w:spacing w:val="0"/>
                <w:position w:val="0"/>
                <w:sz w:val="22"/>
                <w:shd w:val="clear" w:fill="auto"/>
              </w:rPr>
              <w:t>4</w:t>
            </w:r>
            <w:r>
              <w:rPr>
                <w:rFonts w:ascii="宋体" w:hAnsi="宋体" w:eastAsia="宋体" w:cs="宋体"/>
                <w:color w:val="auto"/>
                <w:spacing w:val="0"/>
                <w:position w:val="0"/>
                <w:sz w:val="22"/>
                <w:shd w:val="clear" w:fill="auto"/>
              </w:rPr>
              <w:t>）乙方工作人员配合甲方期间，乙方人员的安全健康问题由乙方负责。</w:t>
            </w:r>
          </w:p>
          <w:p w14:paraId="7D5391DE">
            <w:pPr>
              <w:tabs>
                <w:tab w:val="left" w:pos="430"/>
              </w:tabs>
              <w:spacing w:before="0" w:after="0" w:line="360" w:lineRule="auto"/>
              <w:ind w:left="80" w:right="80" w:firstLine="440"/>
              <w:jc w:val="both"/>
              <w:rPr>
                <w:rFonts w:ascii="Times New Roman" w:hAnsi="Times New Roman" w:eastAsia="Times New Roman" w:cs="Times New Roman"/>
                <w:color w:val="auto"/>
                <w:spacing w:val="0"/>
                <w:position w:val="0"/>
                <w:sz w:val="22"/>
                <w:shd w:val="clear" w:fill="auto"/>
              </w:rPr>
            </w:pPr>
            <w:r>
              <w:rPr>
                <w:rFonts w:ascii="Times New Roman" w:hAnsi="Times New Roman" w:eastAsia="Times New Roman" w:cs="Times New Roman"/>
                <w:color w:val="auto"/>
                <w:spacing w:val="0"/>
                <w:position w:val="0"/>
                <w:sz w:val="22"/>
                <w:shd w:val="clear" w:fill="auto"/>
              </w:rPr>
              <w:t>2.</w:t>
            </w:r>
            <w:r>
              <w:rPr>
                <w:rFonts w:ascii="宋体" w:hAnsi="宋体" w:eastAsia="宋体" w:cs="宋体"/>
                <w:color w:val="auto"/>
                <w:spacing w:val="0"/>
                <w:position w:val="0"/>
                <w:sz w:val="22"/>
                <w:shd w:val="clear" w:fill="auto"/>
              </w:rPr>
              <w:t>保密</w:t>
            </w:r>
          </w:p>
          <w:p w14:paraId="11EDDEF3">
            <w:pPr>
              <w:tabs>
                <w:tab w:val="left" w:pos="430"/>
              </w:tabs>
              <w:spacing w:before="0" w:after="0" w:line="360" w:lineRule="auto"/>
              <w:ind w:left="80" w:right="80" w:firstLine="440"/>
              <w:jc w:val="both"/>
              <w:rPr>
                <w:rFonts w:ascii="Times New Roman" w:hAnsi="Times New Roman" w:eastAsia="Times New Roman" w:cs="Times New Roman"/>
                <w:color w:val="auto"/>
                <w:spacing w:val="0"/>
                <w:position w:val="0"/>
                <w:sz w:val="22"/>
                <w:shd w:val="clear" w:fill="auto"/>
              </w:rPr>
            </w:pPr>
            <w:r>
              <w:rPr>
                <w:rFonts w:ascii="宋体" w:hAnsi="宋体" w:eastAsia="宋体" w:cs="宋体"/>
                <w:color w:val="auto"/>
                <w:spacing w:val="0"/>
                <w:position w:val="0"/>
                <w:sz w:val="22"/>
                <w:shd w:val="clear" w:fill="auto"/>
              </w:rPr>
              <w:t>（</w:t>
            </w:r>
            <w:r>
              <w:rPr>
                <w:rFonts w:ascii="Times New Roman" w:hAnsi="Times New Roman" w:eastAsia="Times New Roman" w:cs="Times New Roman"/>
                <w:color w:val="auto"/>
                <w:spacing w:val="0"/>
                <w:position w:val="0"/>
                <w:sz w:val="22"/>
                <w:shd w:val="clear" w:fill="auto"/>
              </w:rPr>
              <w:t>1</w:t>
            </w:r>
            <w:r>
              <w:rPr>
                <w:rFonts w:ascii="宋体" w:hAnsi="宋体" w:eastAsia="宋体" w:cs="宋体"/>
                <w:color w:val="auto"/>
                <w:spacing w:val="0"/>
                <w:position w:val="0"/>
                <w:sz w:val="22"/>
                <w:shd w:val="clear" w:fill="auto"/>
              </w:rPr>
              <w:t>）乙方应签订保密协议，对其因身份、职务、职业或技术关系而知悉的甲方商业秘密和党政机关保密信息应严格保守，保证不被披露或使用，包括意外或过失。</w:t>
            </w:r>
          </w:p>
          <w:p w14:paraId="41DED6E8">
            <w:pPr>
              <w:spacing w:before="0" w:after="0" w:line="360" w:lineRule="auto"/>
              <w:ind w:left="80" w:right="80" w:firstLine="440"/>
              <w:jc w:val="both"/>
              <w:rPr>
                <w:rFonts w:ascii="Calibri" w:hAnsi="Calibri" w:eastAsia="Calibri" w:cs="Calibri"/>
                <w:color w:val="auto"/>
                <w:spacing w:val="0"/>
                <w:position w:val="0"/>
                <w:sz w:val="22"/>
                <w:shd w:val="clear" w:fill="auto"/>
              </w:rPr>
            </w:pPr>
            <w:r>
              <w:rPr>
                <w:rFonts w:ascii="宋体" w:hAnsi="宋体" w:eastAsia="宋体" w:cs="宋体"/>
                <w:color w:val="auto"/>
                <w:spacing w:val="0"/>
                <w:position w:val="0"/>
                <w:sz w:val="22"/>
                <w:shd w:val="clear" w:fill="auto"/>
              </w:rPr>
              <w:t>（</w:t>
            </w:r>
            <w:r>
              <w:rPr>
                <w:rFonts w:ascii="Calibri" w:hAnsi="Calibri" w:eastAsia="Calibri" w:cs="Calibri"/>
                <w:color w:val="auto"/>
                <w:spacing w:val="0"/>
                <w:position w:val="0"/>
                <w:sz w:val="22"/>
                <w:shd w:val="clear" w:fill="auto"/>
              </w:rPr>
              <w:t>2</w:t>
            </w:r>
            <w:r>
              <w:rPr>
                <w:rFonts w:ascii="宋体" w:hAnsi="宋体" w:eastAsia="宋体" w:cs="宋体"/>
                <w:color w:val="auto"/>
                <w:spacing w:val="0"/>
                <w:position w:val="0"/>
                <w:sz w:val="22"/>
                <w:shd w:val="clear" w:fill="auto"/>
              </w:rPr>
              <w:t>）乙方不得以竞争为目的、或出于私利、或为第三人谋利而擅自保存、披露、使用甲方商业秘密和党政机关保密信息；不得直接或间接地向无关人员泄露甲方的商业秘密和党政机关保密信息；不得向不承担保密义务的任何第三人披露甲方的商业秘密和党政机关保密信息。乙方在从事政府项目时，不得擅自记录、复制、拍摄、摘抄、收藏在工作中涉及的保密信息，严禁将涉及政府项目的任何资料、数据透露或以其他方式提供给项目以外的其他方或乙方内部与该项目无关的任何人员。</w:t>
            </w:r>
          </w:p>
          <w:p w14:paraId="1C2F1E71">
            <w:pPr>
              <w:spacing w:before="0" w:after="0" w:line="360" w:lineRule="auto"/>
              <w:ind w:left="80" w:right="80" w:firstLine="440"/>
              <w:jc w:val="both"/>
              <w:rPr>
                <w:rFonts w:ascii="Calibri" w:hAnsi="Calibri" w:eastAsia="Calibri" w:cs="Calibri"/>
                <w:color w:val="auto"/>
                <w:spacing w:val="0"/>
                <w:position w:val="0"/>
                <w:sz w:val="22"/>
                <w:shd w:val="clear" w:fill="auto"/>
              </w:rPr>
            </w:pPr>
            <w:r>
              <w:rPr>
                <w:rFonts w:ascii="宋体" w:hAnsi="宋体" w:eastAsia="宋体" w:cs="宋体"/>
                <w:color w:val="auto"/>
                <w:spacing w:val="0"/>
                <w:position w:val="0"/>
                <w:sz w:val="22"/>
                <w:shd w:val="clear" w:fill="auto"/>
              </w:rPr>
              <w:t>（</w:t>
            </w:r>
            <w:r>
              <w:rPr>
                <w:rFonts w:ascii="Calibri" w:hAnsi="Calibri" w:eastAsia="Calibri" w:cs="Calibri"/>
                <w:color w:val="auto"/>
                <w:spacing w:val="0"/>
                <w:position w:val="0"/>
                <w:sz w:val="22"/>
                <w:shd w:val="clear" w:fill="auto"/>
              </w:rPr>
              <w:t>3</w:t>
            </w:r>
            <w:r>
              <w:rPr>
                <w:rFonts w:ascii="宋体" w:hAnsi="宋体" w:eastAsia="宋体" w:cs="宋体"/>
                <w:color w:val="auto"/>
                <w:spacing w:val="0"/>
                <w:position w:val="0"/>
                <w:sz w:val="22"/>
                <w:shd w:val="clear" w:fill="auto"/>
              </w:rPr>
              <w:t>）乙方对于工作期间知悉甲方的商业秘密和党政机关保密信息（包括业务信息在内）或工作过程中接触到的政府机关文件（包括内部发文、各类通知及会议记录等）的内容，同样承担保密责任，严禁将政府机关内部会议、谈话内容泄露给无关人员；不得翻阅与工作无关的文件和资料。</w:t>
            </w:r>
          </w:p>
          <w:p w14:paraId="7E8432D1">
            <w:pPr>
              <w:spacing w:before="0" w:after="0" w:line="360" w:lineRule="auto"/>
              <w:ind w:left="80" w:right="80" w:firstLine="440"/>
              <w:jc w:val="both"/>
              <w:rPr>
                <w:color w:val="auto"/>
                <w:spacing w:val="0"/>
                <w:position w:val="0"/>
                <w:sz w:val="22"/>
                <w:shd w:val="clear" w:fill="auto"/>
              </w:rPr>
            </w:pPr>
            <w:r>
              <w:rPr>
                <w:rFonts w:ascii="宋体" w:hAnsi="宋体" w:eastAsia="宋体" w:cs="宋体"/>
                <w:color w:val="auto"/>
                <w:spacing w:val="0"/>
                <w:position w:val="0"/>
                <w:sz w:val="22"/>
                <w:shd w:val="clear" w:fill="auto"/>
              </w:rPr>
              <w:t>（</w:t>
            </w:r>
            <w:r>
              <w:rPr>
                <w:rFonts w:ascii="Calibri" w:hAnsi="Calibri" w:eastAsia="Calibri" w:cs="Calibri"/>
                <w:color w:val="auto"/>
                <w:spacing w:val="0"/>
                <w:position w:val="0"/>
                <w:sz w:val="22"/>
                <w:shd w:val="clear" w:fill="auto"/>
              </w:rPr>
              <w:t>4</w:t>
            </w:r>
            <w:r>
              <w:rPr>
                <w:rFonts w:ascii="宋体" w:hAnsi="宋体" w:eastAsia="宋体" w:cs="宋体"/>
                <w:color w:val="auto"/>
                <w:spacing w:val="0"/>
                <w:position w:val="0"/>
                <w:sz w:val="22"/>
                <w:shd w:val="clear" w:fill="auto"/>
              </w:rPr>
              <w:t>）严禁泄露在工作中接触到的政府机关科技研究、发明、装备器材及其技术资料和政府工作信息。</w:t>
            </w:r>
          </w:p>
        </w:tc>
      </w:tr>
      <w:tr w14:paraId="0068C21C">
        <w:tblPrEx>
          <w:tblCellMar>
            <w:top w:w="0" w:type="dxa"/>
            <w:left w:w="10" w:type="dxa"/>
            <w:bottom w:w="0" w:type="dxa"/>
            <w:right w:w="10" w:type="dxa"/>
          </w:tblCellMar>
        </w:tblPrEx>
        <w:trPr>
          <w:trHeight w:val="0" w:hRule="atLeast"/>
          <w:jc w:val="center"/>
        </w:trPr>
        <w:tc>
          <w:tcPr>
            <w:tcW w:w="1363" w:type="dxa"/>
            <w:tcBorders>
              <w:top w:val="single" w:color="000000" w:sz="4" w:space="0"/>
              <w:left w:val="single" w:color="000000" w:sz="4" w:space="0"/>
              <w:bottom w:val="single" w:color="000000" w:sz="4" w:space="0"/>
              <w:right w:val="single" w:color="000000" w:sz="4" w:space="0"/>
            </w:tcBorders>
            <w:shd w:val="clear" w:color="000000" w:fill="FFFFFF"/>
            <w:tcMar>
              <w:left w:w="0" w:type="dxa"/>
              <w:right w:w="0" w:type="dxa"/>
            </w:tcMar>
            <w:vAlign w:val="center"/>
          </w:tcPr>
          <w:p w14:paraId="30D4A65A">
            <w:pPr>
              <w:spacing w:before="0" w:after="0" w:line="360" w:lineRule="auto"/>
              <w:ind w:left="38" w:right="38" w:firstLine="0"/>
              <w:jc w:val="center"/>
              <w:rPr>
                <w:rFonts w:ascii="宋体" w:hAnsi="宋体" w:eastAsia="宋体" w:cs="宋体"/>
                <w:color w:val="auto"/>
                <w:spacing w:val="0"/>
                <w:position w:val="0"/>
                <w:sz w:val="22"/>
                <w:shd w:val="clear" w:fill="auto"/>
              </w:rPr>
            </w:pPr>
            <w:r>
              <w:rPr>
                <w:rFonts w:ascii="宋体" w:hAnsi="宋体" w:eastAsia="宋体" w:cs="宋体"/>
                <w:color w:val="auto"/>
                <w:spacing w:val="0"/>
                <w:position w:val="0"/>
                <w:sz w:val="22"/>
                <w:shd w:val="clear" w:fill="auto"/>
              </w:rPr>
              <w:t>服务要求</w:t>
            </w:r>
          </w:p>
        </w:tc>
        <w:tc>
          <w:tcPr>
            <w:tcW w:w="9407" w:type="dxa"/>
            <w:tcBorders>
              <w:top w:val="single" w:color="000000" w:sz="4" w:space="0"/>
              <w:left w:val="single" w:color="000000" w:sz="4" w:space="0"/>
              <w:bottom w:val="single" w:color="000000" w:sz="4" w:space="0"/>
              <w:right w:val="single" w:color="000000" w:sz="4" w:space="0"/>
            </w:tcBorders>
            <w:shd w:val="clear" w:color="000000" w:fill="FFFFFF"/>
            <w:tcMar>
              <w:left w:w="0" w:type="dxa"/>
              <w:right w:w="0" w:type="dxa"/>
            </w:tcMar>
            <w:vAlign w:val="center"/>
          </w:tcPr>
          <w:p w14:paraId="426E15FF">
            <w:pPr>
              <w:tabs>
                <w:tab w:val="left" w:pos="430"/>
              </w:tabs>
              <w:spacing w:before="0" w:after="0" w:line="360" w:lineRule="auto"/>
              <w:ind w:left="80" w:right="80" w:firstLine="440"/>
              <w:jc w:val="both"/>
              <w:rPr>
                <w:rFonts w:ascii="Times New Roman" w:hAnsi="Times New Roman" w:eastAsia="Times New Roman" w:cs="Times New Roman"/>
                <w:color w:val="auto"/>
                <w:spacing w:val="0"/>
                <w:position w:val="0"/>
                <w:sz w:val="22"/>
                <w:shd w:val="clear" w:fill="auto"/>
              </w:rPr>
            </w:pPr>
            <w:r>
              <w:rPr>
                <w:rFonts w:ascii="Times New Roman" w:hAnsi="Times New Roman" w:eastAsia="Times New Roman" w:cs="Times New Roman"/>
                <w:color w:val="auto"/>
                <w:spacing w:val="0"/>
                <w:position w:val="0"/>
                <w:sz w:val="22"/>
                <w:shd w:val="clear" w:fill="auto"/>
              </w:rPr>
              <w:t>1.</w:t>
            </w:r>
            <w:r>
              <w:rPr>
                <w:rFonts w:ascii="宋体" w:hAnsi="宋体" w:eastAsia="宋体" w:cs="宋体"/>
                <w:color w:val="auto"/>
                <w:spacing w:val="0"/>
                <w:position w:val="0"/>
                <w:sz w:val="22"/>
                <w:shd w:val="clear" w:fill="auto"/>
              </w:rPr>
              <w:t>知识产权归属</w:t>
            </w:r>
          </w:p>
          <w:p w14:paraId="5F207D56">
            <w:pPr>
              <w:tabs>
                <w:tab w:val="left" w:pos="430"/>
              </w:tabs>
              <w:spacing w:before="0" w:after="0" w:line="360" w:lineRule="auto"/>
              <w:ind w:left="80" w:right="80" w:firstLine="440"/>
              <w:jc w:val="both"/>
              <w:rPr>
                <w:color w:val="auto"/>
                <w:spacing w:val="0"/>
                <w:position w:val="0"/>
                <w:sz w:val="22"/>
                <w:shd w:val="clear" w:fill="auto"/>
              </w:rPr>
            </w:pPr>
            <w:r>
              <w:rPr>
                <w:rFonts w:ascii="宋体" w:hAnsi="宋体" w:eastAsia="宋体" w:cs="宋体"/>
                <w:color w:val="auto"/>
                <w:spacing w:val="0"/>
                <w:position w:val="0"/>
                <w:sz w:val="22"/>
                <w:shd w:val="clear" w:fill="auto"/>
              </w:rPr>
              <w:t>乙方必须保证甲方在中华人民共和国境内使用投标资料、服务或其任何一部分时，享有不受限制的无偿使用权，不会产生因第三方提出侵犯其专利权、商标权或其它知识产权而引起的法律或经济纠纷。</w:t>
            </w:r>
          </w:p>
        </w:tc>
      </w:tr>
      <w:tr w14:paraId="4B05974B">
        <w:tblPrEx>
          <w:tblCellMar>
            <w:top w:w="0" w:type="dxa"/>
            <w:left w:w="10" w:type="dxa"/>
            <w:bottom w:w="0" w:type="dxa"/>
            <w:right w:w="10" w:type="dxa"/>
          </w:tblCellMar>
        </w:tblPrEx>
        <w:trPr>
          <w:trHeight w:val="0" w:hRule="atLeast"/>
          <w:jc w:val="center"/>
        </w:trPr>
        <w:tc>
          <w:tcPr>
            <w:tcW w:w="1363" w:type="dxa"/>
            <w:tcBorders>
              <w:top w:val="single" w:color="000000" w:sz="4" w:space="0"/>
              <w:left w:val="single" w:color="000000" w:sz="4" w:space="0"/>
              <w:bottom w:val="single" w:color="000000" w:sz="4" w:space="0"/>
              <w:right w:val="single" w:color="000000" w:sz="4" w:space="0"/>
            </w:tcBorders>
            <w:shd w:val="clear" w:color="000000" w:fill="FFFFFF"/>
            <w:tcMar>
              <w:left w:w="0" w:type="dxa"/>
              <w:right w:w="0" w:type="dxa"/>
            </w:tcMar>
            <w:vAlign w:val="center"/>
          </w:tcPr>
          <w:p w14:paraId="39F8C5F9">
            <w:pPr>
              <w:spacing w:before="0" w:after="0" w:line="360" w:lineRule="auto"/>
              <w:ind w:left="38" w:right="38" w:firstLine="0"/>
              <w:jc w:val="center"/>
              <w:rPr>
                <w:rFonts w:ascii="宋体" w:hAnsi="宋体" w:eastAsia="宋体" w:cs="宋体"/>
                <w:color w:val="auto"/>
                <w:spacing w:val="0"/>
                <w:position w:val="0"/>
                <w:sz w:val="22"/>
                <w:shd w:val="clear" w:fill="auto"/>
              </w:rPr>
            </w:pPr>
            <w:r>
              <w:rPr>
                <w:rFonts w:ascii="宋体" w:hAnsi="宋体" w:eastAsia="宋体" w:cs="宋体"/>
                <w:color w:val="auto"/>
                <w:spacing w:val="0"/>
                <w:position w:val="0"/>
                <w:sz w:val="22"/>
                <w:shd w:val="clear" w:fill="auto"/>
              </w:rPr>
              <w:t>售后服务保障要求</w:t>
            </w:r>
          </w:p>
        </w:tc>
        <w:tc>
          <w:tcPr>
            <w:tcW w:w="9407" w:type="dxa"/>
            <w:tcBorders>
              <w:top w:val="single" w:color="000000" w:sz="4" w:space="0"/>
              <w:left w:val="single" w:color="000000" w:sz="4" w:space="0"/>
              <w:bottom w:val="single" w:color="000000" w:sz="4" w:space="0"/>
              <w:right w:val="single" w:color="000000" w:sz="4" w:space="0"/>
            </w:tcBorders>
            <w:shd w:val="clear" w:color="000000" w:fill="FFFFFF"/>
            <w:tcMar>
              <w:left w:w="0" w:type="dxa"/>
              <w:right w:w="0" w:type="dxa"/>
            </w:tcMar>
            <w:vAlign w:val="center"/>
          </w:tcPr>
          <w:p w14:paraId="05D5CD78">
            <w:pPr>
              <w:tabs>
                <w:tab w:val="left" w:pos="430"/>
              </w:tabs>
              <w:spacing w:before="0" w:after="0" w:line="360" w:lineRule="auto"/>
              <w:ind w:left="80" w:right="80" w:firstLine="440"/>
              <w:jc w:val="both"/>
              <w:rPr>
                <w:rFonts w:ascii="Times New Roman" w:hAnsi="Times New Roman" w:eastAsia="Times New Roman" w:cs="Times New Roman"/>
                <w:color w:val="auto"/>
                <w:spacing w:val="0"/>
                <w:position w:val="0"/>
                <w:sz w:val="22"/>
                <w:shd w:val="clear" w:fill="auto"/>
              </w:rPr>
            </w:pPr>
            <w:r>
              <w:rPr>
                <w:rFonts w:ascii="Times New Roman" w:hAnsi="Times New Roman" w:eastAsia="Times New Roman" w:cs="Times New Roman"/>
                <w:color w:val="auto"/>
                <w:spacing w:val="0"/>
                <w:position w:val="0"/>
                <w:sz w:val="22"/>
                <w:shd w:val="clear" w:fill="auto"/>
              </w:rPr>
              <w:t>1.</w:t>
            </w:r>
            <w:r>
              <w:rPr>
                <w:rFonts w:ascii="宋体" w:hAnsi="宋体" w:eastAsia="宋体" w:cs="宋体"/>
                <w:color w:val="auto"/>
                <w:spacing w:val="0"/>
                <w:position w:val="0"/>
                <w:sz w:val="22"/>
                <w:shd w:val="clear" w:fill="auto"/>
              </w:rPr>
              <w:t>甲方有权根据调查的需要变化对乙方提供的基本问卷模版进行调整，增加或更改</w:t>
            </w:r>
            <w:r>
              <w:rPr>
                <w:rFonts w:ascii="Times New Roman" w:hAnsi="Times New Roman" w:eastAsia="Times New Roman" w:cs="Times New Roman"/>
                <w:color w:val="auto"/>
                <w:spacing w:val="0"/>
                <w:position w:val="0"/>
                <w:sz w:val="22"/>
                <w:shd w:val="clear" w:fill="auto"/>
              </w:rPr>
              <w:t>3-5</w:t>
            </w:r>
            <w:r>
              <w:rPr>
                <w:rFonts w:ascii="宋体" w:hAnsi="宋体" w:eastAsia="宋体" w:cs="宋体"/>
                <w:color w:val="auto"/>
                <w:spacing w:val="0"/>
                <w:position w:val="0"/>
                <w:sz w:val="22"/>
                <w:shd w:val="clear" w:fill="auto"/>
              </w:rPr>
              <w:t>个调查问题。</w:t>
            </w:r>
            <w:r>
              <w:rPr>
                <w:rFonts w:ascii="Times New Roman" w:hAnsi="Times New Roman" w:eastAsia="Times New Roman" w:cs="Times New Roman"/>
                <w:color w:val="auto"/>
                <w:spacing w:val="0"/>
                <w:position w:val="0"/>
                <w:sz w:val="22"/>
                <w:shd w:val="clear" w:fill="auto"/>
              </w:rPr>
              <w:t xml:space="preserve"> </w:t>
            </w:r>
          </w:p>
          <w:p w14:paraId="42EEDBB1">
            <w:pPr>
              <w:tabs>
                <w:tab w:val="left" w:pos="430"/>
              </w:tabs>
              <w:spacing w:before="0" w:after="0" w:line="360" w:lineRule="auto"/>
              <w:ind w:left="80" w:right="80" w:firstLine="440"/>
              <w:jc w:val="both"/>
              <w:rPr>
                <w:rFonts w:ascii="Times New Roman" w:hAnsi="Times New Roman" w:eastAsia="Times New Roman" w:cs="Times New Roman"/>
                <w:color w:val="auto"/>
                <w:spacing w:val="0"/>
                <w:position w:val="0"/>
                <w:sz w:val="22"/>
                <w:shd w:val="clear" w:fill="auto"/>
              </w:rPr>
            </w:pPr>
            <w:r>
              <w:rPr>
                <w:rFonts w:ascii="Times New Roman" w:hAnsi="Times New Roman" w:eastAsia="Times New Roman" w:cs="Times New Roman"/>
                <w:color w:val="auto"/>
                <w:spacing w:val="0"/>
                <w:position w:val="0"/>
                <w:sz w:val="22"/>
                <w:shd w:val="clear" w:fill="auto"/>
              </w:rPr>
              <w:t>2.</w:t>
            </w:r>
            <w:r>
              <w:rPr>
                <w:rFonts w:ascii="宋体" w:hAnsi="宋体" w:eastAsia="宋体" w:cs="宋体"/>
                <w:color w:val="auto"/>
                <w:spacing w:val="0"/>
                <w:position w:val="0"/>
                <w:sz w:val="22"/>
                <w:shd w:val="clear" w:fill="auto"/>
              </w:rPr>
              <w:t>甲方所提供的学生信息、企业信息仅用于该调研项目，且被调查的学生信息、企业信息不可披露给除乙方以外的任何第三方；未经甲方允许，不得向任何第三方提供或公布由甲方提供的信息和评价报告；在项目完全结束后，乙方须将用于该项目调查的学生个人信息永久删除。</w:t>
            </w:r>
            <w:r>
              <w:rPr>
                <w:rFonts w:ascii="Times New Roman" w:hAnsi="Times New Roman" w:eastAsia="Times New Roman" w:cs="Times New Roman"/>
                <w:color w:val="auto"/>
                <w:spacing w:val="0"/>
                <w:position w:val="0"/>
                <w:sz w:val="22"/>
                <w:shd w:val="clear" w:fill="auto"/>
              </w:rPr>
              <w:t xml:space="preserve"> </w:t>
            </w:r>
          </w:p>
          <w:p w14:paraId="3EF61CD5">
            <w:pPr>
              <w:tabs>
                <w:tab w:val="left" w:pos="430"/>
              </w:tabs>
              <w:spacing w:before="0" w:after="0" w:line="360" w:lineRule="auto"/>
              <w:ind w:left="80" w:right="80" w:firstLine="440"/>
              <w:jc w:val="both"/>
              <w:rPr>
                <w:color w:val="auto"/>
                <w:spacing w:val="0"/>
                <w:position w:val="0"/>
                <w:sz w:val="22"/>
                <w:shd w:val="clear" w:fill="auto"/>
              </w:rPr>
            </w:pPr>
            <w:r>
              <w:rPr>
                <w:rFonts w:ascii="Times New Roman" w:hAnsi="Times New Roman" w:eastAsia="Times New Roman" w:cs="Times New Roman"/>
                <w:color w:val="auto"/>
                <w:spacing w:val="0"/>
                <w:position w:val="0"/>
                <w:sz w:val="22"/>
                <w:shd w:val="clear" w:fill="auto"/>
              </w:rPr>
              <w:t>3.</w:t>
            </w:r>
            <w:r>
              <w:rPr>
                <w:rFonts w:ascii="宋体" w:hAnsi="宋体" w:eastAsia="宋体" w:cs="宋体"/>
                <w:color w:val="auto"/>
                <w:spacing w:val="0"/>
                <w:position w:val="0"/>
                <w:sz w:val="22"/>
                <w:shd w:val="clear" w:fill="auto"/>
              </w:rPr>
              <w:t>项目生成的所有研究成果知识产权属于甲方所有。</w:t>
            </w:r>
          </w:p>
        </w:tc>
      </w:tr>
      <w:tr w14:paraId="27E2112D">
        <w:tblPrEx>
          <w:tblCellMar>
            <w:top w:w="0" w:type="dxa"/>
            <w:left w:w="10" w:type="dxa"/>
            <w:bottom w:w="0" w:type="dxa"/>
            <w:right w:w="10" w:type="dxa"/>
          </w:tblCellMar>
        </w:tblPrEx>
        <w:trPr>
          <w:trHeight w:val="0" w:hRule="atLeast"/>
          <w:jc w:val="center"/>
        </w:trPr>
        <w:tc>
          <w:tcPr>
            <w:tcW w:w="1363" w:type="dxa"/>
            <w:tcBorders>
              <w:top w:val="single" w:color="000000" w:sz="4" w:space="0"/>
              <w:left w:val="single" w:color="000000" w:sz="4" w:space="0"/>
              <w:bottom w:val="single" w:color="000000" w:sz="4" w:space="0"/>
              <w:right w:val="single" w:color="000000" w:sz="4" w:space="0"/>
            </w:tcBorders>
            <w:shd w:val="clear" w:color="000000" w:fill="FFFFFF"/>
            <w:tcMar>
              <w:left w:w="0" w:type="dxa"/>
              <w:right w:w="0" w:type="dxa"/>
            </w:tcMar>
            <w:vAlign w:val="center"/>
          </w:tcPr>
          <w:p w14:paraId="206FB338">
            <w:pPr>
              <w:spacing w:before="0" w:after="0" w:line="360" w:lineRule="auto"/>
              <w:ind w:left="38" w:right="38" w:firstLine="0"/>
              <w:jc w:val="center"/>
              <w:rPr>
                <w:rFonts w:ascii="宋体" w:hAnsi="宋体" w:eastAsia="宋体" w:cs="宋体"/>
                <w:color w:val="auto"/>
                <w:spacing w:val="0"/>
                <w:position w:val="0"/>
                <w:sz w:val="22"/>
                <w:shd w:val="clear" w:fill="auto"/>
              </w:rPr>
            </w:pPr>
            <w:r>
              <w:rPr>
                <w:rFonts w:ascii="宋体" w:hAnsi="宋体" w:eastAsia="宋体" w:cs="宋体"/>
                <w:color w:val="auto"/>
                <w:spacing w:val="0"/>
                <w:position w:val="0"/>
                <w:sz w:val="22"/>
                <w:shd w:val="clear" w:fill="auto"/>
              </w:rPr>
              <w:t>质量要求</w:t>
            </w:r>
          </w:p>
        </w:tc>
        <w:tc>
          <w:tcPr>
            <w:tcW w:w="9407" w:type="dxa"/>
            <w:tcBorders>
              <w:top w:val="single" w:color="000000" w:sz="4" w:space="0"/>
              <w:left w:val="single" w:color="000000" w:sz="4" w:space="0"/>
              <w:bottom w:val="single" w:color="000000" w:sz="4" w:space="0"/>
              <w:right w:val="single" w:color="000000" w:sz="4" w:space="0"/>
            </w:tcBorders>
            <w:shd w:val="clear" w:color="000000" w:fill="FFFFFF"/>
            <w:tcMar>
              <w:left w:w="0" w:type="dxa"/>
              <w:right w:w="0" w:type="dxa"/>
            </w:tcMar>
            <w:vAlign w:val="center"/>
          </w:tcPr>
          <w:p w14:paraId="1B5D9BEB">
            <w:pPr>
              <w:tabs>
                <w:tab w:val="left" w:pos="430"/>
              </w:tabs>
              <w:spacing w:before="0" w:after="0" w:line="360" w:lineRule="auto"/>
              <w:ind w:left="80" w:right="80" w:firstLine="440"/>
              <w:jc w:val="both"/>
              <w:rPr>
                <w:rFonts w:ascii="宋体" w:hAnsi="宋体" w:eastAsia="宋体" w:cs="宋体"/>
                <w:color w:val="auto"/>
                <w:spacing w:val="0"/>
                <w:position w:val="0"/>
                <w:sz w:val="22"/>
                <w:shd w:val="clear" w:fill="auto"/>
              </w:rPr>
            </w:pPr>
            <w:r>
              <w:rPr>
                <w:rFonts w:ascii="宋体" w:hAnsi="宋体" w:eastAsia="宋体" w:cs="宋体"/>
                <w:color w:val="auto"/>
                <w:spacing w:val="0"/>
                <w:position w:val="0"/>
                <w:sz w:val="22"/>
                <w:shd w:val="clear" w:fill="auto"/>
              </w:rPr>
              <w:t>项目要按约定输出对应的成果，如出现非因甲方原因引起的成果质量问题，由乙方负责。（费用由乙方负责）</w:t>
            </w:r>
          </w:p>
        </w:tc>
      </w:tr>
      <w:tr w14:paraId="11479507">
        <w:tblPrEx>
          <w:tblCellMar>
            <w:top w:w="0" w:type="dxa"/>
            <w:left w:w="10" w:type="dxa"/>
            <w:bottom w:w="0" w:type="dxa"/>
            <w:right w:w="10" w:type="dxa"/>
          </w:tblCellMar>
        </w:tblPrEx>
        <w:trPr>
          <w:trHeight w:val="1" w:hRule="atLeast"/>
          <w:jc w:val="center"/>
        </w:trPr>
        <w:tc>
          <w:tcPr>
            <w:tcW w:w="1363" w:type="dxa"/>
            <w:tcBorders>
              <w:top w:val="single" w:color="000000" w:sz="4" w:space="0"/>
              <w:left w:val="single" w:color="000000" w:sz="4" w:space="0"/>
              <w:bottom w:val="single" w:color="000000" w:sz="4" w:space="0"/>
              <w:right w:val="single" w:color="000000" w:sz="4" w:space="0"/>
            </w:tcBorders>
            <w:shd w:val="clear" w:color="000000" w:fill="FFFFFF"/>
            <w:tcMar>
              <w:left w:w="0" w:type="dxa"/>
              <w:right w:w="0" w:type="dxa"/>
            </w:tcMar>
            <w:vAlign w:val="center"/>
          </w:tcPr>
          <w:p w14:paraId="17797733">
            <w:pPr>
              <w:spacing w:before="0" w:after="0" w:line="360" w:lineRule="auto"/>
              <w:ind w:left="0" w:right="0" w:firstLine="0"/>
              <w:jc w:val="center"/>
              <w:rPr>
                <w:rFonts w:ascii="宋体" w:hAnsi="宋体" w:eastAsia="宋体" w:cs="宋体"/>
                <w:color w:val="auto"/>
                <w:spacing w:val="0"/>
                <w:position w:val="0"/>
                <w:sz w:val="22"/>
                <w:shd w:val="clear" w:fill="auto"/>
              </w:rPr>
            </w:pPr>
            <w:r>
              <w:rPr>
                <w:rFonts w:ascii="宋体" w:hAnsi="宋体" w:eastAsia="宋体" w:cs="宋体"/>
                <w:color w:val="auto"/>
                <w:spacing w:val="0"/>
                <w:position w:val="0"/>
                <w:sz w:val="22"/>
                <w:shd w:val="clear" w:fill="auto"/>
              </w:rPr>
              <w:t>报价要求</w:t>
            </w:r>
          </w:p>
        </w:tc>
        <w:tc>
          <w:tcPr>
            <w:tcW w:w="9407" w:type="dxa"/>
            <w:tcBorders>
              <w:top w:val="single" w:color="000000" w:sz="4" w:space="0"/>
              <w:left w:val="single" w:color="000000" w:sz="4" w:space="0"/>
              <w:bottom w:val="single" w:color="000000" w:sz="4" w:space="0"/>
              <w:right w:val="single" w:color="000000" w:sz="4" w:space="0"/>
            </w:tcBorders>
            <w:shd w:val="clear" w:color="000000" w:fill="FFFFFF"/>
            <w:tcMar>
              <w:left w:w="0" w:type="dxa"/>
              <w:right w:w="0" w:type="dxa"/>
            </w:tcMar>
            <w:vAlign w:val="center"/>
          </w:tcPr>
          <w:p w14:paraId="61BE7FE4">
            <w:pPr>
              <w:spacing w:before="0" w:after="0" w:line="360" w:lineRule="auto"/>
              <w:ind w:left="80" w:right="80" w:firstLine="440"/>
              <w:jc w:val="both"/>
              <w:rPr>
                <w:rFonts w:ascii="Calibri" w:hAnsi="Calibri" w:eastAsia="Calibri" w:cs="Calibri"/>
                <w:color w:val="auto"/>
                <w:spacing w:val="0"/>
                <w:position w:val="0"/>
                <w:sz w:val="22"/>
                <w:shd w:val="clear" w:fill="auto"/>
              </w:rPr>
            </w:pPr>
            <w:r>
              <w:rPr>
                <w:rFonts w:ascii="宋体" w:hAnsi="宋体" w:eastAsia="宋体" w:cs="宋体"/>
                <w:color w:val="auto"/>
                <w:spacing w:val="0"/>
                <w:position w:val="0"/>
                <w:sz w:val="22"/>
                <w:shd w:val="clear" w:fill="auto"/>
              </w:rPr>
              <w:t>报价是履行合同的最终价格，报价已包括了完成本项目服务工作所需的所有费用，包括但不限于技术服务费、税费、项目外出调研人员的住宿费、交通费、差旅费等。</w:t>
            </w:r>
          </w:p>
          <w:p w14:paraId="2BA09F1E">
            <w:pPr>
              <w:spacing w:before="0" w:after="0" w:line="360" w:lineRule="auto"/>
              <w:ind w:left="80" w:right="80" w:firstLine="440"/>
              <w:jc w:val="both"/>
              <w:rPr>
                <w:color w:val="auto"/>
                <w:spacing w:val="0"/>
                <w:position w:val="0"/>
                <w:sz w:val="22"/>
                <w:shd w:val="clear" w:fill="auto"/>
              </w:rPr>
            </w:pPr>
            <w:r>
              <w:rPr>
                <w:rFonts w:ascii="宋体" w:hAnsi="宋体" w:eastAsia="宋体" w:cs="宋体"/>
                <w:color w:val="auto"/>
                <w:spacing w:val="0"/>
                <w:position w:val="0"/>
                <w:sz w:val="22"/>
                <w:shd w:val="clear" w:fill="auto"/>
              </w:rPr>
              <w:t>注：乙方自行考虑完成项目所需的费用，报价中应包含全部内容，</w:t>
            </w:r>
            <w:r>
              <w:rPr>
                <w:rFonts w:ascii="Calibri" w:hAnsi="Calibri" w:eastAsia="Calibri" w:cs="Calibri"/>
                <w:color w:val="auto"/>
                <w:spacing w:val="0"/>
                <w:position w:val="0"/>
                <w:sz w:val="22"/>
                <w:shd w:val="clear" w:fill="auto"/>
              </w:rPr>
              <w:t xml:space="preserve"> </w:t>
            </w:r>
            <w:r>
              <w:rPr>
                <w:rFonts w:ascii="宋体" w:hAnsi="宋体" w:eastAsia="宋体" w:cs="宋体"/>
                <w:color w:val="auto"/>
                <w:spacing w:val="0"/>
                <w:position w:val="0"/>
                <w:sz w:val="22"/>
                <w:shd w:val="clear" w:fill="auto"/>
              </w:rPr>
              <w:t>成交后甲方不再另行支付额外费用。</w:t>
            </w:r>
          </w:p>
        </w:tc>
      </w:tr>
      <w:tr w14:paraId="2A8F1451">
        <w:tblPrEx>
          <w:tblCellMar>
            <w:top w:w="0" w:type="dxa"/>
            <w:left w:w="10" w:type="dxa"/>
            <w:bottom w:w="0" w:type="dxa"/>
            <w:right w:w="10" w:type="dxa"/>
          </w:tblCellMar>
        </w:tblPrEx>
        <w:trPr>
          <w:trHeight w:val="0" w:hRule="atLeast"/>
          <w:jc w:val="center"/>
        </w:trPr>
        <w:tc>
          <w:tcPr>
            <w:tcW w:w="1363" w:type="dxa"/>
            <w:tcBorders>
              <w:top w:val="single" w:color="000000" w:sz="4" w:space="0"/>
              <w:left w:val="single" w:color="000000" w:sz="4" w:space="0"/>
              <w:bottom w:val="single" w:color="000000" w:sz="4" w:space="0"/>
              <w:right w:val="single" w:color="000000" w:sz="4" w:space="0"/>
            </w:tcBorders>
            <w:shd w:val="clear" w:color="000000" w:fill="FFFFFF"/>
            <w:tcMar>
              <w:left w:w="0" w:type="dxa"/>
              <w:right w:w="0" w:type="dxa"/>
            </w:tcMar>
            <w:vAlign w:val="center"/>
          </w:tcPr>
          <w:p w14:paraId="4AD9295C">
            <w:pPr>
              <w:spacing w:before="0" w:after="0" w:line="360" w:lineRule="auto"/>
              <w:ind w:left="0" w:right="0" w:firstLine="0"/>
              <w:jc w:val="center"/>
              <w:rPr>
                <w:rFonts w:ascii="宋体" w:hAnsi="宋体" w:eastAsia="宋体" w:cs="宋体"/>
                <w:color w:val="auto"/>
                <w:spacing w:val="0"/>
                <w:position w:val="0"/>
                <w:sz w:val="22"/>
                <w:shd w:val="clear" w:fill="auto"/>
              </w:rPr>
            </w:pPr>
            <w:r>
              <w:rPr>
                <w:rFonts w:ascii="宋体" w:hAnsi="宋体" w:eastAsia="宋体" w:cs="宋体"/>
                <w:color w:val="auto"/>
                <w:spacing w:val="0"/>
                <w:position w:val="0"/>
                <w:sz w:val="22"/>
                <w:shd w:val="clear" w:fill="auto"/>
              </w:rPr>
              <w:t>交货时间及地点</w:t>
            </w:r>
          </w:p>
        </w:tc>
        <w:tc>
          <w:tcPr>
            <w:tcW w:w="9407" w:type="dxa"/>
            <w:tcBorders>
              <w:top w:val="single" w:color="000000" w:sz="4" w:space="0"/>
              <w:left w:val="single" w:color="000000" w:sz="4" w:space="0"/>
              <w:bottom w:val="single" w:color="000000" w:sz="4" w:space="0"/>
              <w:right w:val="single" w:color="000000" w:sz="4" w:space="0"/>
            </w:tcBorders>
            <w:shd w:val="clear" w:color="000000" w:fill="FFFFFF"/>
            <w:tcMar>
              <w:left w:w="0" w:type="dxa"/>
              <w:right w:w="0" w:type="dxa"/>
            </w:tcMar>
            <w:vAlign w:val="center"/>
          </w:tcPr>
          <w:p w14:paraId="5835929C">
            <w:pPr>
              <w:spacing w:before="0" w:after="0" w:line="360" w:lineRule="auto"/>
              <w:ind w:left="80" w:right="80" w:firstLine="440"/>
              <w:jc w:val="both"/>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1.</w:t>
            </w:r>
            <w:r>
              <w:rPr>
                <w:rFonts w:ascii="宋体" w:hAnsi="宋体" w:eastAsia="宋体" w:cs="宋体"/>
                <w:color w:val="auto"/>
                <w:spacing w:val="0"/>
                <w:position w:val="0"/>
                <w:sz w:val="22"/>
                <w:shd w:val="clear" w:fill="auto"/>
              </w:rPr>
              <w:t>交货时间：乙方自合同签订之日起</w:t>
            </w:r>
            <w:r>
              <w:rPr>
                <w:rFonts w:ascii="Calibri" w:hAnsi="Calibri" w:eastAsia="Calibri" w:cs="Calibri"/>
                <w:color w:val="auto"/>
                <w:spacing w:val="0"/>
                <w:position w:val="0"/>
                <w:sz w:val="22"/>
                <w:shd w:val="clear" w:fill="auto"/>
              </w:rPr>
              <w:t>6</w:t>
            </w:r>
            <w:r>
              <w:rPr>
                <w:rFonts w:ascii="宋体" w:hAnsi="宋体" w:eastAsia="宋体" w:cs="宋体"/>
                <w:color w:val="auto"/>
                <w:spacing w:val="0"/>
                <w:position w:val="0"/>
                <w:sz w:val="22"/>
                <w:shd w:val="clear" w:fill="auto"/>
              </w:rPr>
              <w:t>个月之内完成项目实施且交付并验收合格。</w:t>
            </w:r>
          </w:p>
          <w:p w14:paraId="00B64510">
            <w:pPr>
              <w:spacing w:before="0" w:after="0" w:line="360" w:lineRule="auto"/>
              <w:ind w:left="80" w:right="80" w:firstLine="440"/>
              <w:jc w:val="both"/>
              <w:rPr>
                <w:color w:val="auto"/>
                <w:spacing w:val="0"/>
                <w:position w:val="0"/>
                <w:sz w:val="22"/>
                <w:shd w:val="clear" w:fill="auto"/>
              </w:rPr>
            </w:pPr>
            <w:r>
              <w:rPr>
                <w:rFonts w:ascii="Calibri" w:hAnsi="Calibri" w:eastAsia="Calibri" w:cs="Calibri"/>
                <w:color w:val="auto"/>
                <w:spacing w:val="0"/>
                <w:position w:val="0"/>
                <w:sz w:val="22"/>
                <w:shd w:val="clear" w:fill="auto"/>
              </w:rPr>
              <w:t>2.</w:t>
            </w:r>
            <w:r>
              <w:rPr>
                <w:rFonts w:ascii="宋体" w:hAnsi="宋体" w:eastAsia="宋体" w:cs="宋体"/>
                <w:color w:val="auto"/>
                <w:spacing w:val="0"/>
                <w:position w:val="0"/>
                <w:sz w:val="22"/>
                <w:shd w:val="clear" w:fill="auto"/>
              </w:rPr>
              <w:t>交货地点：甲方指定地点。</w:t>
            </w:r>
          </w:p>
        </w:tc>
      </w:tr>
      <w:tr w14:paraId="43C71C53">
        <w:tblPrEx>
          <w:tblCellMar>
            <w:top w:w="0" w:type="dxa"/>
            <w:left w:w="10" w:type="dxa"/>
            <w:bottom w:w="0" w:type="dxa"/>
            <w:right w:w="10" w:type="dxa"/>
          </w:tblCellMar>
        </w:tblPrEx>
        <w:trPr>
          <w:trHeight w:val="1" w:hRule="atLeast"/>
          <w:jc w:val="center"/>
        </w:trPr>
        <w:tc>
          <w:tcPr>
            <w:tcW w:w="1363" w:type="dxa"/>
            <w:tcBorders>
              <w:top w:val="single" w:color="000000" w:sz="4" w:space="0"/>
              <w:left w:val="single" w:color="000000" w:sz="4" w:space="0"/>
              <w:bottom w:val="single" w:color="000000" w:sz="4" w:space="0"/>
              <w:right w:val="single" w:color="000000" w:sz="4" w:space="0"/>
            </w:tcBorders>
            <w:shd w:val="clear" w:color="000000" w:fill="FFFFFF"/>
            <w:tcMar>
              <w:left w:w="0" w:type="dxa"/>
              <w:right w:w="0" w:type="dxa"/>
            </w:tcMar>
            <w:vAlign w:val="center"/>
          </w:tcPr>
          <w:p w14:paraId="1478D43E">
            <w:pPr>
              <w:spacing w:before="0" w:after="0" w:line="360" w:lineRule="auto"/>
              <w:ind w:left="0" w:right="0" w:firstLine="0"/>
              <w:jc w:val="center"/>
              <w:rPr>
                <w:rFonts w:ascii="宋体" w:hAnsi="宋体" w:eastAsia="宋体" w:cs="宋体"/>
                <w:color w:val="auto"/>
                <w:spacing w:val="0"/>
                <w:position w:val="0"/>
                <w:sz w:val="22"/>
                <w:shd w:val="clear" w:fill="auto"/>
              </w:rPr>
            </w:pPr>
            <w:r>
              <w:rPr>
                <w:rFonts w:ascii="宋体" w:hAnsi="宋体" w:eastAsia="宋体" w:cs="宋体"/>
                <w:color w:val="auto"/>
                <w:spacing w:val="0"/>
                <w:position w:val="0"/>
                <w:sz w:val="22"/>
                <w:shd w:val="clear" w:fill="auto"/>
              </w:rPr>
              <w:t>付款方式</w:t>
            </w:r>
          </w:p>
        </w:tc>
        <w:tc>
          <w:tcPr>
            <w:tcW w:w="9407" w:type="dxa"/>
            <w:tcBorders>
              <w:top w:val="single" w:color="000000" w:sz="4" w:space="0"/>
              <w:left w:val="single" w:color="000000" w:sz="4" w:space="0"/>
              <w:bottom w:val="single" w:color="000000" w:sz="4" w:space="0"/>
              <w:right w:val="single" w:color="000000" w:sz="4" w:space="0"/>
            </w:tcBorders>
            <w:shd w:val="clear" w:color="000000" w:fill="FFFFFF"/>
            <w:tcMar>
              <w:left w:w="0" w:type="dxa"/>
              <w:right w:w="0" w:type="dxa"/>
            </w:tcMar>
            <w:vAlign w:val="center"/>
          </w:tcPr>
          <w:p w14:paraId="1A50CB1C">
            <w:pPr>
              <w:spacing w:before="0" w:after="0" w:line="360" w:lineRule="auto"/>
              <w:ind w:left="80" w:right="80" w:firstLine="440"/>
              <w:jc w:val="both"/>
              <w:rPr>
                <w:rFonts w:ascii="Calibri" w:hAnsi="Calibri" w:eastAsia="Calibri" w:cs="Calibri"/>
                <w:color w:val="auto"/>
                <w:spacing w:val="0"/>
                <w:position w:val="0"/>
                <w:sz w:val="22"/>
                <w:shd w:val="clear" w:fill="auto"/>
              </w:rPr>
            </w:pPr>
            <w:r>
              <w:rPr>
                <w:rFonts w:ascii="宋体" w:hAnsi="宋体" w:eastAsia="宋体" w:cs="宋体"/>
                <w:color w:val="auto"/>
                <w:spacing w:val="0"/>
                <w:position w:val="0"/>
                <w:sz w:val="22"/>
                <w:shd w:val="clear" w:fill="auto"/>
              </w:rPr>
              <w:t>付款方式：按甲方规定程序办理</w:t>
            </w:r>
          </w:p>
          <w:p w14:paraId="1AAF3B54">
            <w:pPr>
              <w:spacing w:before="0" w:after="0" w:line="360" w:lineRule="auto"/>
              <w:ind w:left="80" w:right="80" w:firstLine="440"/>
              <w:jc w:val="both"/>
              <w:rPr>
                <w:rFonts w:ascii="Calibri" w:hAnsi="Calibri" w:eastAsia="Calibri" w:cs="Calibri"/>
                <w:color w:val="auto"/>
                <w:spacing w:val="0"/>
                <w:position w:val="0"/>
                <w:sz w:val="22"/>
                <w:shd w:val="clear" w:fill="auto"/>
              </w:rPr>
            </w:pPr>
            <w:r>
              <w:rPr>
                <w:rFonts w:ascii="宋体" w:hAnsi="宋体" w:eastAsia="宋体" w:cs="宋体"/>
                <w:color w:val="auto"/>
                <w:spacing w:val="0"/>
                <w:position w:val="0"/>
                <w:sz w:val="22"/>
                <w:shd w:val="clear" w:fill="auto"/>
              </w:rPr>
              <w:t>本项目款分</w:t>
            </w:r>
            <w:r>
              <w:rPr>
                <w:rFonts w:ascii="Calibri" w:hAnsi="Calibri" w:eastAsia="Calibri" w:cs="Calibri"/>
                <w:color w:val="auto"/>
                <w:spacing w:val="0"/>
                <w:position w:val="0"/>
                <w:sz w:val="22"/>
                <w:shd w:val="clear" w:fill="auto"/>
              </w:rPr>
              <w:t>3</w:t>
            </w:r>
            <w:r>
              <w:rPr>
                <w:rFonts w:ascii="宋体" w:hAnsi="宋体" w:eastAsia="宋体" w:cs="宋体"/>
                <w:color w:val="auto"/>
                <w:spacing w:val="0"/>
                <w:position w:val="0"/>
                <w:sz w:val="22"/>
                <w:shd w:val="clear" w:fill="auto"/>
              </w:rPr>
              <w:t>期拨付，详细如下：</w:t>
            </w:r>
          </w:p>
          <w:p w14:paraId="1D27FE94">
            <w:pPr>
              <w:spacing w:before="0" w:after="0" w:line="360" w:lineRule="auto"/>
              <w:ind w:left="80" w:right="80" w:firstLine="440"/>
              <w:jc w:val="both"/>
              <w:rPr>
                <w:rFonts w:ascii="Calibri" w:hAnsi="Calibri" w:eastAsia="Calibri" w:cs="Calibri"/>
                <w:color w:val="auto"/>
                <w:spacing w:val="0"/>
                <w:position w:val="0"/>
                <w:sz w:val="22"/>
                <w:shd w:val="clear" w:fill="auto"/>
              </w:rPr>
            </w:pPr>
            <w:r>
              <w:rPr>
                <w:rFonts w:ascii="宋体" w:hAnsi="宋体" w:eastAsia="宋体" w:cs="宋体"/>
                <w:color w:val="auto"/>
                <w:spacing w:val="0"/>
                <w:position w:val="0"/>
                <w:sz w:val="22"/>
                <w:shd w:val="clear" w:fill="auto"/>
              </w:rPr>
              <w:t>（</w:t>
            </w:r>
            <w:r>
              <w:rPr>
                <w:rFonts w:ascii="Calibri" w:hAnsi="Calibri" w:eastAsia="Calibri" w:cs="Calibri"/>
                <w:color w:val="auto"/>
                <w:spacing w:val="0"/>
                <w:position w:val="0"/>
                <w:sz w:val="22"/>
                <w:shd w:val="clear" w:fill="auto"/>
              </w:rPr>
              <w:t>1</w:t>
            </w:r>
            <w:r>
              <w:rPr>
                <w:rFonts w:ascii="宋体" w:hAnsi="宋体" w:eastAsia="宋体" w:cs="宋体"/>
                <w:color w:val="auto"/>
                <w:spacing w:val="0"/>
                <w:position w:val="0"/>
                <w:sz w:val="22"/>
                <w:shd w:val="clear" w:fill="auto"/>
              </w:rPr>
              <w:t>）</w:t>
            </w:r>
            <w:r>
              <w:rPr>
                <w:rFonts w:ascii="Calibri" w:hAnsi="Calibri" w:eastAsia="Calibri" w:cs="Calibri"/>
                <w:color w:val="auto"/>
                <w:spacing w:val="0"/>
                <w:position w:val="0"/>
                <w:sz w:val="22"/>
                <w:shd w:val="clear" w:fill="auto"/>
              </w:rPr>
              <w:t>1</w:t>
            </w:r>
            <w:r>
              <w:rPr>
                <w:rFonts w:ascii="宋体" w:hAnsi="宋体" w:eastAsia="宋体" w:cs="宋体"/>
                <w:color w:val="auto"/>
                <w:spacing w:val="0"/>
                <w:position w:val="0"/>
                <w:sz w:val="22"/>
                <w:shd w:val="clear" w:fill="auto"/>
              </w:rPr>
              <w:t>期：合同签订生效后，乙方须开具合同价款全额增值税普通发票给甲方，甲方收到合法有效发票后</w:t>
            </w:r>
            <w:r>
              <w:rPr>
                <w:rFonts w:ascii="Calibri" w:hAnsi="Calibri" w:eastAsia="Calibri" w:cs="Calibri"/>
                <w:color w:val="auto"/>
                <w:spacing w:val="0"/>
                <w:position w:val="0"/>
                <w:sz w:val="22"/>
                <w:shd w:val="clear" w:fill="auto"/>
              </w:rPr>
              <w:t>30</w:t>
            </w:r>
            <w:r>
              <w:rPr>
                <w:rFonts w:ascii="宋体" w:hAnsi="宋体" w:eastAsia="宋体" w:cs="宋体"/>
                <w:color w:val="auto"/>
                <w:spacing w:val="0"/>
                <w:position w:val="0"/>
                <w:sz w:val="22"/>
                <w:shd w:val="clear" w:fill="auto"/>
              </w:rPr>
              <w:t>日内支付合同金额的</w:t>
            </w:r>
            <w:r>
              <w:rPr>
                <w:rFonts w:ascii="Calibri" w:hAnsi="Calibri" w:eastAsia="Calibri" w:cs="Calibri"/>
                <w:color w:val="auto"/>
                <w:spacing w:val="0"/>
                <w:position w:val="0"/>
                <w:sz w:val="22"/>
                <w:shd w:val="clear" w:fill="auto"/>
              </w:rPr>
              <w:t>30%</w:t>
            </w:r>
            <w:r>
              <w:rPr>
                <w:rFonts w:ascii="宋体" w:hAnsi="宋体" w:eastAsia="宋体" w:cs="宋体"/>
                <w:color w:val="auto"/>
                <w:spacing w:val="0"/>
                <w:position w:val="0"/>
                <w:sz w:val="22"/>
                <w:shd w:val="clear" w:fill="auto"/>
              </w:rPr>
              <w:t>；</w:t>
            </w:r>
          </w:p>
          <w:p w14:paraId="4BB17902">
            <w:pPr>
              <w:spacing w:before="0" w:after="0" w:line="360" w:lineRule="auto"/>
              <w:ind w:left="80" w:right="80" w:firstLine="440"/>
              <w:jc w:val="both"/>
              <w:rPr>
                <w:rFonts w:ascii="Calibri" w:hAnsi="Calibri" w:eastAsia="Calibri" w:cs="Calibri"/>
                <w:color w:val="auto"/>
                <w:spacing w:val="0"/>
                <w:position w:val="0"/>
                <w:sz w:val="22"/>
                <w:shd w:val="clear" w:fill="auto"/>
              </w:rPr>
            </w:pPr>
            <w:r>
              <w:rPr>
                <w:rFonts w:ascii="宋体" w:hAnsi="宋体" w:eastAsia="宋体" w:cs="宋体"/>
                <w:color w:val="auto"/>
                <w:spacing w:val="0"/>
                <w:position w:val="0"/>
                <w:sz w:val="22"/>
                <w:shd w:val="clear" w:fill="auto"/>
              </w:rPr>
              <w:t>（</w:t>
            </w:r>
            <w:r>
              <w:rPr>
                <w:rFonts w:ascii="Calibri" w:hAnsi="Calibri" w:eastAsia="Calibri" w:cs="Calibri"/>
                <w:color w:val="auto"/>
                <w:spacing w:val="0"/>
                <w:position w:val="0"/>
                <w:sz w:val="22"/>
                <w:shd w:val="clear" w:fill="auto"/>
              </w:rPr>
              <w:t>2</w:t>
            </w:r>
            <w:r>
              <w:rPr>
                <w:rFonts w:ascii="宋体" w:hAnsi="宋体" w:eastAsia="宋体" w:cs="宋体"/>
                <w:color w:val="auto"/>
                <w:spacing w:val="0"/>
                <w:position w:val="0"/>
                <w:sz w:val="22"/>
                <w:shd w:val="clear" w:fill="auto"/>
              </w:rPr>
              <w:t>）</w:t>
            </w:r>
            <w:r>
              <w:rPr>
                <w:rFonts w:ascii="Calibri" w:hAnsi="Calibri" w:eastAsia="Calibri" w:cs="Calibri"/>
                <w:color w:val="auto"/>
                <w:spacing w:val="0"/>
                <w:position w:val="0"/>
                <w:sz w:val="22"/>
                <w:shd w:val="clear" w:fill="auto"/>
              </w:rPr>
              <w:t>2</w:t>
            </w:r>
            <w:r>
              <w:rPr>
                <w:rFonts w:ascii="宋体" w:hAnsi="宋体" w:eastAsia="宋体" w:cs="宋体"/>
                <w:color w:val="auto"/>
                <w:spacing w:val="0"/>
                <w:position w:val="0"/>
                <w:sz w:val="22"/>
                <w:shd w:val="clear" w:fill="auto"/>
              </w:rPr>
              <w:t>期：项目完成“专业群课程体系构建”阶段任务后，经校企双方确认后，甲方在</w:t>
            </w:r>
            <w:r>
              <w:rPr>
                <w:rFonts w:ascii="Calibri" w:hAnsi="Calibri" w:eastAsia="Calibri" w:cs="Calibri"/>
                <w:color w:val="auto"/>
                <w:spacing w:val="0"/>
                <w:position w:val="0"/>
                <w:sz w:val="22"/>
                <w:shd w:val="clear" w:fill="auto"/>
              </w:rPr>
              <w:t>30</w:t>
            </w:r>
            <w:r>
              <w:rPr>
                <w:rFonts w:ascii="宋体" w:hAnsi="宋体" w:eastAsia="宋体" w:cs="宋体"/>
                <w:color w:val="auto"/>
                <w:spacing w:val="0"/>
                <w:position w:val="0"/>
                <w:sz w:val="22"/>
                <w:shd w:val="clear" w:fill="auto"/>
              </w:rPr>
              <w:t>日内付清合同金额的</w:t>
            </w:r>
            <w:r>
              <w:rPr>
                <w:rFonts w:ascii="Calibri" w:hAnsi="Calibri" w:eastAsia="Calibri" w:cs="Calibri"/>
                <w:color w:val="auto"/>
                <w:spacing w:val="0"/>
                <w:position w:val="0"/>
                <w:sz w:val="22"/>
                <w:shd w:val="clear" w:fill="auto"/>
              </w:rPr>
              <w:t>50%</w:t>
            </w:r>
          </w:p>
          <w:p w14:paraId="6743E20C">
            <w:pPr>
              <w:spacing w:before="0" w:after="0" w:line="360" w:lineRule="auto"/>
              <w:ind w:left="80" w:right="80" w:firstLine="440"/>
              <w:jc w:val="both"/>
              <w:rPr>
                <w:rFonts w:ascii="Calibri" w:hAnsi="Calibri" w:eastAsia="Calibri" w:cs="Calibri"/>
                <w:color w:val="auto"/>
                <w:spacing w:val="0"/>
                <w:position w:val="0"/>
                <w:sz w:val="22"/>
                <w:shd w:val="clear" w:fill="auto"/>
              </w:rPr>
            </w:pPr>
            <w:r>
              <w:rPr>
                <w:rFonts w:ascii="宋体" w:hAnsi="宋体" w:eastAsia="宋体" w:cs="宋体"/>
                <w:color w:val="auto"/>
                <w:spacing w:val="0"/>
                <w:position w:val="0"/>
                <w:sz w:val="22"/>
                <w:shd w:val="clear" w:fill="auto"/>
              </w:rPr>
              <w:t>（</w:t>
            </w:r>
            <w:r>
              <w:rPr>
                <w:rFonts w:ascii="Calibri" w:hAnsi="Calibri" w:eastAsia="Calibri" w:cs="Calibri"/>
                <w:color w:val="auto"/>
                <w:spacing w:val="0"/>
                <w:position w:val="0"/>
                <w:sz w:val="22"/>
                <w:shd w:val="clear" w:fill="auto"/>
              </w:rPr>
              <w:t>3</w:t>
            </w:r>
            <w:r>
              <w:rPr>
                <w:rFonts w:ascii="宋体" w:hAnsi="宋体" w:eastAsia="宋体" w:cs="宋体"/>
                <w:color w:val="auto"/>
                <w:spacing w:val="0"/>
                <w:position w:val="0"/>
                <w:sz w:val="22"/>
                <w:shd w:val="clear" w:fill="auto"/>
              </w:rPr>
              <w:t>）</w:t>
            </w:r>
            <w:r>
              <w:rPr>
                <w:rFonts w:ascii="Calibri" w:hAnsi="Calibri" w:eastAsia="Calibri" w:cs="Calibri"/>
                <w:color w:val="auto"/>
                <w:spacing w:val="0"/>
                <w:position w:val="0"/>
                <w:sz w:val="22"/>
                <w:shd w:val="clear" w:fill="auto"/>
              </w:rPr>
              <w:t>3</w:t>
            </w:r>
            <w:r>
              <w:rPr>
                <w:rFonts w:ascii="宋体" w:hAnsi="宋体" w:eastAsia="宋体" w:cs="宋体"/>
                <w:color w:val="auto"/>
                <w:spacing w:val="0"/>
                <w:position w:val="0"/>
                <w:sz w:val="22"/>
                <w:shd w:val="clear" w:fill="auto"/>
              </w:rPr>
              <w:t>期：项目完成并验收合格交付后，甲方在</w:t>
            </w:r>
            <w:r>
              <w:rPr>
                <w:rFonts w:ascii="Calibri" w:hAnsi="Calibri" w:eastAsia="Calibri" w:cs="Calibri"/>
                <w:color w:val="auto"/>
                <w:spacing w:val="0"/>
                <w:position w:val="0"/>
                <w:sz w:val="22"/>
                <w:shd w:val="clear" w:fill="auto"/>
              </w:rPr>
              <w:t>30</w:t>
            </w:r>
            <w:r>
              <w:rPr>
                <w:rFonts w:ascii="宋体" w:hAnsi="宋体" w:eastAsia="宋体" w:cs="宋体"/>
                <w:color w:val="auto"/>
                <w:spacing w:val="0"/>
                <w:position w:val="0"/>
                <w:sz w:val="22"/>
                <w:shd w:val="clear" w:fill="auto"/>
              </w:rPr>
              <w:t>日内付清合同金额的</w:t>
            </w:r>
            <w:r>
              <w:rPr>
                <w:rFonts w:ascii="Calibri" w:hAnsi="Calibri" w:eastAsia="Calibri" w:cs="Calibri"/>
                <w:color w:val="auto"/>
                <w:spacing w:val="0"/>
                <w:position w:val="0"/>
                <w:sz w:val="22"/>
                <w:shd w:val="clear" w:fill="auto"/>
              </w:rPr>
              <w:t>20%</w:t>
            </w:r>
            <w:r>
              <w:rPr>
                <w:rFonts w:ascii="宋体" w:hAnsi="宋体" w:eastAsia="宋体" w:cs="宋体"/>
                <w:color w:val="auto"/>
                <w:spacing w:val="0"/>
                <w:position w:val="0"/>
                <w:sz w:val="22"/>
                <w:shd w:val="clear" w:fill="auto"/>
              </w:rPr>
              <w:t>。</w:t>
            </w:r>
          </w:p>
          <w:p w14:paraId="3F88408C">
            <w:pPr>
              <w:spacing w:before="0" w:after="0" w:line="360" w:lineRule="auto"/>
              <w:ind w:left="80" w:right="80" w:firstLine="440"/>
              <w:jc w:val="both"/>
              <w:rPr>
                <w:color w:val="auto"/>
                <w:spacing w:val="0"/>
                <w:position w:val="0"/>
                <w:sz w:val="22"/>
                <w:shd w:val="clear" w:fill="auto"/>
              </w:rPr>
            </w:pPr>
            <w:r>
              <w:rPr>
                <w:rFonts w:ascii="宋体" w:hAnsi="宋体" w:eastAsia="宋体" w:cs="宋体"/>
                <w:color w:val="auto"/>
                <w:spacing w:val="0"/>
                <w:position w:val="0"/>
                <w:sz w:val="22"/>
                <w:shd w:val="clear" w:fill="auto"/>
              </w:rPr>
              <w:t>所支付的款项均在乙方向甲方出具合格的增值税发票后</w:t>
            </w:r>
            <w:r>
              <w:rPr>
                <w:rFonts w:ascii="Calibri" w:hAnsi="Calibri" w:eastAsia="Calibri" w:cs="Calibri"/>
                <w:color w:val="auto"/>
                <w:spacing w:val="0"/>
                <w:position w:val="0"/>
                <w:sz w:val="22"/>
                <w:shd w:val="clear" w:fill="auto"/>
              </w:rPr>
              <w:t>30</w:t>
            </w:r>
            <w:r>
              <w:rPr>
                <w:rFonts w:ascii="宋体" w:hAnsi="宋体" w:eastAsia="宋体" w:cs="宋体"/>
                <w:color w:val="auto"/>
                <w:spacing w:val="0"/>
                <w:position w:val="0"/>
                <w:sz w:val="22"/>
                <w:shd w:val="clear" w:fill="auto"/>
              </w:rPr>
              <w:t>个日历日内办理付款手续。如乙方未按国家要求开具发票，或未按合同履约的，视为违约，甲方有权扣除履约保证金或解除合同，并追究乙方法律责任。</w:t>
            </w:r>
          </w:p>
        </w:tc>
      </w:tr>
      <w:tr w14:paraId="726DDEAE">
        <w:tblPrEx>
          <w:tblCellMar>
            <w:top w:w="0" w:type="dxa"/>
            <w:left w:w="10" w:type="dxa"/>
            <w:bottom w:w="0" w:type="dxa"/>
            <w:right w:w="10" w:type="dxa"/>
          </w:tblCellMar>
        </w:tblPrEx>
        <w:trPr>
          <w:trHeight w:val="1" w:hRule="atLeast"/>
          <w:jc w:val="center"/>
        </w:trPr>
        <w:tc>
          <w:tcPr>
            <w:tcW w:w="1363" w:type="dxa"/>
            <w:tcBorders>
              <w:top w:val="single" w:color="000000" w:sz="4" w:space="0"/>
              <w:left w:val="single" w:color="000000" w:sz="4" w:space="0"/>
              <w:bottom w:val="single" w:color="000000" w:sz="4" w:space="0"/>
              <w:right w:val="single" w:color="000000" w:sz="4" w:space="0"/>
            </w:tcBorders>
            <w:shd w:val="clear" w:color="000000" w:fill="FFFFFF"/>
            <w:tcMar>
              <w:left w:w="0" w:type="dxa"/>
              <w:right w:w="0" w:type="dxa"/>
            </w:tcMar>
            <w:vAlign w:val="center"/>
          </w:tcPr>
          <w:p w14:paraId="6C0824AA">
            <w:pPr>
              <w:spacing w:before="0" w:after="0" w:line="320" w:lineRule="auto"/>
              <w:ind w:left="0" w:right="0" w:firstLine="0"/>
              <w:jc w:val="center"/>
              <w:rPr>
                <w:rFonts w:ascii="宋体" w:hAnsi="宋体" w:eastAsia="宋体" w:cs="宋体"/>
                <w:color w:val="auto"/>
                <w:spacing w:val="0"/>
                <w:position w:val="0"/>
                <w:sz w:val="22"/>
                <w:shd w:val="clear" w:fill="auto"/>
              </w:rPr>
            </w:pPr>
            <w:r>
              <w:rPr>
                <w:rFonts w:ascii="宋体" w:hAnsi="宋体" w:eastAsia="宋体" w:cs="宋体"/>
                <w:color w:val="auto"/>
                <w:spacing w:val="0"/>
                <w:position w:val="0"/>
                <w:sz w:val="22"/>
                <w:shd w:val="clear" w:fill="auto"/>
              </w:rPr>
              <w:t>履约要求</w:t>
            </w:r>
          </w:p>
        </w:tc>
        <w:tc>
          <w:tcPr>
            <w:tcW w:w="9407" w:type="dxa"/>
            <w:tcBorders>
              <w:top w:val="single" w:color="000000" w:sz="4" w:space="0"/>
              <w:left w:val="single" w:color="000000" w:sz="4" w:space="0"/>
              <w:bottom w:val="single" w:color="000000" w:sz="4" w:space="0"/>
              <w:right w:val="single" w:color="000000" w:sz="4" w:space="0"/>
            </w:tcBorders>
            <w:shd w:val="clear" w:color="000000" w:fill="FFFFFF"/>
            <w:tcMar>
              <w:left w:w="0" w:type="dxa"/>
              <w:right w:w="0" w:type="dxa"/>
            </w:tcMar>
            <w:vAlign w:val="center"/>
          </w:tcPr>
          <w:p w14:paraId="1D47FF64">
            <w:pPr>
              <w:spacing w:before="0" w:after="0" w:line="360" w:lineRule="auto"/>
              <w:ind w:left="80" w:right="80" w:firstLine="440"/>
              <w:jc w:val="both"/>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1</w:t>
            </w:r>
            <w:r>
              <w:rPr>
                <w:rFonts w:ascii="宋体" w:hAnsi="宋体" w:eastAsia="宋体" w:cs="宋体"/>
                <w:color w:val="auto"/>
                <w:spacing w:val="0"/>
                <w:position w:val="0"/>
                <w:sz w:val="22"/>
                <w:shd w:val="clear" w:fill="auto"/>
              </w:rPr>
              <w:t>、应本着诚实信用的原则参加采购活动。乙方成交后，应当按规定与甲方签订政府采购合同，并严格按合同履约。</w:t>
            </w:r>
          </w:p>
          <w:p w14:paraId="30718A70">
            <w:pPr>
              <w:spacing w:before="0" w:after="0" w:line="360" w:lineRule="auto"/>
              <w:ind w:left="80" w:right="80" w:firstLine="440"/>
              <w:jc w:val="both"/>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2.</w:t>
            </w:r>
            <w:r>
              <w:rPr>
                <w:rFonts w:ascii="宋体" w:hAnsi="宋体" w:eastAsia="宋体" w:cs="宋体"/>
                <w:color w:val="auto"/>
                <w:spacing w:val="0"/>
                <w:position w:val="0"/>
                <w:sz w:val="22"/>
                <w:shd w:val="clear" w:fill="auto"/>
              </w:rPr>
              <w:t>违约责任与赔偿损失</w:t>
            </w:r>
          </w:p>
          <w:p w14:paraId="614F5643">
            <w:pPr>
              <w:spacing w:before="0" w:after="0" w:line="360" w:lineRule="auto"/>
              <w:ind w:left="80" w:right="80" w:firstLine="440"/>
              <w:jc w:val="both"/>
              <w:rPr>
                <w:rFonts w:ascii="Calibri" w:hAnsi="Calibri" w:eastAsia="Calibri" w:cs="Calibri"/>
                <w:color w:val="auto"/>
                <w:spacing w:val="0"/>
                <w:position w:val="0"/>
                <w:sz w:val="22"/>
                <w:shd w:val="clear" w:fill="auto"/>
              </w:rPr>
            </w:pPr>
            <w:r>
              <w:rPr>
                <w:rFonts w:ascii="宋体" w:hAnsi="宋体" w:eastAsia="宋体" w:cs="宋体"/>
                <w:color w:val="auto"/>
                <w:spacing w:val="0"/>
                <w:position w:val="0"/>
                <w:sz w:val="22"/>
                <w:shd w:val="clear" w:fill="auto"/>
              </w:rPr>
              <w:t>（</w:t>
            </w:r>
            <w:r>
              <w:rPr>
                <w:rFonts w:ascii="Calibri" w:hAnsi="Calibri" w:eastAsia="Calibri" w:cs="Calibri"/>
                <w:color w:val="auto"/>
                <w:spacing w:val="0"/>
                <w:position w:val="0"/>
                <w:sz w:val="22"/>
                <w:shd w:val="clear" w:fill="auto"/>
              </w:rPr>
              <w:t>1</w:t>
            </w:r>
            <w:r>
              <w:rPr>
                <w:rFonts w:ascii="宋体" w:hAnsi="宋体" w:eastAsia="宋体" w:cs="宋体"/>
                <w:color w:val="auto"/>
                <w:spacing w:val="0"/>
                <w:position w:val="0"/>
                <w:sz w:val="22"/>
                <w:shd w:val="clear" w:fill="auto"/>
              </w:rPr>
              <w:t>）服务交付延误</w:t>
            </w:r>
          </w:p>
          <w:p w14:paraId="40801977">
            <w:pPr>
              <w:spacing w:before="0" w:after="0" w:line="360" w:lineRule="auto"/>
              <w:ind w:left="80" w:right="80" w:firstLine="440"/>
              <w:jc w:val="both"/>
              <w:rPr>
                <w:rFonts w:ascii="Calibri" w:hAnsi="Calibri" w:eastAsia="Calibri" w:cs="Calibri"/>
                <w:color w:val="auto"/>
                <w:spacing w:val="0"/>
                <w:position w:val="0"/>
                <w:sz w:val="22"/>
                <w:shd w:val="clear" w:fill="auto"/>
              </w:rPr>
            </w:pPr>
            <w:r>
              <w:rPr>
                <w:rFonts w:ascii="宋体" w:hAnsi="宋体" w:eastAsia="宋体" w:cs="宋体"/>
                <w:color w:val="auto"/>
                <w:spacing w:val="0"/>
                <w:position w:val="0"/>
                <w:sz w:val="22"/>
                <w:shd w:val="clear" w:fill="auto"/>
              </w:rPr>
              <w:t>因乙方原因导致未能在约定期限内交付产品或服务的，乙方应从逾期之日起每日按对应产品或服务总价的</w:t>
            </w:r>
            <w:r>
              <w:rPr>
                <w:rFonts w:ascii="Calibri" w:hAnsi="Calibri" w:eastAsia="Calibri" w:cs="Calibri"/>
                <w:color w:val="auto"/>
                <w:spacing w:val="0"/>
                <w:position w:val="0"/>
                <w:sz w:val="22"/>
                <w:shd w:val="clear" w:fill="auto"/>
              </w:rPr>
              <w:t>3</w:t>
            </w:r>
            <w:r>
              <w:rPr>
                <w:rFonts w:ascii="宋体" w:hAnsi="宋体" w:eastAsia="宋体" w:cs="宋体"/>
                <w:color w:val="auto"/>
                <w:spacing w:val="0"/>
                <w:position w:val="0"/>
                <w:sz w:val="22"/>
                <w:shd w:val="clear" w:fill="auto"/>
              </w:rPr>
              <w:t>‰的数额向甲方支付违约金，逾期三十日以上的，甲方有权单方解除合同，乙方除应向甲方退还对应产品或服务的金额外，还应额外向甲方支付对应产品或服务总价</w:t>
            </w:r>
            <w:r>
              <w:rPr>
                <w:rFonts w:ascii="Calibri" w:hAnsi="Calibri" w:eastAsia="Calibri" w:cs="Calibri"/>
                <w:color w:val="auto"/>
                <w:spacing w:val="0"/>
                <w:position w:val="0"/>
                <w:sz w:val="22"/>
                <w:shd w:val="clear" w:fill="auto"/>
              </w:rPr>
              <w:t>20%</w:t>
            </w:r>
            <w:r>
              <w:rPr>
                <w:rFonts w:ascii="宋体" w:hAnsi="宋体" w:eastAsia="宋体" w:cs="宋体"/>
                <w:color w:val="auto"/>
                <w:spacing w:val="0"/>
                <w:position w:val="0"/>
                <w:sz w:val="22"/>
                <w:shd w:val="clear" w:fill="auto"/>
              </w:rPr>
              <w:t>的违约金。</w:t>
            </w:r>
          </w:p>
          <w:p w14:paraId="79107C7E">
            <w:pPr>
              <w:spacing w:before="0" w:after="0" w:line="360" w:lineRule="auto"/>
              <w:ind w:left="80" w:right="80" w:firstLine="440"/>
              <w:jc w:val="both"/>
              <w:rPr>
                <w:rFonts w:ascii="Calibri" w:hAnsi="Calibri" w:eastAsia="Calibri" w:cs="Calibri"/>
                <w:color w:val="auto"/>
                <w:spacing w:val="0"/>
                <w:position w:val="0"/>
                <w:sz w:val="22"/>
                <w:shd w:val="clear" w:fill="auto"/>
              </w:rPr>
            </w:pPr>
            <w:r>
              <w:rPr>
                <w:rFonts w:ascii="宋体" w:hAnsi="宋体" w:eastAsia="宋体" w:cs="宋体"/>
                <w:color w:val="auto"/>
                <w:spacing w:val="0"/>
                <w:position w:val="0"/>
                <w:sz w:val="22"/>
                <w:shd w:val="clear" w:fill="auto"/>
              </w:rPr>
              <w:t>（</w:t>
            </w:r>
            <w:r>
              <w:rPr>
                <w:rFonts w:ascii="Calibri" w:hAnsi="Calibri" w:eastAsia="Calibri" w:cs="Calibri"/>
                <w:color w:val="auto"/>
                <w:spacing w:val="0"/>
                <w:position w:val="0"/>
                <w:sz w:val="22"/>
                <w:shd w:val="clear" w:fill="auto"/>
              </w:rPr>
              <w:t>2</w:t>
            </w:r>
            <w:r>
              <w:rPr>
                <w:rFonts w:ascii="宋体" w:hAnsi="宋体" w:eastAsia="宋体" w:cs="宋体"/>
                <w:color w:val="auto"/>
                <w:spacing w:val="0"/>
                <w:position w:val="0"/>
                <w:sz w:val="22"/>
                <w:shd w:val="clear" w:fill="auto"/>
              </w:rPr>
              <w:t>）服务违约责任</w:t>
            </w:r>
          </w:p>
          <w:p w14:paraId="53E31384">
            <w:pPr>
              <w:spacing w:before="0" w:after="0" w:line="360" w:lineRule="auto"/>
              <w:ind w:left="80" w:right="80" w:firstLine="440"/>
              <w:jc w:val="both"/>
              <w:rPr>
                <w:rFonts w:ascii="Calibri" w:hAnsi="Calibri" w:eastAsia="Calibri" w:cs="Calibri"/>
                <w:color w:val="auto"/>
                <w:spacing w:val="0"/>
                <w:position w:val="0"/>
                <w:sz w:val="22"/>
                <w:shd w:val="clear" w:fill="auto"/>
              </w:rPr>
            </w:pPr>
            <w:r>
              <w:rPr>
                <w:rFonts w:ascii="宋体" w:hAnsi="宋体" w:eastAsia="宋体" w:cs="宋体"/>
                <w:color w:val="auto"/>
                <w:spacing w:val="0"/>
                <w:position w:val="0"/>
                <w:sz w:val="22"/>
                <w:shd w:val="clear" w:fill="auto"/>
              </w:rPr>
              <w:t>乙方服务期限内须严格遵守服务质量承诺及相关管理规定确保服务质量，对于违反服务质量承诺和服务水平约定造成服务质量下降的，乙方应向甲方承担相应的违约责任。</w:t>
            </w:r>
          </w:p>
          <w:p w14:paraId="6613F6E9">
            <w:pPr>
              <w:spacing w:before="0" w:after="0" w:line="360" w:lineRule="auto"/>
              <w:ind w:left="80" w:right="80" w:firstLine="440"/>
              <w:jc w:val="both"/>
              <w:rPr>
                <w:rFonts w:ascii="Calibri" w:hAnsi="Calibri" w:eastAsia="Calibri" w:cs="Calibri"/>
                <w:color w:val="auto"/>
                <w:spacing w:val="0"/>
                <w:position w:val="0"/>
                <w:sz w:val="22"/>
                <w:shd w:val="clear" w:fill="auto"/>
              </w:rPr>
            </w:pPr>
            <w:r>
              <w:rPr>
                <w:rFonts w:ascii="宋体" w:hAnsi="宋体" w:eastAsia="宋体" w:cs="宋体"/>
                <w:color w:val="auto"/>
                <w:spacing w:val="0"/>
                <w:position w:val="0"/>
                <w:sz w:val="22"/>
                <w:shd w:val="clear" w:fill="auto"/>
              </w:rPr>
              <w:t>（</w:t>
            </w:r>
            <w:r>
              <w:rPr>
                <w:rFonts w:ascii="Calibri" w:hAnsi="Calibri" w:eastAsia="Calibri" w:cs="Calibri"/>
                <w:color w:val="auto"/>
                <w:spacing w:val="0"/>
                <w:position w:val="0"/>
                <w:sz w:val="22"/>
                <w:shd w:val="clear" w:fill="auto"/>
              </w:rPr>
              <w:t>3</w:t>
            </w:r>
            <w:r>
              <w:rPr>
                <w:rFonts w:ascii="宋体" w:hAnsi="宋体" w:eastAsia="宋体" w:cs="宋体"/>
                <w:color w:val="auto"/>
                <w:spacing w:val="0"/>
                <w:position w:val="0"/>
                <w:sz w:val="22"/>
                <w:shd w:val="clear" w:fill="auto"/>
              </w:rPr>
              <w:t>）保密违约责任</w:t>
            </w:r>
          </w:p>
          <w:p w14:paraId="3961A6B7">
            <w:pPr>
              <w:spacing w:before="0" w:after="0" w:line="360" w:lineRule="auto"/>
              <w:ind w:left="80" w:right="80" w:firstLine="440"/>
              <w:jc w:val="both"/>
              <w:rPr>
                <w:rFonts w:ascii="Calibri" w:hAnsi="Calibri" w:eastAsia="Calibri" w:cs="Calibri"/>
                <w:color w:val="auto"/>
                <w:spacing w:val="0"/>
                <w:position w:val="0"/>
                <w:sz w:val="22"/>
                <w:shd w:val="clear" w:fill="auto"/>
              </w:rPr>
            </w:pPr>
            <w:r>
              <w:rPr>
                <w:rFonts w:ascii="宋体" w:hAnsi="宋体" w:eastAsia="宋体" w:cs="宋体"/>
                <w:color w:val="auto"/>
                <w:spacing w:val="0"/>
                <w:position w:val="0"/>
                <w:sz w:val="22"/>
                <w:shd w:val="clear" w:fill="auto"/>
              </w:rPr>
              <w:t>乙方违反保密条款的，应承担违约责任。如果给甲方造成经济损失，乙方应赔偿甲方的经济损失及承担甲方因此而支出的一切费用（包括但不限于律师费、案件受理费、执行费、差旅费等）；如果因乙方恶意泄露信息资料，给甲方造成严重后果的，除应赔偿甲方的经济损失及承担甲方因此而支出的一切费用外，甲方将通过法律手段追究乙方责任。</w:t>
            </w:r>
          </w:p>
          <w:p w14:paraId="5BB50092">
            <w:pPr>
              <w:spacing w:before="0" w:after="0" w:line="360" w:lineRule="auto"/>
              <w:ind w:left="80" w:right="80" w:firstLine="440"/>
              <w:jc w:val="both"/>
              <w:rPr>
                <w:rFonts w:ascii="Calibri" w:hAnsi="Calibri" w:eastAsia="Calibri" w:cs="Calibri"/>
                <w:color w:val="auto"/>
                <w:spacing w:val="0"/>
                <w:position w:val="0"/>
                <w:sz w:val="22"/>
                <w:shd w:val="clear" w:fill="auto"/>
              </w:rPr>
            </w:pPr>
            <w:r>
              <w:rPr>
                <w:rFonts w:ascii="宋体" w:hAnsi="宋体" w:eastAsia="宋体" w:cs="宋体"/>
                <w:color w:val="auto"/>
                <w:spacing w:val="0"/>
                <w:position w:val="0"/>
                <w:sz w:val="22"/>
                <w:shd w:val="clear" w:fill="auto"/>
              </w:rPr>
              <w:t>（</w:t>
            </w:r>
            <w:r>
              <w:rPr>
                <w:rFonts w:ascii="Calibri" w:hAnsi="Calibri" w:eastAsia="Calibri" w:cs="Calibri"/>
                <w:color w:val="auto"/>
                <w:spacing w:val="0"/>
                <w:position w:val="0"/>
                <w:sz w:val="22"/>
                <w:shd w:val="clear" w:fill="auto"/>
              </w:rPr>
              <w:t>4</w:t>
            </w:r>
            <w:r>
              <w:rPr>
                <w:rFonts w:ascii="宋体" w:hAnsi="宋体" w:eastAsia="宋体" w:cs="宋体"/>
                <w:color w:val="auto"/>
                <w:spacing w:val="0"/>
                <w:position w:val="0"/>
                <w:sz w:val="22"/>
                <w:shd w:val="clear" w:fill="auto"/>
              </w:rPr>
              <w:t>）其它违约责任按《中华人民共和国民法典》处理。</w:t>
            </w:r>
          </w:p>
          <w:p w14:paraId="7578B6C2">
            <w:pPr>
              <w:spacing w:before="0" w:after="0" w:line="360" w:lineRule="auto"/>
              <w:ind w:left="80" w:right="80" w:firstLine="440"/>
              <w:jc w:val="both"/>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3.</w:t>
            </w:r>
            <w:r>
              <w:rPr>
                <w:rFonts w:ascii="宋体" w:hAnsi="宋体" w:eastAsia="宋体" w:cs="宋体"/>
                <w:color w:val="auto"/>
                <w:spacing w:val="0"/>
                <w:position w:val="0"/>
                <w:sz w:val="22"/>
                <w:shd w:val="clear" w:fill="auto"/>
              </w:rPr>
              <w:t>争端的解决</w:t>
            </w:r>
          </w:p>
          <w:p w14:paraId="39B1A1B8">
            <w:pPr>
              <w:spacing w:before="0" w:after="0" w:line="360" w:lineRule="auto"/>
              <w:ind w:left="80" w:right="80" w:firstLine="440"/>
              <w:jc w:val="both"/>
              <w:rPr>
                <w:color w:val="auto"/>
                <w:spacing w:val="0"/>
                <w:position w:val="0"/>
                <w:sz w:val="22"/>
                <w:shd w:val="clear" w:fill="auto"/>
              </w:rPr>
            </w:pPr>
            <w:r>
              <w:rPr>
                <w:rFonts w:ascii="宋体" w:hAnsi="宋体" w:eastAsia="宋体" w:cs="宋体"/>
                <w:color w:val="auto"/>
                <w:spacing w:val="0"/>
                <w:position w:val="0"/>
                <w:sz w:val="22"/>
                <w:shd w:val="clear" w:fill="auto"/>
              </w:rPr>
              <w:t>合同执行过程中发生的任何争议，如双方不能通过友好协商解决，按相关法律法规处理。</w:t>
            </w:r>
          </w:p>
        </w:tc>
      </w:tr>
      <w:tr w14:paraId="5D39CB87">
        <w:tblPrEx>
          <w:tblCellMar>
            <w:top w:w="0" w:type="dxa"/>
            <w:left w:w="10" w:type="dxa"/>
            <w:bottom w:w="0" w:type="dxa"/>
            <w:right w:w="10" w:type="dxa"/>
          </w:tblCellMar>
        </w:tblPrEx>
        <w:trPr>
          <w:trHeight w:val="1" w:hRule="atLeast"/>
          <w:jc w:val="center"/>
        </w:trPr>
        <w:tc>
          <w:tcPr>
            <w:tcW w:w="1363" w:type="dxa"/>
            <w:tcBorders>
              <w:top w:val="single" w:color="000000" w:sz="4" w:space="0"/>
              <w:left w:val="single" w:color="000000" w:sz="4" w:space="0"/>
              <w:bottom w:val="single" w:color="000000" w:sz="4" w:space="0"/>
              <w:right w:val="single" w:color="000000" w:sz="4" w:space="0"/>
            </w:tcBorders>
            <w:shd w:val="clear" w:color="000000" w:fill="FFFFFF"/>
            <w:tcMar>
              <w:left w:w="0" w:type="dxa"/>
              <w:right w:w="0" w:type="dxa"/>
            </w:tcMar>
            <w:vAlign w:val="center"/>
          </w:tcPr>
          <w:p w14:paraId="47E3D6B0">
            <w:pPr>
              <w:spacing w:before="0" w:after="0" w:line="320" w:lineRule="auto"/>
              <w:ind w:left="0" w:right="0" w:firstLine="0"/>
              <w:jc w:val="center"/>
              <w:rPr>
                <w:rFonts w:ascii="宋体" w:hAnsi="宋体" w:eastAsia="宋体" w:cs="宋体"/>
                <w:color w:val="auto"/>
                <w:spacing w:val="0"/>
                <w:position w:val="0"/>
                <w:sz w:val="22"/>
                <w:shd w:val="clear" w:fill="auto"/>
              </w:rPr>
            </w:pPr>
            <w:r>
              <w:rPr>
                <w:rFonts w:ascii="宋体" w:hAnsi="宋体" w:eastAsia="宋体" w:cs="宋体"/>
                <w:color w:val="auto"/>
                <w:spacing w:val="0"/>
                <w:position w:val="0"/>
                <w:sz w:val="22"/>
                <w:shd w:val="clear" w:fill="auto"/>
              </w:rPr>
              <w:t>履约保证金</w:t>
            </w:r>
          </w:p>
        </w:tc>
        <w:tc>
          <w:tcPr>
            <w:tcW w:w="9407" w:type="dxa"/>
            <w:tcBorders>
              <w:top w:val="single" w:color="000000" w:sz="4" w:space="0"/>
              <w:left w:val="single" w:color="000000" w:sz="4" w:space="0"/>
              <w:bottom w:val="single" w:color="000000" w:sz="4" w:space="0"/>
              <w:right w:val="single" w:color="000000" w:sz="4" w:space="0"/>
            </w:tcBorders>
            <w:shd w:val="clear" w:color="000000" w:fill="FFFFFF"/>
            <w:tcMar>
              <w:left w:w="0" w:type="dxa"/>
              <w:right w:w="0" w:type="dxa"/>
            </w:tcMar>
            <w:vAlign w:val="center"/>
          </w:tcPr>
          <w:p w14:paraId="78183E64">
            <w:pPr>
              <w:spacing w:before="0" w:after="0" w:line="360" w:lineRule="auto"/>
              <w:ind w:left="80" w:right="80" w:firstLine="440"/>
              <w:jc w:val="both"/>
              <w:rPr>
                <w:rFonts w:ascii="Calibri" w:hAnsi="Calibri" w:eastAsia="Calibri" w:cs="Calibri"/>
                <w:color w:val="auto"/>
                <w:spacing w:val="0"/>
                <w:position w:val="0"/>
                <w:sz w:val="22"/>
                <w:shd w:val="clear" w:fill="auto"/>
              </w:rPr>
            </w:pPr>
            <w:r>
              <w:rPr>
                <w:rFonts w:ascii="宋体" w:hAnsi="宋体" w:eastAsia="宋体" w:cs="宋体"/>
                <w:color w:val="auto"/>
                <w:spacing w:val="0"/>
                <w:position w:val="0"/>
                <w:sz w:val="22"/>
                <w:shd w:val="clear" w:fill="auto"/>
              </w:rPr>
              <w:t>合同签订前</w:t>
            </w:r>
            <w:r>
              <w:rPr>
                <w:rFonts w:ascii="Calibri" w:hAnsi="Calibri" w:eastAsia="Calibri" w:cs="Calibri"/>
                <w:color w:val="auto"/>
                <w:spacing w:val="0"/>
                <w:position w:val="0"/>
                <w:sz w:val="22"/>
                <w:shd w:val="clear" w:fill="auto"/>
              </w:rPr>
              <w:t>2</w:t>
            </w:r>
            <w:r>
              <w:rPr>
                <w:rFonts w:ascii="宋体" w:hAnsi="宋体" w:eastAsia="宋体" w:cs="宋体"/>
                <w:color w:val="auto"/>
                <w:spacing w:val="0"/>
                <w:position w:val="0"/>
                <w:sz w:val="22"/>
                <w:shd w:val="clear" w:fill="auto"/>
              </w:rPr>
              <w:t>日内，乙方须按甲方要求缴纳履约保证金，金额为成交金额的</w:t>
            </w:r>
            <w:r>
              <w:rPr>
                <w:rFonts w:ascii="Calibri" w:hAnsi="Calibri" w:eastAsia="Calibri" w:cs="Calibri"/>
                <w:color w:val="auto"/>
                <w:spacing w:val="0"/>
                <w:position w:val="0"/>
                <w:sz w:val="22"/>
                <w:shd w:val="clear" w:fill="auto"/>
              </w:rPr>
              <w:t>3%</w:t>
            </w:r>
            <w:r>
              <w:rPr>
                <w:rFonts w:ascii="宋体" w:hAnsi="宋体" w:eastAsia="宋体" w:cs="宋体"/>
                <w:color w:val="auto"/>
                <w:spacing w:val="0"/>
                <w:position w:val="0"/>
                <w:sz w:val="22"/>
                <w:shd w:val="clear" w:fill="auto"/>
              </w:rPr>
              <w:t>，履约保证金在所有服务验收合格并交付使用后自动转化为质量保证金，质量保证期内（质量保证期为</w:t>
            </w:r>
            <w:r>
              <w:rPr>
                <w:rFonts w:ascii="Calibri" w:hAnsi="Calibri" w:eastAsia="Calibri" w:cs="Calibri"/>
                <w:color w:val="auto"/>
                <w:spacing w:val="0"/>
                <w:position w:val="0"/>
                <w:sz w:val="22"/>
                <w:shd w:val="clear" w:fill="auto"/>
              </w:rPr>
              <w:t>1</w:t>
            </w:r>
            <w:r>
              <w:rPr>
                <w:rFonts w:ascii="宋体" w:hAnsi="宋体" w:eastAsia="宋体" w:cs="宋体"/>
                <w:color w:val="auto"/>
                <w:spacing w:val="0"/>
                <w:position w:val="0"/>
                <w:sz w:val="22"/>
                <w:shd w:val="clear" w:fill="auto"/>
              </w:rPr>
              <w:t>年）无质量问题且乙方能按服务承诺执行，则甲方在质量保证期后五个工作日内，全额退还，不计利息。如乙方未能按合同约定履行合同的，甲方有权没收全部履约保证金，并按合同相关条款追究乙方责任。如：</w:t>
            </w:r>
          </w:p>
          <w:p w14:paraId="1562F01D">
            <w:pPr>
              <w:spacing w:before="0" w:after="0" w:line="360" w:lineRule="auto"/>
              <w:ind w:left="80" w:right="80" w:firstLine="440"/>
              <w:jc w:val="both"/>
              <w:rPr>
                <w:rFonts w:ascii="Calibri" w:hAnsi="Calibri" w:eastAsia="Calibri" w:cs="Calibri"/>
                <w:color w:val="auto"/>
                <w:spacing w:val="0"/>
                <w:position w:val="0"/>
                <w:sz w:val="22"/>
                <w:shd w:val="clear" w:fill="auto"/>
              </w:rPr>
            </w:pPr>
            <w:r>
              <w:rPr>
                <w:rFonts w:ascii="宋体" w:hAnsi="宋体" w:eastAsia="宋体" w:cs="宋体"/>
                <w:color w:val="auto"/>
                <w:spacing w:val="0"/>
                <w:position w:val="0"/>
                <w:sz w:val="22"/>
                <w:shd w:val="clear" w:fill="auto"/>
              </w:rPr>
              <w:t>（</w:t>
            </w:r>
            <w:r>
              <w:rPr>
                <w:rFonts w:ascii="Calibri" w:hAnsi="Calibri" w:eastAsia="Calibri" w:cs="Calibri"/>
                <w:color w:val="auto"/>
                <w:spacing w:val="0"/>
                <w:position w:val="0"/>
                <w:sz w:val="22"/>
                <w:shd w:val="clear" w:fill="auto"/>
              </w:rPr>
              <w:t>1</w:t>
            </w:r>
            <w:r>
              <w:rPr>
                <w:rFonts w:ascii="宋体" w:hAnsi="宋体" w:eastAsia="宋体" w:cs="宋体"/>
                <w:color w:val="auto"/>
                <w:spacing w:val="0"/>
                <w:position w:val="0"/>
                <w:sz w:val="22"/>
                <w:shd w:val="clear" w:fill="auto"/>
              </w:rPr>
              <w:t>）乙方提供的服务未达到其响应文件所承诺的；</w:t>
            </w:r>
          </w:p>
          <w:p w14:paraId="7FF9EF5D">
            <w:pPr>
              <w:spacing w:before="0" w:after="0" w:line="360" w:lineRule="auto"/>
              <w:ind w:left="80" w:right="80" w:firstLine="440"/>
              <w:jc w:val="both"/>
              <w:rPr>
                <w:rFonts w:ascii="Calibri" w:hAnsi="Calibri" w:eastAsia="Calibri" w:cs="Calibri"/>
                <w:color w:val="auto"/>
                <w:spacing w:val="0"/>
                <w:position w:val="0"/>
                <w:sz w:val="22"/>
                <w:shd w:val="clear" w:fill="auto"/>
              </w:rPr>
            </w:pPr>
            <w:r>
              <w:rPr>
                <w:rFonts w:ascii="宋体" w:hAnsi="宋体" w:eastAsia="宋体" w:cs="宋体"/>
                <w:color w:val="auto"/>
                <w:spacing w:val="0"/>
                <w:position w:val="0"/>
                <w:sz w:val="22"/>
                <w:shd w:val="clear" w:fill="auto"/>
              </w:rPr>
              <w:t>（</w:t>
            </w:r>
            <w:r>
              <w:rPr>
                <w:rFonts w:ascii="Calibri" w:hAnsi="Calibri" w:eastAsia="Calibri" w:cs="Calibri"/>
                <w:color w:val="auto"/>
                <w:spacing w:val="0"/>
                <w:position w:val="0"/>
                <w:sz w:val="22"/>
                <w:shd w:val="clear" w:fill="auto"/>
              </w:rPr>
              <w:t>2</w:t>
            </w:r>
            <w:r>
              <w:rPr>
                <w:rFonts w:ascii="宋体" w:hAnsi="宋体" w:eastAsia="宋体" w:cs="宋体"/>
                <w:color w:val="auto"/>
                <w:spacing w:val="0"/>
                <w:position w:val="0"/>
                <w:sz w:val="22"/>
                <w:shd w:val="clear" w:fill="auto"/>
              </w:rPr>
              <w:t>）乙方提供的服务侵犯了第三方合法权益而引发了纠纷或诉讼，或由于乙方自身原因导致无法按时交付使用的；</w:t>
            </w:r>
          </w:p>
          <w:p w14:paraId="7A4D011C">
            <w:pPr>
              <w:spacing w:before="0" w:after="0" w:line="360" w:lineRule="auto"/>
              <w:ind w:left="80" w:right="80" w:firstLine="440"/>
              <w:jc w:val="both"/>
              <w:rPr>
                <w:rFonts w:ascii="Calibri" w:hAnsi="Calibri" w:eastAsia="Calibri" w:cs="Calibri"/>
                <w:color w:val="auto"/>
                <w:spacing w:val="0"/>
                <w:position w:val="0"/>
                <w:sz w:val="22"/>
                <w:shd w:val="clear" w:fill="auto"/>
              </w:rPr>
            </w:pPr>
            <w:r>
              <w:rPr>
                <w:rFonts w:ascii="宋体" w:hAnsi="宋体" w:eastAsia="宋体" w:cs="宋体"/>
                <w:color w:val="auto"/>
                <w:spacing w:val="0"/>
                <w:position w:val="0"/>
                <w:sz w:val="22"/>
                <w:shd w:val="clear" w:fill="auto"/>
              </w:rPr>
              <w:t>（</w:t>
            </w:r>
            <w:r>
              <w:rPr>
                <w:rFonts w:ascii="Calibri" w:hAnsi="Calibri" w:eastAsia="Calibri" w:cs="Calibri"/>
                <w:color w:val="auto"/>
                <w:spacing w:val="0"/>
                <w:position w:val="0"/>
                <w:sz w:val="22"/>
                <w:shd w:val="clear" w:fill="auto"/>
              </w:rPr>
              <w:t>3</w:t>
            </w:r>
            <w:r>
              <w:rPr>
                <w:rFonts w:ascii="宋体" w:hAnsi="宋体" w:eastAsia="宋体" w:cs="宋体"/>
                <w:color w:val="auto"/>
                <w:spacing w:val="0"/>
                <w:position w:val="0"/>
                <w:sz w:val="22"/>
                <w:shd w:val="clear" w:fill="auto"/>
              </w:rPr>
              <w:t>）未按甲方要求和服务承诺及时到达现场更换，或拖延时间的，导致甲方不能按时发放的。</w:t>
            </w:r>
          </w:p>
          <w:p w14:paraId="260BE995">
            <w:pPr>
              <w:spacing w:before="0" w:after="0" w:line="360" w:lineRule="auto"/>
              <w:ind w:left="80" w:right="80" w:firstLine="440"/>
              <w:jc w:val="both"/>
              <w:rPr>
                <w:rFonts w:ascii="Calibri" w:hAnsi="Calibri" w:eastAsia="Calibri" w:cs="Calibri"/>
                <w:color w:val="auto"/>
                <w:spacing w:val="0"/>
                <w:position w:val="0"/>
                <w:sz w:val="22"/>
                <w:shd w:val="clear" w:fill="auto"/>
              </w:rPr>
            </w:pPr>
            <w:r>
              <w:rPr>
                <w:rFonts w:ascii="宋体" w:hAnsi="宋体" w:eastAsia="宋体" w:cs="宋体"/>
                <w:color w:val="auto"/>
                <w:spacing w:val="0"/>
                <w:position w:val="0"/>
                <w:sz w:val="22"/>
                <w:shd w:val="clear" w:fill="auto"/>
              </w:rPr>
              <w:t>履约保证金账户：</w:t>
            </w:r>
          </w:p>
          <w:p w14:paraId="55251880">
            <w:pPr>
              <w:spacing w:before="0" w:after="0" w:line="360" w:lineRule="auto"/>
              <w:ind w:left="80" w:right="80" w:firstLine="440"/>
              <w:jc w:val="both"/>
              <w:rPr>
                <w:rFonts w:ascii="Calibri" w:hAnsi="Calibri" w:eastAsia="Calibri" w:cs="Calibri"/>
                <w:color w:val="auto"/>
                <w:spacing w:val="0"/>
                <w:position w:val="0"/>
                <w:sz w:val="22"/>
                <w:shd w:val="clear" w:fill="auto"/>
              </w:rPr>
            </w:pPr>
            <w:r>
              <w:rPr>
                <w:rFonts w:ascii="宋体" w:hAnsi="宋体" w:eastAsia="宋体" w:cs="宋体"/>
                <w:color w:val="auto"/>
                <w:spacing w:val="0"/>
                <w:position w:val="0"/>
                <w:sz w:val="22"/>
                <w:shd w:val="clear" w:fill="auto"/>
              </w:rPr>
              <w:t>名</w:t>
            </w:r>
            <w:r>
              <w:rPr>
                <w:rFonts w:ascii="Calibri" w:hAnsi="Calibri" w:eastAsia="Calibri" w:cs="Calibri"/>
                <w:color w:val="auto"/>
                <w:spacing w:val="0"/>
                <w:position w:val="0"/>
                <w:sz w:val="22"/>
                <w:shd w:val="clear" w:fill="auto"/>
              </w:rPr>
              <w:t xml:space="preserve">  </w:t>
            </w:r>
            <w:r>
              <w:rPr>
                <w:rFonts w:ascii="宋体" w:hAnsi="宋体" w:eastAsia="宋体" w:cs="宋体"/>
                <w:color w:val="auto"/>
                <w:spacing w:val="0"/>
                <w:position w:val="0"/>
                <w:sz w:val="22"/>
                <w:shd w:val="clear" w:fill="auto"/>
              </w:rPr>
              <w:t>称：广西农牧工程学校</w:t>
            </w:r>
          </w:p>
          <w:p w14:paraId="005DE39D">
            <w:pPr>
              <w:spacing w:before="0" w:after="0" w:line="360" w:lineRule="auto"/>
              <w:ind w:left="80" w:right="80" w:firstLine="440"/>
              <w:jc w:val="both"/>
              <w:rPr>
                <w:rFonts w:ascii="Calibri" w:hAnsi="Calibri" w:eastAsia="Calibri" w:cs="Calibri"/>
                <w:color w:val="auto"/>
                <w:spacing w:val="0"/>
                <w:position w:val="0"/>
                <w:sz w:val="22"/>
                <w:shd w:val="clear" w:fill="auto"/>
              </w:rPr>
            </w:pPr>
            <w:r>
              <w:rPr>
                <w:rFonts w:ascii="宋体" w:hAnsi="宋体" w:eastAsia="宋体" w:cs="宋体"/>
                <w:color w:val="auto"/>
                <w:spacing w:val="0"/>
                <w:position w:val="0"/>
                <w:sz w:val="22"/>
                <w:shd w:val="clear" w:fill="auto"/>
              </w:rPr>
              <w:t>开户行：柳州农行沙塘分理处</w:t>
            </w:r>
            <w:r>
              <w:rPr>
                <w:rFonts w:ascii="Calibri" w:hAnsi="Calibri" w:eastAsia="Calibri" w:cs="Calibri"/>
                <w:color w:val="auto"/>
                <w:spacing w:val="0"/>
                <w:position w:val="0"/>
                <w:sz w:val="22"/>
                <w:shd w:val="clear" w:fill="auto"/>
              </w:rPr>
              <w:t xml:space="preserve">             </w:t>
            </w:r>
          </w:p>
          <w:p w14:paraId="16F9AFF6">
            <w:pPr>
              <w:spacing w:before="0" w:after="0" w:line="360" w:lineRule="auto"/>
              <w:ind w:left="80" w:right="80" w:firstLine="440"/>
              <w:jc w:val="both"/>
              <w:rPr>
                <w:rFonts w:ascii="Calibri" w:hAnsi="Calibri" w:eastAsia="Calibri" w:cs="Calibri"/>
                <w:color w:val="auto"/>
                <w:spacing w:val="0"/>
                <w:position w:val="0"/>
                <w:sz w:val="22"/>
                <w:shd w:val="clear" w:fill="auto"/>
              </w:rPr>
            </w:pPr>
            <w:r>
              <w:rPr>
                <w:rFonts w:ascii="宋体" w:hAnsi="宋体" w:eastAsia="宋体" w:cs="宋体"/>
                <w:color w:val="auto"/>
                <w:spacing w:val="0"/>
                <w:position w:val="0"/>
                <w:sz w:val="22"/>
                <w:shd w:val="clear" w:fill="auto"/>
              </w:rPr>
              <w:t>账</w:t>
            </w:r>
            <w:r>
              <w:rPr>
                <w:rFonts w:ascii="Calibri" w:hAnsi="Calibri" w:eastAsia="Calibri" w:cs="Calibri"/>
                <w:color w:val="auto"/>
                <w:spacing w:val="0"/>
                <w:position w:val="0"/>
                <w:sz w:val="22"/>
                <w:shd w:val="clear" w:fill="auto"/>
              </w:rPr>
              <w:t xml:space="preserve">  </w:t>
            </w:r>
            <w:r>
              <w:rPr>
                <w:rFonts w:ascii="宋体" w:hAnsi="宋体" w:eastAsia="宋体" w:cs="宋体"/>
                <w:color w:val="auto"/>
                <w:spacing w:val="0"/>
                <w:position w:val="0"/>
                <w:sz w:val="22"/>
                <w:shd w:val="clear" w:fill="auto"/>
              </w:rPr>
              <w:t>号：</w:t>
            </w:r>
            <w:r>
              <w:rPr>
                <w:rFonts w:ascii="Calibri" w:hAnsi="Calibri" w:eastAsia="Calibri" w:cs="Calibri"/>
                <w:color w:val="auto"/>
                <w:spacing w:val="0"/>
                <w:position w:val="0"/>
                <w:sz w:val="22"/>
                <w:shd w:val="clear" w:fill="auto"/>
              </w:rPr>
              <w:t>20114801040000113</w:t>
            </w:r>
          </w:p>
          <w:p w14:paraId="6B1975A7">
            <w:pPr>
              <w:spacing w:before="0" w:after="0" w:line="360" w:lineRule="auto"/>
              <w:ind w:left="80" w:right="80" w:firstLine="440"/>
              <w:jc w:val="both"/>
              <w:rPr>
                <w:rFonts w:ascii="Calibri" w:hAnsi="Calibri" w:eastAsia="Calibri" w:cs="Calibri"/>
                <w:color w:val="auto"/>
                <w:spacing w:val="0"/>
                <w:position w:val="0"/>
                <w:sz w:val="22"/>
                <w:shd w:val="clear" w:fill="auto"/>
              </w:rPr>
            </w:pPr>
            <w:r>
              <w:rPr>
                <w:rFonts w:ascii="宋体" w:hAnsi="宋体" w:eastAsia="宋体" w:cs="宋体"/>
                <w:color w:val="auto"/>
                <w:spacing w:val="0"/>
                <w:position w:val="0"/>
                <w:sz w:val="22"/>
                <w:shd w:val="clear" w:fill="auto"/>
              </w:rPr>
              <w:t>转账时注明：××××项目履约保证金</w:t>
            </w:r>
          </w:p>
          <w:p w14:paraId="65F46AA9">
            <w:pPr>
              <w:spacing w:before="0" w:after="0" w:line="360" w:lineRule="auto"/>
              <w:ind w:left="80" w:right="80" w:firstLine="440"/>
              <w:jc w:val="both"/>
              <w:rPr>
                <w:color w:val="auto"/>
                <w:spacing w:val="0"/>
                <w:position w:val="0"/>
                <w:sz w:val="22"/>
                <w:shd w:val="clear" w:fill="auto"/>
              </w:rPr>
            </w:pPr>
            <w:r>
              <w:rPr>
                <w:rFonts w:ascii="宋体" w:hAnsi="宋体" w:eastAsia="宋体" w:cs="宋体"/>
                <w:color w:val="auto"/>
                <w:spacing w:val="0"/>
                <w:position w:val="0"/>
                <w:sz w:val="22"/>
                <w:shd w:val="clear" w:fill="auto"/>
              </w:rPr>
              <w:t>转账后持银行回执复印件、成交通知书及合同到广西农牧工程学校签订合同。</w:t>
            </w:r>
          </w:p>
        </w:tc>
      </w:tr>
      <w:tr w14:paraId="5C5087E9">
        <w:tblPrEx>
          <w:tblCellMar>
            <w:top w:w="0" w:type="dxa"/>
            <w:left w:w="10" w:type="dxa"/>
            <w:bottom w:w="0" w:type="dxa"/>
            <w:right w:w="10" w:type="dxa"/>
          </w:tblCellMar>
        </w:tblPrEx>
        <w:trPr>
          <w:trHeight w:val="0" w:hRule="atLeast"/>
          <w:jc w:val="center"/>
        </w:trPr>
        <w:tc>
          <w:tcPr>
            <w:tcW w:w="1363" w:type="dxa"/>
            <w:tcBorders>
              <w:top w:val="single" w:color="000000" w:sz="4" w:space="0"/>
              <w:left w:val="single" w:color="000000" w:sz="4" w:space="0"/>
              <w:bottom w:val="single" w:color="000000" w:sz="4" w:space="0"/>
              <w:right w:val="single" w:color="000000" w:sz="4" w:space="0"/>
            </w:tcBorders>
            <w:shd w:val="clear" w:color="000000" w:fill="FFFFFF"/>
            <w:tcMar>
              <w:left w:w="0" w:type="dxa"/>
              <w:right w:w="0" w:type="dxa"/>
            </w:tcMar>
            <w:vAlign w:val="center"/>
          </w:tcPr>
          <w:p w14:paraId="7153D2C7">
            <w:pPr>
              <w:spacing w:before="0" w:after="0" w:line="360" w:lineRule="auto"/>
              <w:ind w:left="0" w:right="0" w:firstLine="0"/>
              <w:jc w:val="center"/>
              <w:rPr>
                <w:rFonts w:ascii="宋体" w:hAnsi="宋体" w:eastAsia="宋体" w:cs="宋体"/>
                <w:color w:val="auto"/>
                <w:spacing w:val="0"/>
                <w:position w:val="0"/>
                <w:sz w:val="22"/>
                <w:shd w:val="clear" w:fill="auto"/>
              </w:rPr>
            </w:pPr>
            <w:r>
              <w:rPr>
                <w:rFonts w:ascii="宋体" w:hAnsi="宋体" w:eastAsia="宋体" w:cs="宋体"/>
                <w:color w:val="auto"/>
                <w:spacing w:val="0"/>
                <w:position w:val="0"/>
                <w:sz w:val="22"/>
                <w:shd w:val="clear" w:fill="auto"/>
              </w:rPr>
              <w:t>其他要求</w:t>
            </w:r>
          </w:p>
        </w:tc>
        <w:tc>
          <w:tcPr>
            <w:tcW w:w="9407" w:type="dxa"/>
            <w:tcBorders>
              <w:top w:val="single" w:color="000000" w:sz="4" w:space="0"/>
              <w:left w:val="single" w:color="000000" w:sz="4" w:space="0"/>
              <w:bottom w:val="single" w:color="000000" w:sz="4" w:space="0"/>
              <w:right w:val="single" w:color="000000" w:sz="4" w:space="0"/>
            </w:tcBorders>
            <w:shd w:val="clear" w:color="000000" w:fill="FFFFFF"/>
            <w:tcMar>
              <w:left w:w="0" w:type="dxa"/>
              <w:right w:w="0" w:type="dxa"/>
            </w:tcMar>
            <w:vAlign w:val="center"/>
          </w:tcPr>
          <w:p w14:paraId="0B0C92BA">
            <w:pPr>
              <w:spacing w:before="0" w:after="0" w:line="360" w:lineRule="auto"/>
              <w:ind w:left="80" w:right="80" w:firstLine="440"/>
              <w:jc w:val="both"/>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1.</w:t>
            </w:r>
            <w:r>
              <w:rPr>
                <w:rFonts w:ascii="宋体" w:hAnsi="宋体" w:eastAsia="宋体" w:cs="宋体"/>
                <w:color w:val="auto"/>
                <w:spacing w:val="0"/>
                <w:position w:val="0"/>
                <w:sz w:val="22"/>
                <w:shd w:val="clear" w:fill="auto"/>
              </w:rPr>
              <w:t>不可抗力</w:t>
            </w:r>
          </w:p>
          <w:p w14:paraId="3D5F7C1D">
            <w:pPr>
              <w:spacing w:before="0" w:after="0" w:line="360" w:lineRule="auto"/>
              <w:ind w:left="80" w:right="80" w:firstLine="440"/>
              <w:jc w:val="both"/>
              <w:rPr>
                <w:color w:val="auto"/>
                <w:spacing w:val="0"/>
                <w:position w:val="0"/>
                <w:sz w:val="22"/>
                <w:shd w:val="clear" w:fill="auto"/>
              </w:rPr>
            </w:pPr>
            <w:r>
              <w:rPr>
                <w:rFonts w:ascii="宋体" w:hAnsi="宋体" w:eastAsia="宋体" w:cs="宋体"/>
                <w:color w:val="auto"/>
                <w:spacing w:val="0"/>
                <w:position w:val="0"/>
                <w:sz w:val="22"/>
                <w:shd w:val="clear" w:fill="auto"/>
              </w:rPr>
              <w:t>任何一方由于不可抗力原因不能履行合同时，应在不可抗力事件结束后</w:t>
            </w:r>
            <w:r>
              <w:rPr>
                <w:rFonts w:ascii="Calibri" w:hAnsi="Calibri" w:eastAsia="Calibri" w:cs="Calibri"/>
                <w:color w:val="auto"/>
                <w:spacing w:val="0"/>
                <w:position w:val="0"/>
                <w:sz w:val="22"/>
                <w:shd w:val="clear" w:fill="auto"/>
              </w:rPr>
              <w:t xml:space="preserve"> 1 </w:t>
            </w:r>
            <w:r>
              <w:rPr>
                <w:rFonts w:ascii="宋体" w:hAnsi="宋体" w:eastAsia="宋体" w:cs="宋体"/>
                <w:color w:val="auto"/>
                <w:spacing w:val="0"/>
                <w:position w:val="0"/>
                <w:sz w:val="22"/>
                <w:shd w:val="clear" w:fill="auto"/>
              </w:rPr>
              <w:t>日内向对方通报，以减轻可能给对方造成的损失，在取得有关机构的不可抗力证明或双方谅解确认后，允许延期履行或修订合同，并根据情况可部分或全部免于承担违约责任。</w:t>
            </w:r>
          </w:p>
        </w:tc>
      </w:tr>
    </w:tbl>
    <w:p w14:paraId="595741FA">
      <w:pPr>
        <w:spacing w:before="0" w:after="0" w:line="360" w:lineRule="auto"/>
        <w:ind w:left="0" w:right="0" w:firstLine="0"/>
        <w:jc w:val="both"/>
        <w:rPr>
          <w:rFonts w:ascii="Calibri" w:hAnsi="Calibri" w:eastAsia="Calibri" w:cs="Calibri"/>
          <w:b/>
          <w:color w:val="auto"/>
          <w:spacing w:val="0"/>
          <w:position w:val="0"/>
          <w:sz w:val="28"/>
          <w:shd w:val="clear" w:fill="auto"/>
        </w:rPr>
      </w:pPr>
    </w:p>
    <w:p w14:paraId="1E38AD26">
      <w:pPr>
        <w:spacing w:before="0" w:after="0" w:line="360" w:lineRule="auto"/>
        <w:ind w:left="0" w:right="0" w:firstLine="0"/>
        <w:jc w:val="both"/>
        <w:rPr>
          <w:rFonts w:ascii="Calibri" w:hAnsi="Calibri" w:eastAsia="Calibri" w:cs="Calibri"/>
          <w:b/>
          <w:color w:val="auto"/>
          <w:spacing w:val="0"/>
          <w:position w:val="0"/>
          <w:sz w:val="28"/>
          <w:shd w:val="clear" w:fill="auto"/>
        </w:rPr>
      </w:pPr>
    </w:p>
    <w:p w14:paraId="16969A67">
      <w:pPr>
        <w:spacing w:before="0" w:after="0" w:line="360" w:lineRule="auto"/>
        <w:ind w:left="0" w:right="0" w:firstLine="585"/>
        <w:jc w:val="both"/>
        <w:rPr>
          <w:rFonts w:ascii="宋体" w:hAnsi="宋体" w:eastAsia="宋体" w:cs="宋体"/>
          <w:color w:val="000000"/>
          <w:spacing w:val="0"/>
          <w:position w:val="0"/>
          <w:sz w:val="22"/>
          <w:shd w:val="clear" w:fill="auto"/>
        </w:rPr>
      </w:pPr>
    </w:p>
    <w:sectPr>
      <w:pgSz w:w="11906" w:h="16838"/>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egoe UI Symbol">
    <w:panose1 w:val="020B0502040204020203"/>
    <w:charset w:val="00"/>
    <w:family w:val="auto"/>
    <w:pitch w:val="default"/>
    <w:sig w:usb0="8000006F" w:usb1="1200FBEF" w:usb2="0064C000" w:usb3="00000002" w:csb0="00000001" w:csb1="40000000"/>
  </w:font>
  <w:font w:name="MS Mincho">
    <w:panose1 w:val="02020609040205080304"/>
    <w:charset w:val="80"/>
    <w:family w:val="auto"/>
    <w:pitch w:val="default"/>
    <w:sig w:usb0="E00002FF" w:usb1="6AC7FDFB" w:usb2="00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E306ED"/>
    <w:multiLevelType w:val="singleLevel"/>
    <w:tmpl w:val="B5E306ED"/>
    <w:lvl w:ilvl="0" w:tentative="0">
      <w:start w:val="1"/>
      <w:numFmt w:val="bullet"/>
      <w:lvlText w:val="•"/>
      <w:lvlJc w:val="left"/>
    </w:lvl>
  </w:abstractNum>
  <w:abstractNum w:abstractNumId="1">
    <w:nsid w:val="BF205925"/>
    <w:multiLevelType w:val="singleLevel"/>
    <w:tmpl w:val="BF205925"/>
    <w:lvl w:ilvl="0" w:tentative="0">
      <w:start w:val="1"/>
      <w:numFmt w:val="decimal"/>
      <w:lvlText w:val="%1."/>
      <w:lvlJc w:val="left"/>
    </w:lvl>
  </w:abstractNum>
  <w:abstractNum w:abstractNumId="2">
    <w:nsid w:val="CF092B84"/>
    <w:multiLevelType w:val="singleLevel"/>
    <w:tmpl w:val="CF092B84"/>
    <w:lvl w:ilvl="0" w:tentative="0">
      <w:start w:val="1"/>
      <w:numFmt w:val="bullet"/>
      <w:lvlText w:val="•"/>
      <w:lvlJc w:val="left"/>
    </w:lvl>
  </w:abstractNum>
  <w:abstractNum w:abstractNumId="3">
    <w:nsid w:val="0053208E"/>
    <w:multiLevelType w:val="singleLevel"/>
    <w:tmpl w:val="0053208E"/>
    <w:lvl w:ilvl="0" w:tentative="0">
      <w:start w:val="1"/>
      <w:numFmt w:val="bullet"/>
      <w:lvlText w:val="•"/>
      <w:lvlJc w:val="left"/>
    </w:lvl>
  </w:abstractNum>
  <w:abstractNum w:abstractNumId="4">
    <w:nsid w:val="03D62ECE"/>
    <w:multiLevelType w:val="singleLevel"/>
    <w:tmpl w:val="03D62ECE"/>
    <w:lvl w:ilvl="0" w:tentative="0">
      <w:start w:val="1"/>
      <w:numFmt w:val="bullet"/>
      <w:lvlText w:val="•"/>
      <w:lvlJc w:val="left"/>
    </w:lvl>
  </w:abstractNum>
  <w:abstractNum w:abstractNumId="5">
    <w:nsid w:val="25B654F3"/>
    <w:multiLevelType w:val="singleLevel"/>
    <w:tmpl w:val="25B654F3"/>
    <w:lvl w:ilvl="0" w:tentative="0">
      <w:start w:val="1"/>
      <w:numFmt w:val="bullet"/>
      <w:lvlText w:val="•"/>
      <w:lvlJc w:val="left"/>
    </w:lvl>
  </w:abstractNum>
  <w:abstractNum w:abstractNumId="6">
    <w:nsid w:val="59ADCABA"/>
    <w:multiLevelType w:val="singleLevel"/>
    <w:tmpl w:val="59ADCABA"/>
    <w:lvl w:ilvl="0" w:tentative="0">
      <w:start w:val="1"/>
      <w:numFmt w:val="bullet"/>
      <w:lvlText w:val="•"/>
      <w:lvlJc w:val="left"/>
    </w:lvl>
  </w:abstractNum>
  <w:abstractNum w:abstractNumId="7">
    <w:nsid w:val="72183CF9"/>
    <w:multiLevelType w:val="singleLevel"/>
    <w:tmpl w:val="72183CF9"/>
    <w:lvl w:ilvl="0" w:tentative="0">
      <w:start w:val="1"/>
      <w:numFmt w:val="bullet"/>
      <w:lvlText w:val="•"/>
      <w:lvlJc w:val="left"/>
    </w:lvl>
  </w:abstractNum>
  <w:num w:numId="1">
    <w:abstractNumId w:val="3"/>
  </w:num>
  <w:num w:numId="2">
    <w:abstractNumId w:val="2"/>
  </w:num>
  <w:num w:numId="3">
    <w:abstractNumId w:val="6"/>
  </w:num>
  <w:num w:numId="4">
    <w:abstractNumId w:val="1"/>
  </w:num>
  <w:num w:numId="5">
    <w:abstractNumId w:val="0"/>
  </w:num>
  <w:num w:numId="6">
    <w:abstractNumId w:val="4"/>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compat>
    <w:useFELayout/>
    <w:splitPgBreakAndParaMark/>
    <w:compatSetting w:name="compatibilityMode" w:uri="http://schemas.microsoft.com/office/word" w:val="12"/>
  </w:compat>
  <w:rsids>
    <w:rsidRoot w:val="00000000"/>
    <w:rsid w:val="00FA4EA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sz w:val="21"/>
      <w:szCs w:val="22"/>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wmf"/><Relationship Id="rId6" Type="http://schemas.openxmlformats.org/officeDocument/2006/relationships/oleObject" Target="embeddings/oleObject2.bin"/><Relationship Id="rId5" Type="http://schemas.openxmlformats.org/officeDocument/2006/relationships/image" Target="media/image1.w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42</Pages>
  <Words>20712</Words>
  <Characters>21398</Characters>
  <TotalTime>1</TotalTime>
  <ScaleCrop>false</ScaleCrop>
  <LinksUpToDate>false</LinksUpToDate>
  <CharactersWithSpaces>21447</CharactersWithSpaces>
  <Application>WPS Office_12.1.0.21541_F1E327BC-269C-435d-A152-05C5408002CA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2025-07-10T14:42:44Z</dcterms:created>
  <dc:creator>Administrator</dc:creator>
  <cp:lastModifiedBy>廖福振</cp:lastModifiedBy>
  <dcterms:modified xsi:type="dcterms:W3CDTF">2025-07-10T14:44:30Z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eyJoZGlkIjoiYjVhZDA4NGEzNWJkNmJkNzk2NWI2Mzg3M2M0ZjdhNmYiLCJ1c2VySWQiOiIxNjY5MTg0OTQ3In0=</vt:lpwstr>
  </property>
  <property fmtid="{D5CDD505-2E9C-101B-9397-08002B2CF9AE}" pid="3" name="KSOProductBuildVer">
    <vt:lpwstr>2052-12.1.0.21541</vt:lpwstr>
  </property>
  <property fmtid="{D5CDD505-2E9C-101B-9397-08002B2CF9AE}" pid="4" name="ICV">
    <vt:lpwstr>59326E84E7224B84B6D8F5A05527A519_12</vt:lpwstr>
  </property>
</Properties>
</file>